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230" w:rsidRPr="00267200" w:rsidRDefault="00FF3230" w:rsidP="00FF3230">
      <w:pPr>
        <w:jc w:val="both"/>
        <w:rPr>
          <w:sz w:val="22"/>
          <w:szCs w:val="22"/>
          <w:lang w:val="uk-UA"/>
        </w:rPr>
      </w:pPr>
    </w:p>
    <w:p w:rsidR="00FF3230" w:rsidRPr="00D50BEA" w:rsidRDefault="00FF3230" w:rsidP="00FF3230">
      <w:pPr>
        <w:rPr>
          <w:sz w:val="22"/>
          <w:szCs w:val="22"/>
          <w:lang w:val="uk-UA"/>
        </w:rPr>
      </w:pPr>
    </w:p>
    <w:p w:rsidR="00FF3230" w:rsidRPr="00D50BEA" w:rsidRDefault="00FF3230" w:rsidP="00FF3230">
      <w:pPr>
        <w:rPr>
          <w:sz w:val="22"/>
          <w:szCs w:val="22"/>
          <w:lang w:val="uk-UA"/>
        </w:rPr>
      </w:pPr>
    </w:p>
    <w:p w:rsidR="00FF3230" w:rsidRPr="00155FBD" w:rsidRDefault="00FF3230" w:rsidP="00FF3230">
      <w:pPr>
        <w:rPr>
          <w:sz w:val="28"/>
          <w:szCs w:val="28"/>
          <w:lang w:val="uk-UA"/>
        </w:rPr>
      </w:pPr>
      <w:r w:rsidRPr="00155FBD">
        <w:rPr>
          <w:sz w:val="28"/>
          <w:szCs w:val="28"/>
          <w:lang w:val="uk-UA"/>
        </w:rPr>
        <w:t>О.В.Ткачук</w:t>
      </w:r>
    </w:p>
    <w:p w:rsidR="00FF3230" w:rsidRPr="00D50BEA" w:rsidRDefault="00FF3230" w:rsidP="00FF3230">
      <w:pPr>
        <w:rPr>
          <w:sz w:val="22"/>
          <w:szCs w:val="22"/>
          <w:lang w:val="uk-UA"/>
        </w:rPr>
      </w:pPr>
    </w:p>
    <w:p w:rsidR="00FF3230" w:rsidRPr="00D50BEA" w:rsidRDefault="00FF3230" w:rsidP="00FF3230">
      <w:pPr>
        <w:rPr>
          <w:sz w:val="22"/>
          <w:szCs w:val="22"/>
          <w:lang w:val="uk-UA"/>
        </w:rPr>
      </w:pPr>
    </w:p>
    <w:p w:rsidR="00FF3230" w:rsidRPr="00D50BEA" w:rsidRDefault="00FF3230" w:rsidP="00FF3230">
      <w:pPr>
        <w:rPr>
          <w:sz w:val="22"/>
          <w:szCs w:val="22"/>
          <w:lang w:val="uk-UA"/>
        </w:rPr>
      </w:pPr>
    </w:p>
    <w:p w:rsidR="00FF3230" w:rsidRPr="00D50BEA" w:rsidRDefault="00FF3230" w:rsidP="00FF3230">
      <w:pPr>
        <w:rPr>
          <w:sz w:val="22"/>
          <w:szCs w:val="22"/>
          <w:lang w:val="uk-UA"/>
        </w:rPr>
      </w:pPr>
    </w:p>
    <w:p w:rsidR="00FF3230" w:rsidRPr="00FF3230" w:rsidRDefault="00FF3230" w:rsidP="00FF3230">
      <w:pPr>
        <w:rPr>
          <w:color w:val="800000"/>
          <w:sz w:val="22"/>
          <w:szCs w:val="22"/>
          <w:lang w:val="uk-UA"/>
          <w14:shadow w14:blurRad="50800" w14:dist="38100" w14:dir="2700000" w14:sx="100000" w14:sy="100000" w14:kx="0" w14:ky="0" w14:algn="tl">
            <w14:srgbClr w14:val="000000">
              <w14:alpha w14:val="60000"/>
            </w14:srgbClr>
          </w14:shadow>
        </w:rPr>
      </w:pPr>
    </w:p>
    <w:p w:rsidR="00FF3230" w:rsidRPr="00FF3230" w:rsidRDefault="00FF3230" w:rsidP="00FF3230">
      <w:pPr>
        <w:jc w:val="center"/>
        <w:rPr>
          <w:rFonts w:ascii="Franklin Gothic Medium Cond" w:hAnsi="Franklin Gothic Medium Cond"/>
          <w:color w:val="800000"/>
          <w:sz w:val="40"/>
          <w:szCs w:val="40"/>
          <w:lang w:val="uk-UA"/>
          <w14:shadow w14:blurRad="50800" w14:dist="38100" w14:dir="2700000" w14:sx="100000" w14:sy="100000" w14:kx="0" w14:ky="0" w14:algn="tl">
            <w14:srgbClr w14:val="000000">
              <w14:alpha w14:val="60000"/>
            </w14:srgbClr>
          </w14:shadow>
        </w:rPr>
      </w:pPr>
      <w:r w:rsidRPr="00FF3230">
        <w:rPr>
          <w:rFonts w:ascii="Franklin Gothic Medium Cond" w:hAnsi="Franklin Gothic Medium Cond"/>
          <w:color w:val="800000"/>
          <w:sz w:val="40"/>
          <w:szCs w:val="40"/>
          <w:lang w:val="uk-UA"/>
          <w14:shadow w14:blurRad="50800" w14:dist="38100" w14:dir="2700000" w14:sx="100000" w14:sy="100000" w14:kx="0" w14:ky="0" w14:algn="tl">
            <w14:srgbClr w14:val="000000">
              <w14:alpha w14:val="60000"/>
            </w14:srgbClr>
          </w14:shadow>
        </w:rPr>
        <w:t>Сучасна українська мова</w:t>
      </w:r>
      <w:r w:rsidR="005C413A">
        <w:rPr>
          <w:rFonts w:ascii="Franklin Gothic Medium Cond" w:hAnsi="Franklin Gothic Medium Cond"/>
          <w:color w:val="800000"/>
          <w:sz w:val="40"/>
          <w:szCs w:val="40"/>
          <w:lang w:val="uk-UA"/>
          <w14:shadow w14:blurRad="50800" w14:dist="38100" w14:dir="2700000" w14:sx="100000" w14:sy="100000" w14:kx="0" w14:ky="0" w14:algn="tl">
            <w14:srgbClr w14:val="000000">
              <w14:alpha w14:val="60000"/>
            </w14:srgbClr>
          </w14:shadow>
        </w:rPr>
        <w:t xml:space="preserve"> з практикумом</w:t>
      </w:r>
    </w:p>
    <w:p w:rsidR="00FF3230" w:rsidRPr="00FF3230" w:rsidRDefault="00FF3230" w:rsidP="00FF3230">
      <w:pPr>
        <w:rPr>
          <w:color w:val="800000"/>
          <w:sz w:val="22"/>
          <w:szCs w:val="22"/>
          <w:lang w:val="uk-UA"/>
          <w14:shadow w14:blurRad="50800" w14:dist="38100" w14:dir="2700000" w14:sx="100000" w14:sy="100000" w14:kx="0" w14:ky="0" w14:algn="tl">
            <w14:srgbClr w14:val="000000">
              <w14:alpha w14:val="60000"/>
            </w14:srgbClr>
          </w14:shadow>
        </w:rPr>
      </w:pPr>
    </w:p>
    <w:p w:rsidR="00FF3230" w:rsidRPr="00D50BEA" w:rsidRDefault="00FF3230" w:rsidP="00FF3230">
      <w:pPr>
        <w:rPr>
          <w:sz w:val="22"/>
          <w:szCs w:val="22"/>
          <w:lang w:val="uk-UA"/>
        </w:rPr>
      </w:pPr>
    </w:p>
    <w:p w:rsidR="00FF3230" w:rsidRPr="00D50BEA" w:rsidRDefault="00FF3230" w:rsidP="00FF3230">
      <w:pPr>
        <w:rPr>
          <w:sz w:val="22"/>
          <w:szCs w:val="22"/>
          <w:lang w:val="uk-UA"/>
        </w:rPr>
      </w:pPr>
    </w:p>
    <w:p w:rsidR="00FF3230" w:rsidRPr="00D50BEA" w:rsidRDefault="00FF3230" w:rsidP="00FF3230">
      <w:pPr>
        <w:rPr>
          <w:sz w:val="22"/>
          <w:szCs w:val="22"/>
          <w:lang w:val="uk-UA"/>
        </w:rPr>
      </w:pPr>
    </w:p>
    <w:p w:rsidR="00FF3230" w:rsidRPr="004C4842" w:rsidRDefault="00FF3230" w:rsidP="00FF3230">
      <w:pPr>
        <w:jc w:val="center"/>
        <w:rPr>
          <w:rFonts w:ascii="Monotype Corsiva" w:hAnsi="Monotype Corsiva"/>
          <w:b/>
          <w:sz w:val="44"/>
          <w:szCs w:val="44"/>
          <w:lang w:val="uk-UA"/>
        </w:rPr>
      </w:pPr>
      <w:r w:rsidRPr="004C4842">
        <w:rPr>
          <w:rFonts w:ascii="Monotype Corsiva" w:hAnsi="Monotype Corsiva"/>
          <w:b/>
          <w:sz w:val="44"/>
          <w:szCs w:val="44"/>
          <w:lang w:val="uk-UA"/>
        </w:rPr>
        <w:t>Вступ. Фонетика. Фонологія. Морфонологія. Орфоепія. Графіка. Орфографія</w:t>
      </w:r>
      <w:r w:rsidR="005C413A">
        <w:rPr>
          <w:rFonts w:ascii="Monotype Corsiva" w:hAnsi="Monotype Corsiva"/>
          <w:b/>
          <w:sz w:val="44"/>
          <w:szCs w:val="44"/>
          <w:lang w:val="uk-UA"/>
        </w:rPr>
        <w:t>. Лексикологія. Фразеологія. Лексикографія</w:t>
      </w:r>
    </w:p>
    <w:p w:rsidR="00FF3230" w:rsidRPr="00D50BEA" w:rsidRDefault="00FF3230" w:rsidP="00FF3230">
      <w:pPr>
        <w:rPr>
          <w:sz w:val="22"/>
          <w:szCs w:val="22"/>
          <w:lang w:val="uk-UA"/>
        </w:rPr>
      </w:pPr>
    </w:p>
    <w:p w:rsidR="00FF3230" w:rsidRPr="00D50BEA" w:rsidRDefault="00FF3230" w:rsidP="00FF3230">
      <w:pPr>
        <w:rPr>
          <w:sz w:val="22"/>
          <w:szCs w:val="22"/>
          <w:lang w:val="uk-UA"/>
        </w:rPr>
      </w:pPr>
    </w:p>
    <w:p w:rsidR="00FF3230" w:rsidRPr="00D50BEA" w:rsidRDefault="00FF3230" w:rsidP="00FF3230">
      <w:pPr>
        <w:rPr>
          <w:sz w:val="22"/>
          <w:szCs w:val="22"/>
          <w:lang w:val="uk-UA"/>
        </w:rPr>
      </w:pPr>
    </w:p>
    <w:p w:rsidR="00FF3230" w:rsidRPr="00155FBD" w:rsidRDefault="00FF3230" w:rsidP="00FF3230">
      <w:pPr>
        <w:jc w:val="center"/>
        <w:rPr>
          <w:sz w:val="28"/>
          <w:szCs w:val="28"/>
          <w:lang w:val="uk-UA"/>
        </w:rPr>
      </w:pPr>
      <w:r>
        <w:rPr>
          <w:sz w:val="28"/>
          <w:szCs w:val="28"/>
          <w:lang w:val="uk-UA"/>
        </w:rPr>
        <w:t>спеціальність «Початкова освіта</w:t>
      </w:r>
      <w:r w:rsidRPr="00155FBD">
        <w:rPr>
          <w:sz w:val="28"/>
          <w:szCs w:val="28"/>
          <w:lang w:val="uk-UA"/>
        </w:rPr>
        <w:t>»</w:t>
      </w:r>
    </w:p>
    <w:p w:rsidR="00FF3230" w:rsidRPr="00D50BEA" w:rsidRDefault="00FF3230" w:rsidP="00FF3230">
      <w:pPr>
        <w:rPr>
          <w:sz w:val="22"/>
          <w:szCs w:val="22"/>
          <w:lang w:val="uk-UA"/>
        </w:rPr>
      </w:pPr>
    </w:p>
    <w:p w:rsidR="00FF3230" w:rsidRPr="00D50BEA" w:rsidRDefault="00FF3230" w:rsidP="00FF3230">
      <w:pPr>
        <w:jc w:val="center"/>
        <w:rPr>
          <w:rFonts w:ascii="Lucida Console" w:hAnsi="Lucida Console"/>
          <w:i/>
          <w:sz w:val="22"/>
          <w:szCs w:val="22"/>
          <w:lang w:val="uk-UA"/>
        </w:rPr>
      </w:pPr>
    </w:p>
    <w:p w:rsidR="00FF3230" w:rsidRPr="00D50BEA" w:rsidRDefault="00FF3230" w:rsidP="00FF3230">
      <w:pPr>
        <w:jc w:val="center"/>
        <w:rPr>
          <w:rFonts w:ascii="Lucida Console" w:hAnsi="Lucida Console"/>
          <w:i/>
          <w:sz w:val="22"/>
          <w:szCs w:val="22"/>
          <w:lang w:val="uk-UA"/>
        </w:rPr>
      </w:pPr>
    </w:p>
    <w:p w:rsidR="00FF3230" w:rsidRPr="00155FBD" w:rsidRDefault="00FF3230" w:rsidP="00FF3230">
      <w:pPr>
        <w:jc w:val="center"/>
        <w:rPr>
          <w:rFonts w:ascii="Lucida Console" w:hAnsi="Lucida Console"/>
          <w:b/>
          <w:i/>
          <w:sz w:val="28"/>
          <w:szCs w:val="28"/>
          <w:lang w:val="uk-UA"/>
        </w:rPr>
      </w:pPr>
      <w:r w:rsidRPr="00155FBD">
        <w:rPr>
          <w:rFonts w:ascii="Lucida Console" w:hAnsi="Lucida Console"/>
          <w:b/>
          <w:i/>
          <w:sz w:val="28"/>
          <w:szCs w:val="28"/>
          <w:lang w:val="uk-UA"/>
        </w:rPr>
        <w:t>І курс</w:t>
      </w:r>
    </w:p>
    <w:p w:rsidR="00FF3230" w:rsidRPr="00155FBD" w:rsidRDefault="00FF3230" w:rsidP="00FF3230">
      <w:pPr>
        <w:rPr>
          <w:b/>
          <w:sz w:val="28"/>
          <w:szCs w:val="28"/>
          <w:lang w:val="uk-UA"/>
        </w:rPr>
      </w:pPr>
    </w:p>
    <w:p w:rsidR="00FF3230" w:rsidRPr="00D50BEA" w:rsidRDefault="00FF3230" w:rsidP="00FF3230">
      <w:pPr>
        <w:rPr>
          <w:sz w:val="22"/>
          <w:szCs w:val="22"/>
          <w:lang w:val="uk-UA"/>
        </w:rPr>
      </w:pPr>
    </w:p>
    <w:p w:rsidR="00FF3230" w:rsidRPr="00D50BEA" w:rsidRDefault="00FF3230" w:rsidP="00FF3230">
      <w:pPr>
        <w:rPr>
          <w:sz w:val="22"/>
          <w:szCs w:val="22"/>
          <w:lang w:val="uk-UA"/>
        </w:rPr>
      </w:pPr>
    </w:p>
    <w:p w:rsidR="00FF3230" w:rsidRPr="00D50BEA" w:rsidRDefault="00FF3230" w:rsidP="00FF3230">
      <w:pPr>
        <w:rPr>
          <w:sz w:val="22"/>
          <w:szCs w:val="22"/>
          <w:lang w:val="uk-UA"/>
        </w:rPr>
      </w:pPr>
    </w:p>
    <w:p w:rsidR="00FF3230" w:rsidRPr="00D50BEA" w:rsidRDefault="00FF3230" w:rsidP="00FF3230">
      <w:pPr>
        <w:jc w:val="center"/>
        <w:rPr>
          <w:sz w:val="22"/>
          <w:szCs w:val="22"/>
          <w:lang w:val="uk-UA"/>
        </w:rPr>
      </w:pPr>
    </w:p>
    <w:p w:rsidR="00FF3230" w:rsidRPr="00D50BEA" w:rsidRDefault="00FF3230" w:rsidP="00FF3230">
      <w:pPr>
        <w:jc w:val="center"/>
        <w:rPr>
          <w:sz w:val="22"/>
          <w:szCs w:val="22"/>
          <w:lang w:val="uk-UA"/>
        </w:rPr>
      </w:pPr>
    </w:p>
    <w:p w:rsidR="00FF3230" w:rsidRPr="00D50BEA" w:rsidRDefault="00FF3230" w:rsidP="00FF3230">
      <w:pPr>
        <w:jc w:val="center"/>
        <w:rPr>
          <w:sz w:val="22"/>
          <w:szCs w:val="22"/>
          <w:lang w:val="uk-UA"/>
        </w:rPr>
      </w:pPr>
    </w:p>
    <w:p w:rsidR="00FF3230" w:rsidRPr="00D50BEA" w:rsidRDefault="00FF3230" w:rsidP="00FF3230">
      <w:pPr>
        <w:rPr>
          <w:sz w:val="22"/>
          <w:szCs w:val="22"/>
          <w:lang w:val="uk-UA"/>
        </w:rPr>
      </w:pPr>
    </w:p>
    <w:p w:rsidR="00FF3230" w:rsidRPr="00C7371E" w:rsidRDefault="00FF3230" w:rsidP="00FF3230">
      <w:pPr>
        <w:jc w:val="center"/>
        <w:rPr>
          <w:sz w:val="22"/>
          <w:szCs w:val="22"/>
          <w:lang w:val="uk-UA"/>
        </w:rPr>
      </w:pPr>
      <w:r w:rsidRPr="004C4842">
        <w:rPr>
          <w:rFonts w:ascii="Impact" w:hAnsi="Impact"/>
          <w:sz w:val="22"/>
          <w:szCs w:val="22"/>
          <w:lang w:val="uk-UA"/>
        </w:rPr>
        <w:t>Івано</w:t>
      </w:r>
      <w:r w:rsidRPr="004C4842">
        <w:rPr>
          <w:rFonts w:ascii="Action Jackson" w:hAnsi="Action Jackson"/>
          <w:sz w:val="22"/>
          <w:szCs w:val="22"/>
          <w:lang w:val="uk-UA"/>
        </w:rPr>
        <w:t>-</w:t>
      </w:r>
      <w:r w:rsidRPr="004C4842">
        <w:rPr>
          <w:rFonts w:ascii="Impact" w:hAnsi="Impact"/>
          <w:sz w:val="22"/>
          <w:szCs w:val="22"/>
          <w:lang w:val="uk-UA"/>
        </w:rPr>
        <w:t>Франківськ</w:t>
      </w:r>
      <w:r>
        <w:rPr>
          <w:rFonts w:ascii="Action Jackson" w:hAnsi="Action Jackson"/>
          <w:sz w:val="22"/>
          <w:szCs w:val="22"/>
          <w:lang w:val="uk-UA"/>
        </w:rPr>
        <w:t>, 20</w:t>
      </w:r>
      <w:r w:rsidRPr="000E29E8">
        <w:rPr>
          <w:rFonts w:ascii="Action Jackson" w:hAnsi="Action Jackson"/>
          <w:sz w:val="22"/>
          <w:szCs w:val="22"/>
          <w:lang w:val="uk-UA"/>
        </w:rPr>
        <w:t>1</w:t>
      </w:r>
      <w:r w:rsidR="000E29E8">
        <w:rPr>
          <w:sz w:val="22"/>
          <w:szCs w:val="22"/>
          <w:lang w:val="uk-UA"/>
        </w:rPr>
        <w:t>9</w:t>
      </w:r>
    </w:p>
    <w:p w:rsidR="00FF3230" w:rsidRDefault="00FF3230" w:rsidP="00FF3230">
      <w:pPr>
        <w:jc w:val="both"/>
        <w:rPr>
          <w:sz w:val="22"/>
          <w:szCs w:val="22"/>
          <w:lang w:val="uk-UA"/>
        </w:rPr>
      </w:pPr>
    </w:p>
    <w:p w:rsidR="00FF3230" w:rsidRDefault="00FF3230" w:rsidP="00FF3230">
      <w:pPr>
        <w:jc w:val="both"/>
        <w:rPr>
          <w:sz w:val="22"/>
          <w:szCs w:val="22"/>
          <w:lang w:val="uk-UA"/>
        </w:rPr>
      </w:pPr>
      <w:r>
        <w:rPr>
          <w:sz w:val="22"/>
          <w:szCs w:val="22"/>
          <w:lang w:val="uk-UA"/>
        </w:rPr>
        <w:t>УДК 81 34:811.161.2</w:t>
      </w:r>
    </w:p>
    <w:p w:rsidR="00FF3230" w:rsidRDefault="00FF3230" w:rsidP="00FF3230">
      <w:pPr>
        <w:jc w:val="both"/>
        <w:rPr>
          <w:sz w:val="22"/>
          <w:szCs w:val="22"/>
          <w:lang w:val="uk-UA"/>
        </w:rPr>
      </w:pPr>
      <w:r>
        <w:rPr>
          <w:sz w:val="22"/>
          <w:szCs w:val="22"/>
          <w:lang w:val="uk-UA"/>
        </w:rPr>
        <w:t>ББК 81. 2 Ук – я 73</w:t>
      </w:r>
    </w:p>
    <w:p w:rsidR="00FF3230" w:rsidRPr="00D50BEA" w:rsidRDefault="00FF3230" w:rsidP="00FF3230">
      <w:pPr>
        <w:jc w:val="both"/>
        <w:rPr>
          <w:sz w:val="22"/>
          <w:szCs w:val="22"/>
          <w:lang w:val="uk-UA"/>
        </w:rPr>
      </w:pPr>
      <w:r>
        <w:rPr>
          <w:sz w:val="22"/>
          <w:szCs w:val="22"/>
          <w:lang w:val="uk-UA"/>
        </w:rPr>
        <w:t>Т 48</w:t>
      </w:r>
    </w:p>
    <w:p w:rsidR="00FF3230" w:rsidRPr="00D50BEA" w:rsidRDefault="00FF3230" w:rsidP="00FF3230">
      <w:pPr>
        <w:jc w:val="both"/>
        <w:rPr>
          <w:sz w:val="22"/>
          <w:szCs w:val="22"/>
          <w:lang w:val="uk-UA"/>
        </w:rPr>
      </w:pPr>
    </w:p>
    <w:p w:rsidR="006B661B" w:rsidRDefault="006B661B" w:rsidP="006B661B">
      <w:pPr>
        <w:tabs>
          <w:tab w:val="left" w:pos="900"/>
        </w:tabs>
        <w:ind w:firstLine="709"/>
        <w:jc w:val="both"/>
        <w:rPr>
          <w:b/>
          <w:i/>
          <w:sz w:val="20"/>
          <w:szCs w:val="20"/>
          <w:u w:val="single"/>
          <w:lang w:val="uk-UA"/>
        </w:rPr>
      </w:pPr>
      <w:r>
        <w:rPr>
          <w:i/>
          <w:iCs/>
          <w:sz w:val="20"/>
          <w:szCs w:val="20"/>
          <w:lang w:val="uk-UA"/>
        </w:rPr>
        <w:t>Посібник рекомендовано до друку вченою радою педагогічного інституту Прикарпатського національного університету іме</w:t>
      </w:r>
      <w:r w:rsidR="00FC4634">
        <w:rPr>
          <w:i/>
          <w:iCs/>
          <w:sz w:val="20"/>
          <w:szCs w:val="20"/>
          <w:lang w:val="uk-UA"/>
        </w:rPr>
        <w:t xml:space="preserve">ні Василя Стефаника. Протокол №    </w:t>
      </w:r>
      <w:r w:rsidR="00112425">
        <w:rPr>
          <w:i/>
          <w:iCs/>
          <w:sz w:val="20"/>
          <w:szCs w:val="20"/>
          <w:lang w:val="uk-UA"/>
        </w:rPr>
        <w:t>6</w:t>
      </w:r>
      <w:r w:rsidR="00FC4634">
        <w:rPr>
          <w:i/>
          <w:iCs/>
          <w:sz w:val="20"/>
          <w:szCs w:val="20"/>
          <w:lang w:val="uk-UA"/>
        </w:rPr>
        <w:t xml:space="preserve">    від        </w:t>
      </w:r>
      <w:r w:rsidRPr="006B661B">
        <w:rPr>
          <w:i/>
          <w:iCs/>
          <w:sz w:val="20"/>
          <w:szCs w:val="20"/>
          <w:lang w:val="uk-UA"/>
        </w:rPr>
        <w:t xml:space="preserve"> </w:t>
      </w:r>
      <w:r w:rsidR="00141C04">
        <w:rPr>
          <w:i/>
          <w:iCs/>
          <w:sz w:val="20"/>
          <w:szCs w:val="20"/>
          <w:lang w:val="uk-UA"/>
        </w:rPr>
        <w:t xml:space="preserve"> </w:t>
      </w:r>
      <w:r w:rsidR="00112425">
        <w:rPr>
          <w:i/>
          <w:iCs/>
          <w:sz w:val="20"/>
          <w:szCs w:val="20"/>
          <w:lang w:val="uk-UA"/>
        </w:rPr>
        <w:t xml:space="preserve">  лютого </w:t>
      </w:r>
      <w:r w:rsidR="00141C04">
        <w:rPr>
          <w:i/>
          <w:iCs/>
          <w:sz w:val="20"/>
          <w:szCs w:val="20"/>
          <w:lang w:val="uk-UA"/>
        </w:rPr>
        <w:t>2019</w:t>
      </w:r>
      <w:r>
        <w:rPr>
          <w:i/>
          <w:iCs/>
          <w:sz w:val="20"/>
          <w:szCs w:val="20"/>
          <w:lang w:val="uk-UA"/>
        </w:rPr>
        <w:t xml:space="preserve"> р.</w:t>
      </w:r>
    </w:p>
    <w:p w:rsidR="006B661B" w:rsidRDefault="006B661B" w:rsidP="006B661B">
      <w:pPr>
        <w:tabs>
          <w:tab w:val="left" w:pos="900"/>
        </w:tabs>
        <w:ind w:firstLine="709"/>
        <w:jc w:val="both"/>
        <w:rPr>
          <w:b/>
          <w:sz w:val="20"/>
          <w:szCs w:val="20"/>
          <w:lang w:val="uk-UA"/>
        </w:rPr>
      </w:pPr>
      <w:r>
        <w:rPr>
          <w:b/>
          <w:i/>
          <w:sz w:val="20"/>
          <w:szCs w:val="20"/>
          <w:u w:val="single"/>
          <w:lang w:val="uk-UA"/>
        </w:rPr>
        <w:t>Рецензенти:</w:t>
      </w:r>
      <w:r>
        <w:rPr>
          <w:sz w:val="20"/>
          <w:szCs w:val="20"/>
          <w:lang w:val="uk-UA"/>
        </w:rPr>
        <w:t xml:space="preserve"> </w:t>
      </w:r>
    </w:p>
    <w:p w:rsidR="006B661B" w:rsidRDefault="006B661B" w:rsidP="006B661B">
      <w:pPr>
        <w:tabs>
          <w:tab w:val="left" w:pos="900"/>
        </w:tabs>
        <w:ind w:firstLine="709"/>
        <w:jc w:val="both"/>
        <w:rPr>
          <w:b/>
          <w:sz w:val="20"/>
          <w:szCs w:val="20"/>
          <w:lang w:val="uk-UA"/>
        </w:rPr>
      </w:pPr>
      <w:r>
        <w:rPr>
          <w:b/>
          <w:sz w:val="20"/>
          <w:szCs w:val="20"/>
          <w:lang w:val="uk-UA"/>
        </w:rPr>
        <w:t>Т.М.Котик</w:t>
      </w:r>
      <w:r>
        <w:rPr>
          <w:sz w:val="20"/>
          <w:szCs w:val="20"/>
          <w:lang w:val="uk-UA"/>
        </w:rPr>
        <w:t xml:space="preserve"> - доктор педагогічних наук, професор, завідувач кафедри  методики і технології початкової освіти Прикарпатського національного університету імені Василя Стефаника.                                           </w:t>
      </w:r>
    </w:p>
    <w:p w:rsidR="006B661B" w:rsidRDefault="006B661B" w:rsidP="006B661B">
      <w:pPr>
        <w:tabs>
          <w:tab w:val="left" w:pos="900"/>
        </w:tabs>
        <w:ind w:firstLine="709"/>
        <w:jc w:val="both"/>
        <w:rPr>
          <w:sz w:val="20"/>
          <w:szCs w:val="20"/>
          <w:lang w:val="uk-UA"/>
        </w:rPr>
      </w:pPr>
      <w:r>
        <w:rPr>
          <w:b/>
          <w:sz w:val="20"/>
          <w:szCs w:val="20"/>
          <w:lang w:val="uk-UA"/>
        </w:rPr>
        <w:t xml:space="preserve">О.В.Гузар </w:t>
      </w:r>
      <w:r>
        <w:rPr>
          <w:sz w:val="20"/>
          <w:szCs w:val="20"/>
          <w:lang w:val="uk-UA"/>
        </w:rPr>
        <w:t>– кандидат філологічних наук, доцент, завідувач кафедри філологічних дисциплін початкової освіти Тернопільського національного педагогічного університету ім.. В. Гнатюка</w:t>
      </w:r>
    </w:p>
    <w:p w:rsidR="00FF3230" w:rsidRPr="00D50BEA" w:rsidRDefault="00FF3230" w:rsidP="00FF3230">
      <w:pPr>
        <w:jc w:val="both"/>
        <w:rPr>
          <w:sz w:val="22"/>
          <w:szCs w:val="22"/>
          <w:lang w:val="uk-UA"/>
        </w:rPr>
      </w:pPr>
    </w:p>
    <w:p w:rsidR="00FF3230" w:rsidRPr="00155FBD" w:rsidRDefault="00FF3230" w:rsidP="00FF3230">
      <w:pPr>
        <w:ind w:firstLine="709"/>
        <w:jc w:val="both"/>
        <w:rPr>
          <w:sz w:val="20"/>
          <w:szCs w:val="20"/>
          <w:lang w:val="uk-UA"/>
        </w:rPr>
      </w:pPr>
      <w:r w:rsidRPr="00155FBD">
        <w:rPr>
          <w:sz w:val="20"/>
          <w:szCs w:val="20"/>
          <w:lang w:val="uk-UA"/>
        </w:rPr>
        <w:t>Посібник є компонентом методичного забезпечення дисципліни «Сучасна українська мова</w:t>
      </w:r>
      <w:r w:rsidR="000E29E8">
        <w:rPr>
          <w:sz w:val="20"/>
          <w:szCs w:val="20"/>
          <w:lang w:val="uk-UA"/>
        </w:rPr>
        <w:t xml:space="preserve"> з практикумом</w:t>
      </w:r>
      <w:r w:rsidRPr="00155FBD">
        <w:rPr>
          <w:sz w:val="20"/>
          <w:szCs w:val="20"/>
          <w:lang w:val="uk-UA"/>
        </w:rPr>
        <w:t>» для ст</w:t>
      </w:r>
      <w:r w:rsidR="000E29E8">
        <w:rPr>
          <w:sz w:val="20"/>
          <w:szCs w:val="20"/>
          <w:lang w:val="uk-UA"/>
        </w:rPr>
        <w:t>удентів спеціальності «Початкова освіта</w:t>
      </w:r>
      <w:r w:rsidRPr="00155FBD">
        <w:rPr>
          <w:sz w:val="20"/>
          <w:szCs w:val="20"/>
          <w:lang w:val="uk-UA"/>
        </w:rPr>
        <w:t xml:space="preserve">» університетів та інститутів. У ньому відповідно до робочої програми </w:t>
      </w:r>
      <w:r w:rsidR="000E29E8">
        <w:rPr>
          <w:sz w:val="20"/>
          <w:szCs w:val="20"/>
          <w:lang w:val="uk-UA"/>
        </w:rPr>
        <w:t xml:space="preserve">навчальної дисципліни </w:t>
      </w:r>
      <w:r w:rsidRPr="00155FBD">
        <w:rPr>
          <w:sz w:val="20"/>
          <w:szCs w:val="20"/>
          <w:lang w:val="uk-UA"/>
        </w:rPr>
        <w:t>подано змістове наповнення лекційних і практичних занять з сучасної української мови</w:t>
      </w:r>
      <w:r w:rsidR="000E29E8">
        <w:rPr>
          <w:sz w:val="20"/>
          <w:szCs w:val="20"/>
          <w:lang w:val="uk-UA"/>
        </w:rPr>
        <w:t xml:space="preserve"> з практикумом </w:t>
      </w:r>
      <w:r w:rsidRPr="00155FBD">
        <w:rPr>
          <w:sz w:val="20"/>
          <w:szCs w:val="20"/>
          <w:lang w:val="uk-UA"/>
        </w:rPr>
        <w:t xml:space="preserve"> для студентів першого курсу, які п</w:t>
      </w:r>
      <w:r w:rsidR="000E29E8">
        <w:rPr>
          <w:sz w:val="20"/>
          <w:szCs w:val="20"/>
          <w:lang w:val="uk-UA"/>
        </w:rPr>
        <w:t>ретендують  на здобуття освітнь</w:t>
      </w:r>
      <w:r w:rsidRPr="00155FBD">
        <w:rPr>
          <w:sz w:val="20"/>
          <w:szCs w:val="20"/>
          <w:lang w:val="uk-UA"/>
        </w:rPr>
        <w:t>ого рівня «Бакалавр».</w:t>
      </w:r>
      <w:r w:rsidR="004F5AE8">
        <w:rPr>
          <w:sz w:val="20"/>
          <w:szCs w:val="20"/>
          <w:lang w:val="uk-UA"/>
        </w:rPr>
        <w:t xml:space="preserve"> </w:t>
      </w:r>
      <w:bookmarkStart w:id="0" w:name="_GoBack"/>
      <w:bookmarkEnd w:id="0"/>
      <w:r w:rsidRPr="00155FBD">
        <w:rPr>
          <w:sz w:val="20"/>
          <w:szCs w:val="20"/>
          <w:lang w:val="uk-UA"/>
        </w:rPr>
        <w:t>У посібнику подано перелік питань, які розглядаються під час лекційних та практичних занять, визначено мету та  ключові слова, які фігурують на кожному занятті, список основної та додаткової літератури. Подано також вправи, в яких використано речення і  уривки з художніх текстів класиків української та зарубіжної літератури, сучасних майстрів слова, зразки усної народної творчості. Практичні заняття спрямовані на вироблення у студентів умінь та навичок аналізувати мовний матеріал, спостерігати і класифікувати мовні явища, володіти орфоепічними та орфографічними нормами української літературної мови. До кожного практичного заняття вміщено запитання для самоперевірки, які сприятимуть закріпленню вивченого матеріалу. Кожне лекційне заняття містить чітко окреслений перелік самостійної роботи, яка спрямована на поглиблення і систематизацію знань з дисципліни.</w:t>
      </w:r>
    </w:p>
    <w:p w:rsidR="00FF3230" w:rsidRPr="00155FBD" w:rsidRDefault="00FF3230" w:rsidP="00FF3230">
      <w:pPr>
        <w:ind w:firstLine="709"/>
        <w:jc w:val="both"/>
        <w:rPr>
          <w:sz w:val="20"/>
          <w:szCs w:val="20"/>
          <w:lang w:val="uk-UA"/>
        </w:rPr>
      </w:pPr>
      <w:r w:rsidRPr="00155FBD">
        <w:rPr>
          <w:sz w:val="20"/>
          <w:szCs w:val="20"/>
          <w:lang w:val="uk-UA"/>
        </w:rPr>
        <w:t xml:space="preserve">Для студентів педагогічних інститутів та факультетів вищих закладів освіти. </w:t>
      </w:r>
    </w:p>
    <w:p w:rsidR="00FF3230" w:rsidRPr="00D50BEA" w:rsidRDefault="00FF3230" w:rsidP="00FF3230">
      <w:pPr>
        <w:ind w:firstLine="709"/>
        <w:jc w:val="both"/>
        <w:rPr>
          <w:sz w:val="22"/>
          <w:szCs w:val="22"/>
          <w:lang w:val="uk-UA"/>
        </w:rPr>
      </w:pPr>
    </w:p>
    <w:p w:rsidR="00FF3230" w:rsidRPr="00D50BEA" w:rsidRDefault="00FF3230" w:rsidP="00FF3230">
      <w:pPr>
        <w:ind w:firstLine="709"/>
        <w:jc w:val="both"/>
        <w:rPr>
          <w:sz w:val="22"/>
          <w:szCs w:val="22"/>
          <w:lang w:val="uk-UA"/>
        </w:rPr>
      </w:pPr>
    </w:p>
    <w:p w:rsidR="00FF3230" w:rsidRPr="00D50BEA" w:rsidRDefault="00FF3230" w:rsidP="00FF3230">
      <w:pPr>
        <w:jc w:val="both"/>
        <w:rPr>
          <w:sz w:val="22"/>
          <w:szCs w:val="22"/>
          <w:lang w:val="uk-UA"/>
        </w:rPr>
      </w:pPr>
    </w:p>
    <w:p w:rsidR="006B661B" w:rsidRDefault="006B661B" w:rsidP="00FF3230">
      <w:pPr>
        <w:ind w:firstLine="709"/>
        <w:jc w:val="center"/>
        <w:rPr>
          <w:rFonts w:ascii="Comic Sans MS" w:hAnsi="Comic Sans MS"/>
          <w:sz w:val="22"/>
          <w:szCs w:val="22"/>
          <w:lang w:val="uk-UA"/>
        </w:rPr>
      </w:pPr>
    </w:p>
    <w:p w:rsidR="00FF3230" w:rsidRDefault="00FF3230" w:rsidP="00FF3230">
      <w:pPr>
        <w:ind w:firstLine="709"/>
        <w:jc w:val="center"/>
        <w:rPr>
          <w:rFonts w:ascii="Comic Sans MS" w:hAnsi="Comic Sans MS"/>
          <w:sz w:val="22"/>
          <w:szCs w:val="22"/>
          <w:lang w:val="uk-UA"/>
        </w:rPr>
      </w:pPr>
      <w:r>
        <w:rPr>
          <w:rFonts w:ascii="Comic Sans MS" w:hAnsi="Comic Sans MS"/>
          <w:sz w:val="22"/>
          <w:szCs w:val="22"/>
          <w:lang w:val="uk-UA"/>
        </w:rPr>
        <w:t xml:space="preserve">                          </w:t>
      </w:r>
    </w:p>
    <w:p w:rsidR="00FF3230" w:rsidRDefault="00FF3230" w:rsidP="00FF3230">
      <w:pPr>
        <w:ind w:firstLine="709"/>
        <w:jc w:val="center"/>
        <w:rPr>
          <w:rFonts w:ascii="Arial" w:hAnsi="Arial"/>
          <w:b/>
          <w:sz w:val="22"/>
          <w:szCs w:val="22"/>
          <w:lang w:val="uk-UA"/>
        </w:rPr>
      </w:pPr>
    </w:p>
    <w:p w:rsidR="006B661B" w:rsidRDefault="006B661B" w:rsidP="00FF3230">
      <w:pPr>
        <w:ind w:firstLine="709"/>
        <w:jc w:val="center"/>
        <w:rPr>
          <w:rFonts w:ascii="Arial" w:hAnsi="Arial"/>
          <w:sz w:val="22"/>
          <w:szCs w:val="22"/>
          <w:lang w:val="uk-UA"/>
        </w:rPr>
      </w:pPr>
    </w:p>
    <w:p w:rsidR="00FF3230" w:rsidRPr="006665B9" w:rsidRDefault="00FF3230" w:rsidP="00FF3230">
      <w:pPr>
        <w:ind w:firstLine="709"/>
        <w:jc w:val="center"/>
        <w:rPr>
          <w:rFonts w:ascii="Arial" w:hAnsi="Arial"/>
          <w:sz w:val="22"/>
          <w:szCs w:val="22"/>
          <w:lang w:val="uk-UA"/>
        </w:rPr>
      </w:pPr>
      <w:r w:rsidRPr="006665B9">
        <w:rPr>
          <w:rFonts w:ascii="Arial" w:hAnsi="Arial"/>
          <w:sz w:val="22"/>
          <w:szCs w:val="22"/>
          <w:lang w:val="uk-UA"/>
        </w:rPr>
        <w:t>Лекція 1</w:t>
      </w:r>
    </w:p>
    <w:p w:rsidR="00FF3230" w:rsidRPr="006665B9" w:rsidRDefault="00FF3230" w:rsidP="00FF3230">
      <w:pPr>
        <w:ind w:firstLine="709"/>
        <w:jc w:val="center"/>
        <w:rPr>
          <w:rFonts w:ascii="Arial" w:hAnsi="Arial"/>
          <w:sz w:val="22"/>
          <w:szCs w:val="22"/>
          <w:lang w:val="uk-UA"/>
        </w:rPr>
      </w:pPr>
      <w:r w:rsidRPr="006665B9">
        <w:rPr>
          <w:rFonts w:ascii="Arial" w:hAnsi="Arial"/>
          <w:sz w:val="22"/>
          <w:szCs w:val="22"/>
          <w:lang w:val="uk-UA"/>
        </w:rPr>
        <w:t xml:space="preserve">Тема </w:t>
      </w:r>
      <w:r w:rsidRPr="006665B9">
        <w:rPr>
          <w:rFonts w:ascii="Arial" w:hAnsi="Arial"/>
          <w:color w:val="FF0000"/>
          <w:sz w:val="22"/>
          <w:szCs w:val="22"/>
          <w:lang w:val="uk-UA"/>
        </w:rPr>
        <w:t>Вступ</w:t>
      </w:r>
    </w:p>
    <w:p w:rsidR="00FF3230" w:rsidRPr="00D50BEA" w:rsidRDefault="00FF3230" w:rsidP="00FF3230">
      <w:pPr>
        <w:ind w:firstLine="709"/>
        <w:jc w:val="both"/>
        <w:rPr>
          <w:sz w:val="22"/>
          <w:szCs w:val="22"/>
          <w:lang w:val="uk-UA"/>
        </w:rPr>
      </w:pPr>
      <w:r w:rsidRPr="00D50BEA">
        <w:rPr>
          <w:rFonts w:ascii="Franklin Gothic Medium" w:hAnsi="Franklin Gothic Medium"/>
          <w:sz w:val="22"/>
          <w:szCs w:val="22"/>
          <w:lang w:val="uk-UA"/>
        </w:rPr>
        <w:t>Мета:</w:t>
      </w:r>
      <w:r w:rsidRPr="00D50BEA">
        <w:rPr>
          <w:sz w:val="22"/>
          <w:szCs w:val="22"/>
          <w:lang w:val="uk-UA"/>
        </w:rPr>
        <w:t xml:space="preserve"> розглянути функції мови в суспільстві та її роль в комунікативній практиці педагога, сформувати уявлення про структуру навчального курсу та про українську мову як засіб формування націоцентричного світогляду українця.</w:t>
      </w:r>
    </w:p>
    <w:p w:rsidR="00FF3230" w:rsidRPr="00D50BEA" w:rsidRDefault="00FF3230" w:rsidP="00141C04">
      <w:pPr>
        <w:ind w:firstLine="709"/>
        <w:jc w:val="both"/>
        <w:rPr>
          <w:sz w:val="22"/>
          <w:szCs w:val="22"/>
          <w:lang w:val="uk-UA"/>
        </w:rPr>
      </w:pPr>
      <w:r w:rsidRPr="00D50BEA">
        <w:rPr>
          <w:rFonts w:ascii="Franklin Gothic Medium" w:hAnsi="Franklin Gothic Medium"/>
          <w:sz w:val="22"/>
          <w:szCs w:val="22"/>
          <w:lang w:val="uk-UA"/>
        </w:rPr>
        <w:t>У результаті проведення лекції студенти повинні знати:</w:t>
      </w:r>
      <w:r w:rsidRPr="00D50BEA">
        <w:rPr>
          <w:sz w:val="22"/>
          <w:szCs w:val="22"/>
          <w:lang w:val="uk-UA"/>
        </w:rPr>
        <w:t xml:space="preserve"> роль і місце української мови в суспільстві, розділи курсу „Сучасна українська мова</w:t>
      </w:r>
      <w:r w:rsidR="00633314">
        <w:rPr>
          <w:sz w:val="22"/>
          <w:szCs w:val="22"/>
          <w:lang w:val="uk-UA"/>
        </w:rPr>
        <w:t xml:space="preserve"> з практикумом</w:t>
      </w:r>
      <w:r w:rsidRPr="00D50BEA">
        <w:rPr>
          <w:sz w:val="22"/>
          <w:szCs w:val="22"/>
          <w:lang w:val="uk-UA"/>
        </w:rPr>
        <w:t>”, основні концепції питання про походження української мови; фонетичні, лексичні та морфологічні риси наріч української мови</w:t>
      </w:r>
      <w:r w:rsidR="006B661B">
        <w:rPr>
          <w:sz w:val="22"/>
          <w:szCs w:val="22"/>
          <w:lang w:val="uk-UA"/>
        </w:rPr>
        <w:t xml:space="preserve">; </w:t>
      </w:r>
      <w:r w:rsidR="006B661B" w:rsidRPr="006B661B">
        <w:rPr>
          <w:rFonts w:ascii="Franklin Gothic Medium" w:hAnsi="Franklin Gothic Medium"/>
          <w:sz w:val="22"/>
          <w:szCs w:val="22"/>
          <w:lang w:val="uk-UA"/>
        </w:rPr>
        <w:t xml:space="preserve"> </w:t>
      </w:r>
      <w:r w:rsidR="006B661B" w:rsidRPr="006B661B">
        <w:rPr>
          <w:sz w:val="22"/>
          <w:szCs w:val="22"/>
          <w:lang w:val="uk-UA"/>
        </w:rPr>
        <w:t>риси та</w:t>
      </w:r>
      <w:r w:rsidR="006B661B" w:rsidRPr="006B661B">
        <w:rPr>
          <w:rFonts w:ascii="Franklin Gothic Medium" w:hAnsi="Franklin Gothic Medium"/>
          <w:sz w:val="22"/>
          <w:szCs w:val="22"/>
          <w:lang w:val="uk-UA"/>
        </w:rPr>
        <w:t xml:space="preserve"> </w:t>
      </w:r>
      <w:r w:rsidR="006B661B" w:rsidRPr="006B661B">
        <w:rPr>
          <w:sz w:val="22"/>
          <w:szCs w:val="22"/>
          <w:lang w:val="uk-UA"/>
        </w:rPr>
        <w:t>функції літературної мови в суспільстві, типи мовних норм, риси та сферу використання функціональних стилі</w:t>
      </w:r>
      <w:r w:rsidR="006B661B">
        <w:rPr>
          <w:sz w:val="22"/>
          <w:szCs w:val="22"/>
          <w:lang w:val="uk-UA"/>
        </w:rPr>
        <w:t>в української літературної мови,</w:t>
      </w:r>
      <w:r w:rsidR="006B661B" w:rsidRPr="006B661B">
        <w:rPr>
          <w:sz w:val="22"/>
          <w:szCs w:val="22"/>
          <w:lang w:val="uk-UA"/>
        </w:rPr>
        <w:t xml:space="preserve"> </w:t>
      </w:r>
      <w:r w:rsidR="006B661B" w:rsidRPr="00D50BEA">
        <w:rPr>
          <w:sz w:val="22"/>
          <w:szCs w:val="22"/>
          <w:lang w:val="uk-UA"/>
        </w:rPr>
        <w:t>історичні</w:t>
      </w:r>
      <w:r w:rsidR="006B661B" w:rsidRPr="00D50BEA">
        <w:rPr>
          <w:rFonts w:ascii="Franklin Gothic Medium" w:hAnsi="Franklin Gothic Medium"/>
          <w:sz w:val="22"/>
          <w:szCs w:val="22"/>
          <w:lang w:val="uk-UA"/>
        </w:rPr>
        <w:t xml:space="preserve"> </w:t>
      </w:r>
      <w:r w:rsidR="006B661B" w:rsidRPr="00D50BEA">
        <w:rPr>
          <w:sz w:val="22"/>
          <w:szCs w:val="22"/>
          <w:lang w:val="uk-UA"/>
        </w:rPr>
        <w:t>етапи розвитку української літературної мови, роль І.П.Котляревського та Т.Г.Шевченка у її становленні та розвитку, основні державні документи про мову, стан функціонування української мови в сучасному суспільстві.</w:t>
      </w:r>
    </w:p>
    <w:p w:rsidR="006B661B" w:rsidRPr="006B661B" w:rsidRDefault="00FF3230" w:rsidP="00141C04">
      <w:pPr>
        <w:ind w:firstLine="709"/>
        <w:jc w:val="both"/>
        <w:rPr>
          <w:sz w:val="22"/>
          <w:szCs w:val="22"/>
          <w:lang w:val="uk-UA"/>
        </w:rPr>
      </w:pPr>
      <w:r w:rsidRPr="00D50BEA">
        <w:rPr>
          <w:rFonts w:ascii="Franklin Gothic Medium" w:hAnsi="Franklin Gothic Medium"/>
          <w:sz w:val="22"/>
          <w:szCs w:val="22"/>
          <w:lang w:val="uk-UA"/>
        </w:rPr>
        <w:t>Самостійна робота студентів:</w:t>
      </w:r>
      <w:r w:rsidRPr="00D50BEA">
        <w:rPr>
          <w:sz w:val="22"/>
          <w:szCs w:val="22"/>
          <w:lang w:val="uk-UA"/>
        </w:rPr>
        <w:t xml:space="preserve"> опрацювати риси південно-західного та північного наріч укра</w:t>
      </w:r>
      <w:r w:rsidR="006B661B">
        <w:rPr>
          <w:sz w:val="22"/>
          <w:szCs w:val="22"/>
          <w:lang w:val="uk-UA"/>
        </w:rPr>
        <w:t xml:space="preserve">їнської мови, </w:t>
      </w:r>
      <w:r w:rsidR="006B661B" w:rsidRPr="006B661B">
        <w:rPr>
          <w:sz w:val="22"/>
          <w:szCs w:val="22"/>
          <w:lang w:val="uk-UA"/>
        </w:rPr>
        <w:t>дібрати зразки кожного стилю з різностильових літературних джерел</w:t>
      </w:r>
      <w:r w:rsidR="006B661B">
        <w:rPr>
          <w:sz w:val="22"/>
          <w:szCs w:val="22"/>
          <w:lang w:val="uk-UA"/>
        </w:rPr>
        <w:t>;</w:t>
      </w:r>
      <w:r w:rsidR="006B661B" w:rsidRPr="006B661B">
        <w:rPr>
          <w:sz w:val="22"/>
          <w:szCs w:val="22"/>
          <w:lang w:val="uk-UA"/>
        </w:rPr>
        <w:t xml:space="preserve"> </w:t>
      </w:r>
      <w:r w:rsidR="006B661B" w:rsidRPr="00D50BEA">
        <w:rPr>
          <w:sz w:val="22"/>
          <w:szCs w:val="22"/>
          <w:lang w:val="uk-UA"/>
        </w:rPr>
        <w:t>законспектувати основні положення Закону про мови в Українській РСР від 1989 р., положення Конституції України, що стосуються розвитку мов в Україні та статусу української мови, інші документи про мову (за вибором).</w:t>
      </w:r>
    </w:p>
    <w:p w:rsidR="006B661B" w:rsidRPr="00D50BEA" w:rsidRDefault="006B661B" w:rsidP="00FF3230">
      <w:pPr>
        <w:ind w:firstLine="709"/>
        <w:jc w:val="both"/>
        <w:rPr>
          <w:sz w:val="22"/>
          <w:szCs w:val="22"/>
          <w:lang w:val="uk-UA"/>
        </w:rPr>
      </w:pPr>
    </w:p>
    <w:p w:rsidR="00FF3230" w:rsidRPr="00D50BEA" w:rsidRDefault="00FF3230" w:rsidP="00FF3230">
      <w:pPr>
        <w:ind w:firstLine="709"/>
        <w:jc w:val="both"/>
        <w:rPr>
          <w:color w:val="800000"/>
          <w:sz w:val="22"/>
          <w:szCs w:val="22"/>
          <w:lang w:val="uk-UA"/>
        </w:rPr>
      </w:pPr>
      <w:r w:rsidRPr="00D50BEA">
        <w:rPr>
          <w:b/>
          <w:sz w:val="22"/>
          <w:szCs w:val="22"/>
          <w:u w:val="single"/>
          <w:lang w:val="uk-UA"/>
        </w:rPr>
        <w:t>Ключові слова</w:t>
      </w:r>
      <w:r w:rsidRPr="00D50BEA">
        <w:rPr>
          <w:sz w:val="22"/>
          <w:szCs w:val="22"/>
          <w:lang w:val="uk-UA"/>
        </w:rPr>
        <w:t xml:space="preserve">: </w:t>
      </w:r>
      <w:r w:rsidRPr="00D50BEA">
        <w:rPr>
          <w:color w:val="800000"/>
          <w:sz w:val="22"/>
          <w:szCs w:val="22"/>
          <w:lang w:val="uk-UA"/>
        </w:rPr>
        <w:t>структура навчального курсу сучасної української мови, розділи мовознавства, н</w:t>
      </w:r>
      <w:r w:rsidR="00175F55">
        <w:rPr>
          <w:color w:val="800000"/>
          <w:sz w:val="22"/>
          <w:szCs w:val="22"/>
          <w:lang w:val="uk-UA"/>
        </w:rPr>
        <w:t>аціональна мова, функції мови, п</w:t>
      </w:r>
      <w:r w:rsidRPr="00D50BEA">
        <w:rPr>
          <w:color w:val="800000"/>
          <w:sz w:val="22"/>
          <w:szCs w:val="22"/>
          <w:lang w:val="uk-UA"/>
        </w:rPr>
        <w:t>раіндоєвропейська мовна сім’я, слов’янська група мов, східнослов’янські мови, періодизація розвитку української мови Ю.Шевельова, говірка, діалект, наріччя, наріччя української мови</w:t>
      </w:r>
      <w:r w:rsidR="006B661B">
        <w:rPr>
          <w:color w:val="800000"/>
          <w:sz w:val="22"/>
          <w:szCs w:val="22"/>
          <w:lang w:val="uk-UA"/>
        </w:rPr>
        <w:t>,</w:t>
      </w:r>
      <w:r w:rsidR="006B661B" w:rsidRPr="006B661B">
        <w:rPr>
          <w:color w:val="800000"/>
          <w:sz w:val="22"/>
          <w:szCs w:val="22"/>
          <w:lang w:val="uk-UA"/>
        </w:rPr>
        <w:t xml:space="preserve"> функції мови, літературна мова. Мовна норма, стиль мови, стилі: науковий, художньої літератури, публіцистичний, офіційно-діловий, розмовний, ораторський</w:t>
      </w:r>
      <w:r w:rsidR="006B661B">
        <w:rPr>
          <w:sz w:val="22"/>
          <w:szCs w:val="22"/>
          <w:lang w:val="uk-UA"/>
        </w:rPr>
        <w:t xml:space="preserve">; </w:t>
      </w:r>
      <w:r w:rsidR="006B661B" w:rsidRPr="00D50BEA">
        <w:rPr>
          <w:color w:val="800000"/>
          <w:sz w:val="22"/>
          <w:szCs w:val="22"/>
          <w:lang w:val="uk-UA"/>
        </w:rPr>
        <w:t>праіндоєвропейська мова, спільнослов’янський етап розвитку мов, старослов’янська мова, давньоруська мова, давня українська мова, книжна мова, зачинатель, основоположник української літературної мови.</w:t>
      </w:r>
    </w:p>
    <w:p w:rsidR="00FF3230" w:rsidRPr="00D50BEA" w:rsidRDefault="00FF3230" w:rsidP="00FF3230">
      <w:pPr>
        <w:ind w:firstLine="709"/>
        <w:jc w:val="both"/>
        <w:rPr>
          <w:rFonts w:ascii="Haettenschweiler" w:hAnsi="Haettenschweiler" w:cs="Browallia New"/>
          <w:sz w:val="22"/>
          <w:szCs w:val="22"/>
          <w:lang w:val="uk-UA"/>
        </w:rPr>
      </w:pPr>
    </w:p>
    <w:p w:rsidR="00175F55" w:rsidRDefault="00175F55" w:rsidP="00FF3230">
      <w:pPr>
        <w:pStyle w:val="11"/>
        <w:spacing w:line="240" w:lineRule="auto"/>
        <w:ind w:firstLine="709"/>
        <w:jc w:val="center"/>
        <w:rPr>
          <w:rFonts w:ascii="Usual New" w:hAnsi="Usual New"/>
          <w:color w:val="FF0000"/>
          <w:sz w:val="22"/>
          <w:szCs w:val="22"/>
        </w:rPr>
      </w:pPr>
    </w:p>
    <w:p w:rsidR="00FF3230" w:rsidRPr="00DE335C" w:rsidRDefault="00FF3230" w:rsidP="00FF3230">
      <w:pPr>
        <w:pStyle w:val="11"/>
        <w:spacing w:line="240" w:lineRule="auto"/>
        <w:ind w:firstLine="709"/>
        <w:jc w:val="center"/>
        <w:rPr>
          <w:rFonts w:ascii="Usual New" w:hAnsi="Usual New"/>
          <w:color w:val="FF0000"/>
          <w:sz w:val="22"/>
          <w:szCs w:val="22"/>
        </w:rPr>
      </w:pPr>
      <w:r w:rsidRPr="00DE335C">
        <w:rPr>
          <w:rFonts w:ascii="Usual New" w:hAnsi="Usual New"/>
          <w:color w:val="FF0000"/>
          <w:sz w:val="22"/>
          <w:szCs w:val="22"/>
        </w:rPr>
        <w:t>План</w:t>
      </w:r>
    </w:p>
    <w:p w:rsidR="00FF3230" w:rsidRPr="00D50BEA" w:rsidRDefault="00FF3230" w:rsidP="00FF3230">
      <w:pPr>
        <w:pStyle w:val="11"/>
        <w:spacing w:line="240" w:lineRule="auto"/>
        <w:ind w:firstLine="709"/>
        <w:jc w:val="both"/>
        <w:rPr>
          <w:rFonts w:ascii="Times New Roman" w:hAnsi="Times New Roman"/>
          <w:sz w:val="22"/>
          <w:szCs w:val="22"/>
        </w:rPr>
      </w:pPr>
      <w:r w:rsidRPr="00D50BEA">
        <w:rPr>
          <w:rFonts w:ascii="Times New Roman" w:hAnsi="Times New Roman"/>
          <w:sz w:val="22"/>
          <w:szCs w:val="22"/>
        </w:rPr>
        <w:t xml:space="preserve">1. Курс "Сучасна українська мова", його завдання, обсяг, зміст. </w:t>
      </w:r>
    </w:p>
    <w:p w:rsidR="00FF3230" w:rsidRPr="00D50BEA" w:rsidRDefault="00FF3230" w:rsidP="006B661B">
      <w:pPr>
        <w:pStyle w:val="11"/>
        <w:spacing w:line="240" w:lineRule="auto"/>
        <w:ind w:firstLine="709"/>
        <w:jc w:val="both"/>
        <w:rPr>
          <w:rFonts w:ascii="Times New Roman" w:hAnsi="Times New Roman"/>
          <w:sz w:val="22"/>
          <w:szCs w:val="22"/>
        </w:rPr>
      </w:pPr>
      <w:r w:rsidRPr="00D50BEA">
        <w:rPr>
          <w:rFonts w:ascii="Times New Roman" w:hAnsi="Times New Roman"/>
          <w:sz w:val="22"/>
          <w:szCs w:val="22"/>
        </w:rPr>
        <w:t>2. Українська мова – національна мова українського народу, одна з фор</w:t>
      </w:r>
      <w:r w:rsidR="006B661B">
        <w:rPr>
          <w:rFonts w:ascii="Times New Roman" w:hAnsi="Times New Roman"/>
          <w:sz w:val="22"/>
          <w:szCs w:val="22"/>
        </w:rPr>
        <w:t xml:space="preserve">м вияву національної культури. </w:t>
      </w:r>
      <w:r w:rsidRPr="00D50BEA">
        <w:rPr>
          <w:rFonts w:ascii="Times New Roman" w:hAnsi="Times New Roman"/>
          <w:sz w:val="22"/>
          <w:szCs w:val="22"/>
        </w:rPr>
        <w:t xml:space="preserve">Місце української мови серед інших слов'янських мов. </w:t>
      </w:r>
    </w:p>
    <w:p w:rsidR="00FF3230" w:rsidRPr="00D50BEA" w:rsidRDefault="006B661B" w:rsidP="006B661B">
      <w:pPr>
        <w:pStyle w:val="11"/>
        <w:spacing w:line="240" w:lineRule="auto"/>
        <w:ind w:firstLine="709"/>
        <w:jc w:val="both"/>
        <w:rPr>
          <w:rFonts w:ascii="Times New Roman" w:hAnsi="Times New Roman"/>
          <w:sz w:val="22"/>
          <w:szCs w:val="22"/>
        </w:rPr>
      </w:pPr>
      <w:r>
        <w:rPr>
          <w:rFonts w:ascii="Times New Roman" w:hAnsi="Times New Roman"/>
          <w:sz w:val="22"/>
          <w:szCs w:val="22"/>
        </w:rPr>
        <w:t>3</w:t>
      </w:r>
      <w:r w:rsidR="00FF3230" w:rsidRPr="00D50BEA">
        <w:rPr>
          <w:rFonts w:ascii="Times New Roman" w:hAnsi="Times New Roman"/>
          <w:sz w:val="22"/>
          <w:szCs w:val="22"/>
        </w:rPr>
        <w:t>. Походження української мови. Виникнення української мови на базі мов західної частини східнослов'янських племен (дул</w:t>
      </w:r>
      <w:r>
        <w:rPr>
          <w:rFonts w:ascii="Times New Roman" w:hAnsi="Times New Roman"/>
          <w:sz w:val="22"/>
          <w:szCs w:val="22"/>
        </w:rPr>
        <w:t xml:space="preserve">ібів, полян, древлян та ін.). </w:t>
      </w:r>
      <w:r w:rsidR="00FF3230" w:rsidRPr="00D50BEA">
        <w:rPr>
          <w:rFonts w:ascii="Times New Roman" w:hAnsi="Times New Roman"/>
          <w:sz w:val="22"/>
          <w:szCs w:val="22"/>
        </w:rPr>
        <w:t xml:space="preserve"> Основні концепції у питанні про зародження і розвиток української мови як окремої слов'янської. </w:t>
      </w:r>
    </w:p>
    <w:p w:rsidR="00FF3230" w:rsidRPr="000E29E8" w:rsidRDefault="006B661B" w:rsidP="00FF3230">
      <w:pPr>
        <w:pStyle w:val="11"/>
        <w:spacing w:line="240" w:lineRule="auto"/>
        <w:ind w:firstLine="709"/>
        <w:jc w:val="both"/>
        <w:rPr>
          <w:rFonts w:ascii="Times New Roman" w:hAnsi="Times New Roman"/>
          <w:sz w:val="22"/>
          <w:szCs w:val="22"/>
        </w:rPr>
      </w:pPr>
      <w:r>
        <w:rPr>
          <w:rFonts w:ascii="Times New Roman" w:hAnsi="Times New Roman"/>
          <w:sz w:val="22"/>
          <w:szCs w:val="22"/>
        </w:rPr>
        <w:t>4</w:t>
      </w:r>
      <w:r w:rsidR="00FF3230" w:rsidRPr="00D50BEA">
        <w:rPr>
          <w:rFonts w:ascii="Times New Roman" w:hAnsi="Times New Roman"/>
          <w:sz w:val="22"/>
          <w:szCs w:val="22"/>
        </w:rPr>
        <w:t>. Територіальні наріччя української національної мови, їх риси.</w:t>
      </w:r>
    </w:p>
    <w:p w:rsidR="006B661B" w:rsidRPr="00D50BEA" w:rsidRDefault="006B661B" w:rsidP="006B661B">
      <w:pPr>
        <w:pStyle w:val="11"/>
        <w:spacing w:line="240" w:lineRule="auto"/>
        <w:ind w:firstLine="567"/>
        <w:jc w:val="both"/>
        <w:rPr>
          <w:rFonts w:ascii="Times New Roman" w:hAnsi="Times New Roman"/>
          <w:sz w:val="22"/>
          <w:szCs w:val="22"/>
        </w:rPr>
      </w:pPr>
      <w:r>
        <w:rPr>
          <w:rFonts w:ascii="Times New Roman" w:hAnsi="Times New Roman"/>
          <w:sz w:val="22"/>
          <w:szCs w:val="22"/>
        </w:rPr>
        <w:t xml:space="preserve">  5. Поняття літературної мови. </w:t>
      </w:r>
      <w:r w:rsidRPr="00D50BEA">
        <w:rPr>
          <w:rFonts w:ascii="Times New Roman" w:hAnsi="Times New Roman"/>
          <w:sz w:val="22"/>
          <w:szCs w:val="22"/>
        </w:rPr>
        <w:t xml:space="preserve">Мовна норма та її значення для літературної мови. </w:t>
      </w:r>
    </w:p>
    <w:p w:rsidR="006B661B" w:rsidRDefault="006B661B" w:rsidP="006B661B">
      <w:pPr>
        <w:pStyle w:val="11"/>
        <w:spacing w:line="240" w:lineRule="auto"/>
        <w:ind w:firstLine="567"/>
        <w:jc w:val="both"/>
        <w:rPr>
          <w:rFonts w:ascii="Times New Roman" w:hAnsi="Times New Roman"/>
          <w:sz w:val="22"/>
          <w:szCs w:val="22"/>
        </w:rPr>
      </w:pPr>
      <w:r>
        <w:rPr>
          <w:rFonts w:ascii="Times New Roman" w:hAnsi="Times New Roman"/>
          <w:sz w:val="22"/>
          <w:szCs w:val="22"/>
        </w:rPr>
        <w:t>6</w:t>
      </w:r>
      <w:r w:rsidRPr="00D50BEA">
        <w:rPr>
          <w:rFonts w:ascii="Times New Roman" w:hAnsi="Times New Roman"/>
          <w:sz w:val="22"/>
          <w:szCs w:val="22"/>
        </w:rPr>
        <w:t xml:space="preserve">. Основні стильові різновиди писемної та усної форм української літературної мови. </w:t>
      </w:r>
    </w:p>
    <w:p w:rsidR="006B661B" w:rsidRDefault="006B661B" w:rsidP="006B661B">
      <w:pPr>
        <w:pStyle w:val="11"/>
        <w:spacing w:line="240" w:lineRule="auto"/>
        <w:ind w:firstLine="567"/>
        <w:jc w:val="both"/>
        <w:rPr>
          <w:rFonts w:ascii="Times New Roman" w:hAnsi="Times New Roman"/>
          <w:sz w:val="22"/>
          <w:szCs w:val="22"/>
        </w:rPr>
      </w:pPr>
      <w:r>
        <w:rPr>
          <w:rFonts w:ascii="Times New Roman" w:hAnsi="Times New Roman"/>
          <w:sz w:val="22"/>
          <w:szCs w:val="22"/>
        </w:rPr>
        <w:t xml:space="preserve">7. Основні етапи розвитку </w:t>
      </w:r>
      <w:r w:rsidR="00633314">
        <w:rPr>
          <w:rFonts w:ascii="Times New Roman" w:hAnsi="Times New Roman"/>
          <w:sz w:val="22"/>
          <w:szCs w:val="22"/>
        </w:rPr>
        <w:t>української літературної мови.</w:t>
      </w:r>
    </w:p>
    <w:p w:rsidR="00633314" w:rsidRDefault="00633314" w:rsidP="00633314">
      <w:pPr>
        <w:pStyle w:val="11"/>
        <w:spacing w:line="240" w:lineRule="auto"/>
        <w:ind w:firstLine="567"/>
        <w:jc w:val="both"/>
        <w:rPr>
          <w:rFonts w:ascii="Times New Roman" w:hAnsi="Times New Roman"/>
          <w:sz w:val="22"/>
          <w:szCs w:val="22"/>
        </w:rPr>
      </w:pPr>
      <w:r>
        <w:rPr>
          <w:rFonts w:ascii="Times New Roman" w:hAnsi="Times New Roman"/>
          <w:sz w:val="22"/>
          <w:szCs w:val="22"/>
        </w:rPr>
        <w:t xml:space="preserve">8. </w:t>
      </w:r>
      <w:r w:rsidRPr="00D50BEA">
        <w:rPr>
          <w:rFonts w:ascii="Times New Roman" w:hAnsi="Times New Roman"/>
          <w:sz w:val="22"/>
          <w:szCs w:val="22"/>
        </w:rPr>
        <w:t>Умови для вільного розвитку мов,  закріплені Конституцією України, - реалізація ідеї відродження націонал</w:t>
      </w:r>
      <w:r>
        <w:rPr>
          <w:rFonts w:ascii="Times New Roman" w:hAnsi="Times New Roman"/>
          <w:sz w:val="22"/>
          <w:szCs w:val="22"/>
        </w:rPr>
        <w:t xml:space="preserve">ьної самосвідомості українців. </w:t>
      </w:r>
      <w:r w:rsidRPr="00D50BEA">
        <w:rPr>
          <w:rFonts w:ascii="Times New Roman" w:hAnsi="Times New Roman"/>
          <w:sz w:val="22"/>
          <w:szCs w:val="22"/>
        </w:rPr>
        <w:t xml:space="preserve">Основні державні документи про мову в Україні. </w:t>
      </w:r>
    </w:p>
    <w:p w:rsidR="00633314" w:rsidRDefault="00633314" w:rsidP="006B661B">
      <w:pPr>
        <w:pStyle w:val="11"/>
        <w:spacing w:line="240" w:lineRule="auto"/>
        <w:ind w:firstLine="567"/>
        <w:jc w:val="both"/>
        <w:rPr>
          <w:rFonts w:ascii="Times New Roman" w:hAnsi="Times New Roman"/>
          <w:sz w:val="22"/>
          <w:szCs w:val="22"/>
        </w:rPr>
      </w:pPr>
    </w:p>
    <w:p w:rsidR="00FF3230" w:rsidRPr="009E29AB" w:rsidRDefault="00FF3230" w:rsidP="00FF3230">
      <w:pPr>
        <w:pStyle w:val="11"/>
        <w:spacing w:line="240" w:lineRule="auto"/>
        <w:ind w:firstLine="709"/>
        <w:jc w:val="both"/>
        <w:rPr>
          <w:rFonts w:ascii="Comic Sans MS" w:hAnsi="Comic Sans MS"/>
          <w:b/>
          <w:sz w:val="22"/>
          <w:szCs w:val="22"/>
        </w:rPr>
      </w:pPr>
      <w:r w:rsidRPr="009E29AB">
        <w:rPr>
          <w:rFonts w:ascii="Comic Sans MS" w:hAnsi="Comic Sans MS"/>
          <w:b/>
          <w:sz w:val="22"/>
          <w:szCs w:val="22"/>
        </w:rPr>
        <w:t>Методичні рекомендації щодо самопідготовки</w:t>
      </w:r>
    </w:p>
    <w:p w:rsidR="00FF3230" w:rsidRPr="0012169A" w:rsidRDefault="00FF3230" w:rsidP="00FF3230">
      <w:pPr>
        <w:ind w:firstLine="709"/>
        <w:jc w:val="both"/>
        <w:rPr>
          <w:lang w:val="uk-UA"/>
        </w:rPr>
      </w:pPr>
      <w:r w:rsidRPr="0012169A">
        <w:rPr>
          <w:lang w:val="uk-UA"/>
        </w:rPr>
        <w:t>До цієї вступної лекції  студент повинен відновити шкільні знання про роль мови в суспільстві, нагадати основні функції мови. Для цього можна скористатися відомостями  не тільки з підручників української мови, а й з навчальних книг суспільствознавчих дисциплін.</w:t>
      </w:r>
    </w:p>
    <w:p w:rsidR="00FF3230" w:rsidRPr="0012169A" w:rsidRDefault="00FF3230" w:rsidP="00FF3230">
      <w:pPr>
        <w:ind w:firstLine="709"/>
        <w:jc w:val="both"/>
        <w:rPr>
          <w:lang w:val="uk-UA"/>
        </w:rPr>
      </w:pPr>
      <w:r w:rsidRPr="0012169A">
        <w:rPr>
          <w:lang w:val="uk-UA"/>
        </w:rPr>
        <w:t>Після прослуховування лекції 1 студенти отримують завдання самостійно опрацювати питання «Риси наріч української мови». У ході лекції викладач повідомляє тільки вузлові відомості з української діалектології. Мета самостійної роботи студента полягає в поглибленні знань про говір, говірку, діалект, наріччя, територіальні межі наріч. У першу чергу потрібно звернутися до книги «Українська мова. Енциклопедія». – К.: Вид-во Укр. енциклопедія, 2000.</w:t>
      </w:r>
      <w:r w:rsidRPr="0012169A">
        <w:rPr>
          <w:vertAlign w:val="superscript"/>
          <w:lang w:val="uk-UA"/>
        </w:rPr>
        <w:t>1</w:t>
      </w:r>
      <w:r w:rsidRPr="0012169A">
        <w:rPr>
          <w:lang w:val="uk-UA"/>
        </w:rPr>
        <w:t xml:space="preserve"> і законспектувати основні відомості зі статей «Говір», </w:t>
      </w:r>
      <w:r w:rsidRPr="0012169A">
        <w:rPr>
          <w:lang w:val="uk-UA"/>
        </w:rPr>
        <w:lastRenderedPageBreak/>
        <w:t>«Говірка», «Діалект», «Діалектологія». «Наріччя» (С. 134-135, 94-95, 370-371).</w:t>
      </w:r>
    </w:p>
    <w:p w:rsidR="00FF3230" w:rsidRDefault="00FF3230" w:rsidP="00FF3230">
      <w:pPr>
        <w:ind w:firstLine="709"/>
        <w:jc w:val="both"/>
        <w:rPr>
          <w:lang w:val="uk-UA"/>
        </w:rPr>
      </w:pPr>
      <w:r w:rsidRPr="0012169A">
        <w:rPr>
          <w:lang w:val="uk-UA"/>
        </w:rPr>
        <w:t>Далі варто розглянути карту наріч України і звернути увагу на їх територіальні межі. Опрацьовуючи карту, студент зверне увагу й на те, що на межі двох наріч риси одного мовби накладаються на риси іншого – сусіднього. На цих територіях спостерігаються мовні риси двох сусідніх наріч.</w:t>
      </w:r>
    </w:p>
    <w:p w:rsidR="00FF3230" w:rsidRPr="0012169A" w:rsidRDefault="00FF3230" w:rsidP="00FF3230">
      <w:pPr>
        <w:ind w:firstLine="709"/>
        <w:jc w:val="both"/>
        <w:rPr>
          <w:lang w:val="uk-UA"/>
        </w:rPr>
      </w:pPr>
      <w:r w:rsidRPr="0012169A">
        <w:rPr>
          <w:lang w:val="uk-UA"/>
        </w:rPr>
        <w:t xml:space="preserve">Потім можна переходити до опрацювання рис кожного наріччя. При цьому важливо звернути увагу на те, що кожен діалект, говір, говірка чи наріччя мають певну сукупність мовних рис. Ці риси у науковому світі прийнято поділяти на фонетичні, морфологічні, лексичні та синтаксичні  (так, як і кожна мова, яка характеризується фонетичними, лексичними рисами та особливою граматичною структурою). Тому кожне наріччя  варто характеризувати саме за такими рисами. </w:t>
      </w:r>
    </w:p>
    <w:p w:rsidR="00FF3230" w:rsidRPr="0012169A" w:rsidRDefault="00FF3230" w:rsidP="00FF3230">
      <w:pPr>
        <w:ind w:firstLine="709"/>
        <w:jc w:val="both"/>
        <w:rPr>
          <w:lang w:val="uk-UA"/>
        </w:rPr>
      </w:pPr>
      <w:r w:rsidRPr="0012169A">
        <w:rPr>
          <w:lang w:val="uk-UA"/>
        </w:rPr>
        <w:t xml:space="preserve">Добираючи зразки говірки рідного краю (завдання до практичного заняття), також варто погрупувати слова за певною системою: а) фонетичні риси; б) лексичні риси; г) морфологічні риси; д) синтаксичні риси. </w:t>
      </w:r>
    </w:p>
    <w:p w:rsidR="00FF3230" w:rsidRPr="0012169A" w:rsidRDefault="00FF3230" w:rsidP="00FF3230">
      <w:pPr>
        <w:ind w:firstLine="709"/>
        <w:jc w:val="both"/>
        <w:rPr>
          <w:lang w:val="uk-UA"/>
        </w:rPr>
      </w:pPr>
      <w:r w:rsidRPr="0012169A">
        <w:rPr>
          <w:lang w:val="uk-UA"/>
        </w:rPr>
        <w:t>Бажано, щоб до кожної групи слів було дібрано  приблизно однакову кількість слів чи виразів. Поряд з діалектним варіантом подаємо запис фонетичною транскрипцією, а потім літературний відповідник слова.</w:t>
      </w:r>
    </w:p>
    <w:p w:rsidR="00FF3230" w:rsidRPr="0012169A" w:rsidRDefault="00FF3230" w:rsidP="00FF3230">
      <w:pPr>
        <w:ind w:firstLine="709"/>
        <w:jc w:val="both"/>
        <w:rPr>
          <w:lang w:val="uk-UA"/>
        </w:rPr>
      </w:pPr>
      <w:r w:rsidRPr="0012169A">
        <w:rPr>
          <w:lang w:val="uk-UA"/>
        </w:rPr>
        <w:t>Наприклад:</w:t>
      </w:r>
    </w:p>
    <w:p w:rsidR="00FF3230" w:rsidRPr="0012169A" w:rsidRDefault="00FF3230" w:rsidP="00FF3230">
      <w:pPr>
        <w:ind w:firstLine="709"/>
        <w:jc w:val="both"/>
        <w:rPr>
          <w:lang w:val="uk-UA"/>
        </w:rPr>
      </w:pPr>
      <w:r w:rsidRPr="0012169A">
        <w:rPr>
          <w:i/>
          <w:lang w:val="uk-UA"/>
        </w:rPr>
        <w:t>Фонетичні риси:</w:t>
      </w:r>
      <w:r w:rsidRPr="0012169A">
        <w:rPr>
          <w:lang w:val="uk-UA"/>
        </w:rPr>
        <w:t xml:space="preserve"> жєба –[ж’е΄ба] – жаба; вісілє -  [в’іс’іл’е΄] – весілля.</w:t>
      </w:r>
    </w:p>
    <w:p w:rsidR="00FF3230" w:rsidRPr="0012169A" w:rsidRDefault="00FF3230" w:rsidP="00FF3230">
      <w:pPr>
        <w:ind w:firstLine="709"/>
        <w:jc w:val="both"/>
        <w:rPr>
          <w:lang w:val="uk-UA"/>
        </w:rPr>
      </w:pPr>
      <w:r w:rsidRPr="0012169A">
        <w:rPr>
          <w:i/>
          <w:lang w:val="uk-UA"/>
        </w:rPr>
        <w:t>Лексичні риси:</w:t>
      </w:r>
      <w:r w:rsidRPr="0012169A">
        <w:rPr>
          <w:lang w:val="uk-UA"/>
        </w:rPr>
        <w:t xml:space="preserve"> карапані – [карапан’і] – жаба, ропуха; маржина – [марж’и΄на]– худоба.</w:t>
      </w:r>
    </w:p>
    <w:p w:rsidR="00FF3230" w:rsidRDefault="00FF3230" w:rsidP="00FF3230">
      <w:pPr>
        <w:ind w:firstLine="709"/>
        <w:jc w:val="both"/>
        <w:rPr>
          <w:lang w:val="uk-UA"/>
        </w:rPr>
      </w:pPr>
      <w:r w:rsidRPr="0012169A">
        <w:rPr>
          <w:lang w:val="uk-UA"/>
        </w:rPr>
        <w:t xml:space="preserve">Принагідно зауважимо, що про говори і говірки українських наріч можна довідатись і з інших статей УМЕ. Так, стаття «Покутсько-буковинський говір» </w:t>
      </w:r>
      <w:r w:rsidR="00633314">
        <w:rPr>
          <w:lang w:val="uk-UA"/>
        </w:rPr>
        <w:t>(</w:t>
      </w:r>
      <w:r w:rsidRPr="0012169A">
        <w:rPr>
          <w:lang w:val="uk-UA"/>
        </w:rPr>
        <w:t>поширений на території Івано-Франківської області</w:t>
      </w:r>
      <w:r w:rsidR="00633314">
        <w:rPr>
          <w:lang w:val="uk-UA"/>
        </w:rPr>
        <w:t>)</w:t>
      </w:r>
      <w:r w:rsidRPr="0012169A">
        <w:rPr>
          <w:lang w:val="uk-UA"/>
        </w:rPr>
        <w:t xml:space="preserve"> є на с. 464-46, «Гуцульський говір» - с. 116-117. Прочитавши ці статті, студенту ще  легше  буде справитись зі самостійним завданням: </w:t>
      </w:r>
      <w:r w:rsidR="00633314">
        <w:rPr>
          <w:lang w:val="uk-UA"/>
        </w:rPr>
        <w:t xml:space="preserve">названі </w:t>
      </w:r>
      <w:r w:rsidRPr="0012169A">
        <w:rPr>
          <w:lang w:val="uk-UA"/>
        </w:rPr>
        <w:t>статті є свого роду зразками стислих характеристик певних діалектних одиниць.</w:t>
      </w:r>
    </w:p>
    <w:p w:rsidR="00633314" w:rsidRDefault="00633314" w:rsidP="00FF3230">
      <w:pPr>
        <w:ind w:firstLine="709"/>
        <w:jc w:val="both"/>
        <w:rPr>
          <w:lang w:val="uk-UA"/>
        </w:rPr>
      </w:pPr>
    </w:p>
    <w:p w:rsidR="00633314" w:rsidRPr="00A10DF3" w:rsidRDefault="00A10DF3" w:rsidP="00A10DF3">
      <w:pPr>
        <w:ind w:firstLine="709"/>
        <w:jc w:val="center"/>
        <w:rPr>
          <w:rFonts w:ascii="Arial" w:hAnsi="Arial" w:cs="Arial"/>
          <w:sz w:val="22"/>
          <w:szCs w:val="22"/>
          <w:lang w:val="uk-UA"/>
        </w:rPr>
      </w:pPr>
      <w:r>
        <w:rPr>
          <w:rFonts w:ascii="Arial" w:hAnsi="Arial" w:cs="Arial"/>
          <w:sz w:val="22"/>
          <w:szCs w:val="22"/>
          <w:lang w:val="uk-UA"/>
        </w:rPr>
        <w:t>Тезаурус</w:t>
      </w:r>
    </w:p>
    <w:p w:rsidR="00A10DF3" w:rsidRPr="00A10DF3" w:rsidRDefault="00A10DF3" w:rsidP="00A10DF3">
      <w:pPr>
        <w:ind w:firstLine="709"/>
        <w:jc w:val="both"/>
        <w:rPr>
          <w:sz w:val="22"/>
          <w:szCs w:val="22"/>
          <w:lang w:val="uk-UA"/>
        </w:rPr>
      </w:pPr>
      <w:r w:rsidRPr="00A10DF3">
        <w:rPr>
          <w:sz w:val="22"/>
          <w:szCs w:val="22"/>
          <w:lang w:val="uk-UA"/>
        </w:rPr>
        <w:t>Індоєвропейська мовна сім’я  поділяється на 13 груп, найчисленніші з яких є індійська, іранська, слов’янська, германська, романська, балтійська.</w:t>
      </w:r>
    </w:p>
    <w:p w:rsidR="00A10DF3" w:rsidRPr="00A10DF3" w:rsidRDefault="00A10DF3" w:rsidP="00A10DF3">
      <w:pPr>
        <w:ind w:firstLine="709"/>
        <w:jc w:val="both"/>
        <w:rPr>
          <w:sz w:val="22"/>
          <w:szCs w:val="22"/>
          <w:lang w:val="uk-UA"/>
        </w:rPr>
      </w:pPr>
      <w:r w:rsidRPr="00A10DF3">
        <w:rPr>
          <w:sz w:val="22"/>
          <w:szCs w:val="22"/>
          <w:lang w:val="uk-UA"/>
        </w:rPr>
        <w:t>Українська мова належить до слов’янської групи.</w:t>
      </w:r>
    </w:p>
    <w:p w:rsidR="00A10DF3" w:rsidRPr="00A10DF3" w:rsidRDefault="00A10DF3" w:rsidP="00A10DF3">
      <w:pPr>
        <w:ind w:firstLine="709"/>
        <w:jc w:val="both"/>
        <w:rPr>
          <w:sz w:val="22"/>
          <w:szCs w:val="22"/>
          <w:lang w:val="uk-UA"/>
        </w:rPr>
      </w:pPr>
      <w:r w:rsidRPr="00A10DF3">
        <w:rPr>
          <w:sz w:val="22"/>
          <w:szCs w:val="22"/>
          <w:lang w:val="uk-UA"/>
        </w:rPr>
        <w:t>У свою чергу деякі групи індоєвропейських мов поділяються на підгрупи. Слов’янська має три підгрупи:</w:t>
      </w:r>
    </w:p>
    <w:p w:rsidR="00A10DF3" w:rsidRPr="00A10DF3" w:rsidRDefault="00A10DF3" w:rsidP="00A10DF3">
      <w:pPr>
        <w:ind w:firstLine="709"/>
        <w:jc w:val="both"/>
        <w:rPr>
          <w:sz w:val="22"/>
          <w:szCs w:val="22"/>
          <w:lang w:val="uk-UA"/>
        </w:rPr>
      </w:pPr>
      <w:r w:rsidRPr="00A10DF3">
        <w:rPr>
          <w:sz w:val="22"/>
          <w:szCs w:val="22"/>
          <w:lang w:val="uk-UA"/>
        </w:rPr>
        <w:t xml:space="preserve">1. </w:t>
      </w:r>
      <w:r w:rsidRPr="00A10DF3">
        <w:rPr>
          <w:b/>
          <w:sz w:val="22"/>
          <w:szCs w:val="22"/>
          <w:lang w:val="uk-UA"/>
        </w:rPr>
        <w:t>Східнослов’янська</w:t>
      </w:r>
      <w:r w:rsidRPr="00A10DF3">
        <w:rPr>
          <w:sz w:val="22"/>
          <w:szCs w:val="22"/>
          <w:lang w:val="uk-UA"/>
        </w:rPr>
        <w:t xml:space="preserve">, до якої належать </w:t>
      </w:r>
      <w:r w:rsidRPr="00A10DF3">
        <w:rPr>
          <w:b/>
          <w:i/>
          <w:sz w:val="22"/>
          <w:szCs w:val="22"/>
          <w:lang w:val="uk-UA"/>
        </w:rPr>
        <w:t>українська, російська</w:t>
      </w:r>
      <w:r w:rsidRPr="00A10DF3">
        <w:rPr>
          <w:sz w:val="22"/>
          <w:szCs w:val="22"/>
          <w:lang w:val="uk-UA"/>
        </w:rPr>
        <w:t xml:space="preserve"> та </w:t>
      </w:r>
      <w:r w:rsidRPr="00A10DF3">
        <w:rPr>
          <w:b/>
          <w:i/>
          <w:sz w:val="22"/>
          <w:szCs w:val="22"/>
          <w:lang w:val="uk-UA"/>
        </w:rPr>
        <w:t xml:space="preserve">білоруська </w:t>
      </w:r>
      <w:r w:rsidRPr="00A10DF3">
        <w:rPr>
          <w:sz w:val="22"/>
          <w:szCs w:val="22"/>
          <w:lang w:val="uk-UA"/>
        </w:rPr>
        <w:t>мови.</w:t>
      </w:r>
    </w:p>
    <w:p w:rsidR="00A10DF3" w:rsidRPr="00A10DF3" w:rsidRDefault="00A10DF3" w:rsidP="00A10DF3">
      <w:pPr>
        <w:ind w:firstLine="709"/>
        <w:jc w:val="both"/>
        <w:rPr>
          <w:sz w:val="22"/>
          <w:szCs w:val="22"/>
          <w:lang w:val="uk-UA"/>
        </w:rPr>
      </w:pPr>
      <w:r w:rsidRPr="00A10DF3">
        <w:rPr>
          <w:sz w:val="22"/>
          <w:szCs w:val="22"/>
          <w:lang w:val="uk-UA"/>
        </w:rPr>
        <w:t xml:space="preserve">2. </w:t>
      </w:r>
      <w:r w:rsidRPr="00A10DF3">
        <w:rPr>
          <w:b/>
          <w:sz w:val="22"/>
          <w:szCs w:val="22"/>
          <w:lang w:val="uk-UA"/>
        </w:rPr>
        <w:t>Західнослов’янська</w:t>
      </w:r>
      <w:r w:rsidRPr="00A10DF3">
        <w:rPr>
          <w:sz w:val="22"/>
          <w:szCs w:val="22"/>
          <w:lang w:val="uk-UA"/>
        </w:rPr>
        <w:t xml:space="preserve">. До неї належать </w:t>
      </w:r>
      <w:r w:rsidRPr="00A10DF3">
        <w:rPr>
          <w:b/>
          <w:i/>
          <w:sz w:val="22"/>
          <w:szCs w:val="22"/>
          <w:lang w:val="uk-UA"/>
        </w:rPr>
        <w:t>польська, чеська, словацька</w:t>
      </w:r>
      <w:r w:rsidRPr="00A10DF3">
        <w:rPr>
          <w:sz w:val="22"/>
          <w:szCs w:val="22"/>
          <w:lang w:val="uk-UA"/>
        </w:rPr>
        <w:t xml:space="preserve">, </w:t>
      </w:r>
      <w:r w:rsidRPr="00A10DF3">
        <w:rPr>
          <w:b/>
          <w:i/>
          <w:sz w:val="22"/>
          <w:szCs w:val="22"/>
          <w:lang w:val="uk-UA"/>
        </w:rPr>
        <w:t>кашубська, серболужицька</w:t>
      </w:r>
      <w:r w:rsidRPr="00A10DF3">
        <w:rPr>
          <w:sz w:val="22"/>
          <w:szCs w:val="22"/>
          <w:lang w:val="uk-UA"/>
        </w:rPr>
        <w:t xml:space="preserve"> (2 мови), </w:t>
      </w:r>
      <w:r w:rsidRPr="00A10DF3">
        <w:rPr>
          <w:b/>
          <w:i/>
          <w:sz w:val="22"/>
          <w:szCs w:val="22"/>
          <w:lang w:val="uk-UA"/>
        </w:rPr>
        <w:t>полабська</w:t>
      </w:r>
      <w:r w:rsidRPr="00A10DF3">
        <w:rPr>
          <w:sz w:val="22"/>
          <w:szCs w:val="22"/>
          <w:lang w:val="uk-UA"/>
        </w:rPr>
        <w:t xml:space="preserve">  мови та </w:t>
      </w:r>
      <w:r w:rsidRPr="00A10DF3">
        <w:rPr>
          <w:b/>
          <w:i/>
          <w:sz w:val="22"/>
          <w:szCs w:val="22"/>
          <w:lang w:val="uk-UA"/>
        </w:rPr>
        <w:t>поморські діалекти</w:t>
      </w:r>
      <w:r w:rsidRPr="00A10DF3">
        <w:rPr>
          <w:sz w:val="22"/>
          <w:szCs w:val="22"/>
          <w:lang w:val="uk-UA"/>
        </w:rPr>
        <w:t>.</w:t>
      </w:r>
    </w:p>
    <w:p w:rsidR="00A10DF3" w:rsidRPr="00A10DF3" w:rsidRDefault="00A10DF3" w:rsidP="00A10DF3">
      <w:pPr>
        <w:ind w:firstLine="709"/>
        <w:jc w:val="both"/>
        <w:rPr>
          <w:sz w:val="22"/>
          <w:szCs w:val="22"/>
          <w:lang w:val="uk-UA"/>
        </w:rPr>
      </w:pPr>
      <w:r w:rsidRPr="00A10DF3">
        <w:rPr>
          <w:sz w:val="22"/>
          <w:szCs w:val="22"/>
          <w:lang w:val="uk-UA"/>
        </w:rPr>
        <w:t>3.</w:t>
      </w:r>
      <w:r w:rsidRPr="00A10DF3">
        <w:rPr>
          <w:b/>
          <w:sz w:val="22"/>
          <w:szCs w:val="22"/>
          <w:lang w:val="uk-UA"/>
        </w:rPr>
        <w:t>Південнослов’янська.</w:t>
      </w:r>
      <w:r w:rsidRPr="00A10DF3">
        <w:rPr>
          <w:sz w:val="22"/>
          <w:szCs w:val="22"/>
          <w:lang w:val="uk-UA"/>
        </w:rPr>
        <w:t xml:space="preserve"> До неї належать </w:t>
      </w:r>
      <w:r w:rsidRPr="00A10DF3">
        <w:rPr>
          <w:b/>
          <w:i/>
          <w:sz w:val="22"/>
          <w:szCs w:val="22"/>
          <w:lang w:val="uk-UA"/>
        </w:rPr>
        <w:t xml:space="preserve">сербська, хорватська, болгарська, македонська, словенська </w:t>
      </w:r>
      <w:r w:rsidRPr="00A10DF3">
        <w:rPr>
          <w:sz w:val="22"/>
          <w:szCs w:val="22"/>
          <w:lang w:val="uk-UA"/>
        </w:rPr>
        <w:t>мови.</w:t>
      </w:r>
    </w:p>
    <w:p w:rsidR="00A10DF3" w:rsidRDefault="00A10DF3" w:rsidP="00A10DF3">
      <w:pPr>
        <w:ind w:firstLine="709"/>
        <w:jc w:val="both"/>
        <w:rPr>
          <w:sz w:val="22"/>
          <w:szCs w:val="22"/>
          <w:lang w:val="uk-UA"/>
        </w:rPr>
      </w:pPr>
      <w:r w:rsidRPr="00A10DF3">
        <w:rPr>
          <w:sz w:val="22"/>
          <w:szCs w:val="22"/>
          <w:lang w:val="uk-UA"/>
        </w:rPr>
        <w:t xml:space="preserve">Таким чином, </w:t>
      </w:r>
      <w:r w:rsidRPr="00A10DF3">
        <w:rPr>
          <w:b/>
          <w:sz w:val="22"/>
          <w:szCs w:val="22"/>
          <w:lang w:val="uk-UA"/>
        </w:rPr>
        <w:t>українська мова належить до індоєвропейської мовної сім’ї, слов’янської групи, східнослов’янської підгрупи мов</w:t>
      </w:r>
      <w:r w:rsidRPr="00A10DF3">
        <w:rPr>
          <w:sz w:val="22"/>
          <w:szCs w:val="22"/>
          <w:lang w:val="uk-UA"/>
        </w:rPr>
        <w:t>.</w:t>
      </w:r>
    </w:p>
    <w:p w:rsidR="00A10DF3" w:rsidRPr="00022980" w:rsidRDefault="00A10DF3" w:rsidP="00022980">
      <w:pPr>
        <w:ind w:firstLine="709"/>
        <w:jc w:val="both"/>
        <w:rPr>
          <w:sz w:val="22"/>
          <w:szCs w:val="22"/>
          <w:lang w:val="uk-UA"/>
        </w:rPr>
      </w:pPr>
      <w:r w:rsidRPr="00022980">
        <w:rPr>
          <w:sz w:val="22"/>
          <w:szCs w:val="22"/>
          <w:lang w:val="uk-UA"/>
        </w:rPr>
        <w:t xml:space="preserve">Прихильники </w:t>
      </w:r>
      <w:r w:rsidR="008F498D">
        <w:rPr>
          <w:sz w:val="22"/>
          <w:szCs w:val="22"/>
          <w:lang w:val="uk-UA"/>
        </w:rPr>
        <w:t>однієї з найбільш поширених концепцій</w:t>
      </w:r>
      <w:r w:rsidRPr="00022980">
        <w:rPr>
          <w:sz w:val="22"/>
          <w:szCs w:val="22"/>
          <w:lang w:val="uk-UA"/>
        </w:rPr>
        <w:t xml:space="preserve"> (Ю.Шевельов, О.Пріцак, Г.Півторак, І.Ющук та ін.) заперечують існування давньоруської народності та її мови. Ю.Шевельов твердить, що розвиток української мови почався в надрах так званої праслов’янської мови, розпад якої почався приблизно з УІІ ст. н. доби. Учений пропонує таку періодизацію розвитку української мови:</w:t>
      </w:r>
    </w:p>
    <w:p w:rsidR="00A10DF3" w:rsidRPr="00022980" w:rsidRDefault="00A10DF3" w:rsidP="004806B6">
      <w:pPr>
        <w:numPr>
          <w:ilvl w:val="0"/>
          <w:numId w:val="27"/>
        </w:numPr>
        <w:ind w:left="0" w:firstLine="709"/>
        <w:jc w:val="both"/>
        <w:rPr>
          <w:b/>
          <w:i/>
          <w:sz w:val="22"/>
          <w:szCs w:val="22"/>
          <w:lang w:val="uk-UA"/>
        </w:rPr>
      </w:pPr>
      <w:r w:rsidRPr="00022980">
        <w:rPr>
          <w:sz w:val="22"/>
          <w:szCs w:val="22"/>
          <w:lang w:val="uk-UA"/>
        </w:rPr>
        <w:t xml:space="preserve">УІІ ст. – середина ХІ ст. – </w:t>
      </w:r>
      <w:r w:rsidRPr="00022980">
        <w:rPr>
          <w:b/>
          <w:i/>
          <w:sz w:val="22"/>
          <w:szCs w:val="22"/>
          <w:lang w:val="uk-UA"/>
        </w:rPr>
        <w:t>протоукраїнська мова</w:t>
      </w:r>
    </w:p>
    <w:p w:rsidR="00A10DF3" w:rsidRPr="00022980" w:rsidRDefault="00A10DF3" w:rsidP="004806B6">
      <w:pPr>
        <w:numPr>
          <w:ilvl w:val="0"/>
          <w:numId w:val="27"/>
        </w:numPr>
        <w:ind w:left="0" w:firstLine="709"/>
        <w:jc w:val="both"/>
        <w:rPr>
          <w:sz w:val="22"/>
          <w:szCs w:val="22"/>
          <w:lang w:val="uk-UA"/>
        </w:rPr>
      </w:pPr>
      <w:r w:rsidRPr="00022980">
        <w:rPr>
          <w:sz w:val="22"/>
          <w:szCs w:val="22"/>
          <w:lang w:val="uk-UA"/>
        </w:rPr>
        <w:t xml:space="preserve"> Середина ХІ ст. – час появи перших писемних пам’яток – до кінця ХІУ ст. - </w:t>
      </w:r>
      <w:r w:rsidRPr="00022980">
        <w:rPr>
          <w:b/>
          <w:i/>
          <w:sz w:val="22"/>
          <w:szCs w:val="22"/>
          <w:lang w:val="uk-UA"/>
        </w:rPr>
        <w:t>давньоукраїнська мова</w:t>
      </w:r>
    </w:p>
    <w:p w:rsidR="00A10DF3" w:rsidRPr="00022980" w:rsidRDefault="00A10DF3" w:rsidP="004806B6">
      <w:pPr>
        <w:numPr>
          <w:ilvl w:val="0"/>
          <w:numId w:val="27"/>
        </w:numPr>
        <w:ind w:left="0" w:firstLine="709"/>
        <w:jc w:val="both"/>
        <w:rPr>
          <w:b/>
          <w:i/>
          <w:sz w:val="22"/>
          <w:szCs w:val="22"/>
          <w:lang w:val="uk-UA"/>
        </w:rPr>
      </w:pPr>
      <w:r w:rsidRPr="00022980">
        <w:rPr>
          <w:sz w:val="22"/>
          <w:szCs w:val="22"/>
          <w:lang w:val="uk-UA"/>
        </w:rPr>
        <w:t xml:space="preserve">Кінець ХІУ ст. – початок ХІХ ст. – </w:t>
      </w:r>
      <w:r w:rsidRPr="00022980">
        <w:rPr>
          <w:b/>
          <w:i/>
          <w:sz w:val="22"/>
          <w:szCs w:val="22"/>
          <w:lang w:val="uk-UA"/>
        </w:rPr>
        <w:t>середньоукраїнська мова</w:t>
      </w:r>
    </w:p>
    <w:p w:rsidR="00A10DF3" w:rsidRPr="00022980" w:rsidRDefault="00A10DF3" w:rsidP="004806B6">
      <w:pPr>
        <w:numPr>
          <w:ilvl w:val="0"/>
          <w:numId w:val="27"/>
        </w:numPr>
        <w:ind w:left="0" w:firstLine="709"/>
        <w:jc w:val="both"/>
        <w:rPr>
          <w:sz w:val="22"/>
          <w:szCs w:val="22"/>
          <w:lang w:val="uk-UA"/>
        </w:rPr>
      </w:pPr>
      <w:r w:rsidRPr="00022980">
        <w:rPr>
          <w:sz w:val="22"/>
          <w:szCs w:val="22"/>
          <w:lang w:val="uk-UA"/>
        </w:rPr>
        <w:t xml:space="preserve">З ХІХ ст. – до нашого часу – </w:t>
      </w:r>
      <w:r w:rsidRPr="00022980">
        <w:rPr>
          <w:b/>
          <w:i/>
          <w:sz w:val="22"/>
          <w:szCs w:val="22"/>
          <w:lang w:val="uk-UA"/>
        </w:rPr>
        <w:t>нова українська мова</w:t>
      </w:r>
    </w:p>
    <w:p w:rsidR="00A10DF3" w:rsidRPr="00022980" w:rsidRDefault="00A10DF3" w:rsidP="00022980">
      <w:pPr>
        <w:ind w:firstLine="709"/>
        <w:jc w:val="both"/>
        <w:rPr>
          <w:sz w:val="22"/>
          <w:szCs w:val="22"/>
          <w:lang w:val="uk-UA"/>
        </w:rPr>
      </w:pPr>
      <w:r w:rsidRPr="00022980">
        <w:rPr>
          <w:sz w:val="22"/>
          <w:szCs w:val="22"/>
          <w:lang w:val="uk-UA"/>
        </w:rPr>
        <w:t>(</w:t>
      </w:r>
      <w:r w:rsidRPr="00022980">
        <w:rPr>
          <w:sz w:val="22"/>
          <w:szCs w:val="22"/>
          <w:lang w:val="en-US"/>
        </w:rPr>
        <w:t xml:space="preserve">George Shevelov. Historical Phonology of the Ukrainian Language. </w:t>
      </w:r>
      <w:r w:rsidRPr="00022980">
        <w:rPr>
          <w:sz w:val="22"/>
          <w:szCs w:val="22"/>
          <w:lang w:val="uk-UA"/>
        </w:rPr>
        <w:t>-</w:t>
      </w:r>
      <w:r w:rsidRPr="00022980">
        <w:rPr>
          <w:sz w:val="22"/>
          <w:szCs w:val="22"/>
          <w:lang w:val="en-US"/>
        </w:rPr>
        <w:t>Heidelberg, 1979. – P. 203, 388, 560, 697-699).</w:t>
      </w:r>
      <w:r w:rsidRPr="00022980">
        <w:rPr>
          <w:sz w:val="22"/>
          <w:szCs w:val="22"/>
          <w:lang w:val="uk-UA"/>
        </w:rPr>
        <w:t xml:space="preserve"> </w:t>
      </w:r>
    </w:p>
    <w:p w:rsidR="00A10DF3" w:rsidRPr="00022980" w:rsidRDefault="00A10DF3" w:rsidP="00022980">
      <w:pPr>
        <w:ind w:firstLine="709"/>
        <w:jc w:val="both"/>
        <w:rPr>
          <w:sz w:val="22"/>
          <w:szCs w:val="22"/>
          <w:lang w:val="uk-UA"/>
        </w:rPr>
      </w:pPr>
      <w:r w:rsidRPr="00022980">
        <w:rPr>
          <w:sz w:val="22"/>
          <w:szCs w:val="22"/>
          <w:lang w:val="uk-UA"/>
        </w:rPr>
        <w:t xml:space="preserve">Українська мова успадкувала мови південно-східних слов’янських племен: </w:t>
      </w:r>
      <w:r w:rsidRPr="00022980">
        <w:rPr>
          <w:b/>
          <w:i/>
          <w:sz w:val="22"/>
          <w:szCs w:val="22"/>
          <w:lang w:val="uk-UA"/>
        </w:rPr>
        <w:t>полян</w:t>
      </w:r>
      <w:r w:rsidRPr="00022980">
        <w:rPr>
          <w:sz w:val="22"/>
          <w:szCs w:val="22"/>
          <w:lang w:val="uk-UA"/>
        </w:rPr>
        <w:t xml:space="preserve">( жили на Середньому Придніпров’ї), </w:t>
      </w:r>
      <w:r w:rsidRPr="00022980">
        <w:rPr>
          <w:b/>
          <w:i/>
          <w:sz w:val="22"/>
          <w:szCs w:val="22"/>
          <w:lang w:val="uk-UA"/>
        </w:rPr>
        <w:t>древлян</w:t>
      </w:r>
      <w:r w:rsidRPr="00022980">
        <w:rPr>
          <w:sz w:val="22"/>
          <w:szCs w:val="22"/>
          <w:lang w:val="uk-UA"/>
        </w:rPr>
        <w:t xml:space="preserve"> ( на Поліссі та Правобережжі Дніпра), </w:t>
      </w:r>
      <w:r w:rsidRPr="00022980">
        <w:rPr>
          <w:b/>
          <w:i/>
          <w:sz w:val="22"/>
          <w:szCs w:val="22"/>
          <w:lang w:val="uk-UA"/>
        </w:rPr>
        <w:t>сіверян</w:t>
      </w:r>
      <w:r w:rsidRPr="00022980">
        <w:rPr>
          <w:sz w:val="22"/>
          <w:szCs w:val="22"/>
          <w:lang w:val="uk-UA"/>
        </w:rPr>
        <w:t xml:space="preserve"> (на Десні  та Сеймі), </w:t>
      </w:r>
      <w:r w:rsidRPr="00022980">
        <w:rPr>
          <w:b/>
          <w:i/>
          <w:sz w:val="22"/>
          <w:szCs w:val="22"/>
          <w:lang w:val="uk-UA"/>
        </w:rPr>
        <w:t>тиверців</w:t>
      </w:r>
      <w:r w:rsidRPr="00022980">
        <w:rPr>
          <w:sz w:val="22"/>
          <w:szCs w:val="22"/>
          <w:lang w:val="uk-UA"/>
        </w:rPr>
        <w:t xml:space="preserve"> (замешкували низ Дністра), </w:t>
      </w:r>
      <w:r w:rsidRPr="00022980">
        <w:rPr>
          <w:b/>
          <w:i/>
          <w:sz w:val="22"/>
          <w:szCs w:val="22"/>
          <w:lang w:val="uk-UA"/>
        </w:rPr>
        <w:t>уличів</w:t>
      </w:r>
      <w:r w:rsidRPr="00022980">
        <w:rPr>
          <w:sz w:val="22"/>
          <w:szCs w:val="22"/>
          <w:lang w:val="uk-UA"/>
        </w:rPr>
        <w:t xml:space="preserve"> (низ Дністра та Бугу), </w:t>
      </w:r>
      <w:r w:rsidRPr="00022980">
        <w:rPr>
          <w:b/>
          <w:i/>
          <w:sz w:val="22"/>
          <w:szCs w:val="22"/>
          <w:lang w:val="uk-UA"/>
        </w:rPr>
        <w:t>волинян</w:t>
      </w:r>
      <w:r w:rsidRPr="00022980">
        <w:rPr>
          <w:sz w:val="22"/>
          <w:szCs w:val="22"/>
          <w:lang w:val="uk-UA"/>
        </w:rPr>
        <w:t xml:space="preserve"> (територія теперішньої Волині), </w:t>
      </w:r>
      <w:r w:rsidRPr="00022980">
        <w:rPr>
          <w:b/>
          <w:i/>
          <w:sz w:val="22"/>
          <w:szCs w:val="22"/>
          <w:lang w:val="uk-UA"/>
        </w:rPr>
        <w:t>бужан</w:t>
      </w:r>
      <w:r w:rsidRPr="00022980">
        <w:rPr>
          <w:sz w:val="22"/>
          <w:szCs w:val="22"/>
          <w:lang w:val="uk-UA"/>
        </w:rPr>
        <w:t xml:space="preserve"> (басейн Бугу), </w:t>
      </w:r>
      <w:r w:rsidRPr="00022980">
        <w:rPr>
          <w:b/>
          <w:i/>
          <w:sz w:val="22"/>
          <w:szCs w:val="22"/>
          <w:lang w:val="uk-UA"/>
        </w:rPr>
        <w:t>білих хорватів</w:t>
      </w:r>
      <w:r w:rsidRPr="00022980">
        <w:rPr>
          <w:sz w:val="22"/>
          <w:szCs w:val="22"/>
          <w:lang w:val="uk-UA"/>
        </w:rPr>
        <w:t xml:space="preserve"> ( жили на землях теперішнього Закарпаття).</w:t>
      </w:r>
    </w:p>
    <w:p w:rsidR="00A10DF3" w:rsidRPr="00022980" w:rsidRDefault="00A10DF3" w:rsidP="00022980">
      <w:pPr>
        <w:pStyle w:val="a3"/>
        <w:spacing w:after="0"/>
        <w:ind w:left="0" w:firstLine="709"/>
        <w:jc w:val="both"/>
        <w:rPr>
          <w:sz w:val="22"/>
          <w:szCs w:val="22"/>
          <w:lang w:val="uk-UA"/>
        </w:rPr>
      </w:pPr>
      <w:r w:rsidRPr="008F498D">
        <w:rPr>
          <w:b/>
          <w:sz w:val="22"/>
          <w:szCs w:val="22"/>
          <w:lang w:val="uk-UA"/>
        </w:rPr>
        <w:lastRenderedPageBreak/>
        <w:t>Діалект</w:t>
      </w:r>
      <w:r w:rsidRPr="00022980">
        <w:rPr>
          <w:sz w:val="22"/>
          <w:szCs w:val="22"/>
          <w:lang w:val="uk-UA"/>
        </w:rPr>
        <w:t xml:space="preserve"> (від гр.</w:t>
      </w:r>
      <w:r w:rsidRPr="00022980">
        <w:rPr>
          <w:sz w:val="22"/>
          <w:szCs w:val="22"/>
          <w:lang w:val="en-US"/>
        </w:rPr>
        <w:t>dialektos</w:t>
      </w:r>
      <w:r w:rsidRPr="00022980">
        <w:rPr>
          <w:sz w:val="22"/>
          <w:szCs w:val="22"/>
          <w:lang w:val="uk-UA"/>
        </w:rPr>
        <w:t xml:space="preserve"> - розмова, говір, наріччя) – це відгалуження від загальнонародної мови, яким говорить частина племені, народності чи нації.</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Діалекти поділяються на менші одиниці – </w:t>
      </w:r>
      <w:r w:rsidRPr="00022980">
        <w:rPr>
          <w:b/>
          <w:sz w:val="22"/>
          <w:szCs w:val="22"/>
          <w:lang w:val="uk-UA"/>
        </w:rPr>
        <w:t>говірки</w:t>
      </w:r>
      <w:r w:rsidRPr="00022980">
        <w:rPr>
          <w:sz w:val="22"/>
          <w:szCs w:val="22"/>
          <w:lang w:val="uk-UA"/>
        </w:rPr>
        <w:t xml:space="preserve"> (мова одного або кількох населених пунктів) та </w:t>
      </w:r>
      <w:r w:rsidRPr="00022980">
        <w:rPr>
          <w:b/>
          <w:sz w:val="22"/>
          <w:szCs w:val="22"/>
          <w:lang w:val="uk-UA"/>
        </w:rPr>
        <w:t>говори</w:t>
      </w:r>
      <w:r w:rsidRPr="00022980">
        <w:rPr>
          <w:sz w:val="22"/>
          <w:szCs w:val="22"/>
          <w:lang w:val="uk-UA"/>
        </w:rPr>
        <w:t xml:space="preserve"> (група однорідних говірок). У діалект входить кілька говорів. Кілька подібних у мовному відношенні діалектів утворюють</w:t>
      </w:r>
      <w:r w:rsidRPr="00022980">
        <w:rPr>
          <w:b/>
          <w:sz w:val="22"/>
          <w:szCs w:val="22"/>
          <w:lang w:val="uk-UA"/>
        </w:rPr>
        <w:t xml:space="preserve"> наріччя</w:t>
      </w:r>
      <w:r w:rsidRPr="00022980">
        <w:rPr>
          <w:sz w:val="22"/>
          <w:szCs w:val="22"/>
          <w:lang w:val="uk-UA"/>
        </w:rPr>
        <w:t xml:space="preserve">. </w:t>
      </w:r>
    </w:p>
    <w:p w:rsidR="00A10DF3" w:rsidRPr="00022980" w:rsidRDefault="00A10DF3" w:rsidP="00022980">
      <w:pPr>
        <w:pStyle w:val="a3"/>
        <w:spacing w:after="0"/>
        <w:ind w:left="0" w:firstLine="709"/>
        <w:jc w:val="center"/>
        <w:rPr>
          <w:b/>
          <w:sz w:val="22"/>
          <w:szCs w:val="22"/>
          <w:lang w:val="uk-UA"/>
        </w:rPr>
      </w:pPr>
      <w:r w:rsidRPr="00022980">
        <w:rPr>
          <w:b/>
          <w:sz w:val="22"/>
          <w:szCs w:val="22"/>
          <w:lang w:val="uk-UA"/>
        </w:rPr>
        <w:t>Північне наріччя</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Це наріччя охоплює територію </w:t>
      </w:r>
      <w:r w:rsidRPr="00022980">
        <w:rPr>
          <w:b/>
          <w:i/>
          <w:sz w:val="22"/>
          <w:szCs w:val="22"/>
          <w:lang w:val="uk-UA"/>
        </w:rPr>
        <w:t>Чернігівської, півночі Сумської, київської, Житомирської, Рівненської та Волинської областей.</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Північне наріччя межує на заході з польськими наріччями, на півночі – з білоруськими, на сході – російськими, на півдні – з південно-західним (по лінії Володимир-Волинський – Рівне – Житомир – Фастів) та південно-східним (по лінії Фастів – Переяслав – Прилуки – Конотоп – Суджа).</w:t>
      </w:r>
    </w:p>
    <w:p w:rsidR="00A10DF3" w:rsidRPr="00022980" w:rsidRDefault="00A10DF3" w:rsidP="00022980">
      <w:pPr>
        <w:pStyle w:val="a3"/>
        <w:spacing w:after="0"/>
        <w:ind w:left="0" w:firstLine="709"/>
        <w:jc w:val="center"/>
        <w:rPr>
          <w:b/>
          <w:i/>
          <w:sz w:val="22"/>
          <w:szCs w:val="22"/>
          <w:u w:val="single"/>
          <w:lang w:val="uk-UA"/>
        </w:rPr>
      </w:pPr>
    </w:p>
    <w:p w:rsidR="00A10DF3" w:rsidRPr="00022980" w:rsidRDefault="00A10DF3" w:rsidP="00022980">
      <w:pPr>
        <w:pStyle w:val="a3"/>
        <w:spacing w:after="0"/>
        <w:ind w:left="0" w:firstLine="709"/>
        <w:jc w:val="center"/>
        <w:rPr>
          <w:b/>
          <w:i/>
          <w:sz w:val="22"/>
          <w:szCs w:val="22"/>
          <w:u w:val="single"/>
          <w:lang w:val="uk-UA"/>
        </w:rPr>
      </w:pPr>
      <w:r w:rsidRPr="00022980">
        <w:rPr>
          <w:b/>
          <w:i/>
          <w:sz w:val="22"/>
          <w:szCs w:val="22"/>
          <w:u w:val="single"/>
          <w:lang w:val="uk-UA"/>
        </w:rPr>
        <w:t>Фонетичні особливості</w:t>
      </w:r>
    </w:p>
    <w:p w:rsidR="00A10DF3" w:rsidRPr="00022980" w:rsidRDefault="00A10DF3" w:rsidP="00022980">
      <w:pPr>
        <w:pStyle w:val="a3"/>
        <w:spacing w:after="0"/>
        <w:ind w:left="0" w:firstLine="709"/>
        <w:jc w:val="both"/>
        <w:rPr>
          <w:sz w:val="22"/>
          <w:szCs w:val="22"/>
          <w:lang w:val="uk-UA"/>
        </w:rPr>
      </w:pPr>
      <w:r w:rsidRPr="00022980">
        <w:rPr>
          <w:noProof/>
          <w:sz w:val="22"/>
          <w:szCs w:val="22"/>
          <w:lang w:val="uk-UA" w:eastAsia="uk-UA"/>
        </w:rPr>
        <mc:AlternateContent>
          <mc:Choice Requires="wps">
            <w:drawing>
              <wp:anchor distT="0" distB="0" distL="114300" distR="114300" simplePos="0" relativeHeight="251663360" behindDoc="0" locked="0" layoutInCell="1" allowOverlap="1" wp14:anchorId="0348A52C" wp14:editId="14F52DA1">
                <wp:simplePos x="0" y="0"/>
                <wp:positionH relativeFrom="column">
                  <wp:posOffset>1714500</wp:posOffset>
                </wp:positionH>
                <wp:positionV relativeFrom="paragraph">
                  <wp:posOffset>704850</wp:posOffset>
                </wp:positionV>
                <wp:extent cx="0" cy="0"/>
                <wp:effectExtent l="9525" t="57150" r="19050" b="5715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55.5pt" to="13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">
                <v:stroke endarrow="block"/>
              </v:line>
            </w:pict>
          </mc:Fallback>
        </mc:AlternateContent>
      </w:r>
      <w:r w:rsidRPr="00022980">
        <w:rPr>
          <w:sz w:val="22"/>
          <w:szCs w:val="22"/>
          <w:lang w:val="uk-UA"/>
        </w:rPr>
        <w:t xml:space="preserve">1. Під наголосом на місці давніх </w:t>
      </w:r>
      <w:r w:rsidRPr="00022980">
        <w:rPr>
          <w:b/>
          <w:sz w:val="22"/>
          <w:szCs w:val="22"/>
          <w:lang w:val="uk-UA"/>
        </w:rPr>
        <w:t>О</w:t>
      </w:r>
      <w:r w:rsidRPr="00022980">
        <w:rPr>
          <w:sz w:val="22"/>
          <w:szCs w:val="22"/>
          <w:lang w:val="uk-UA"/>
        </w:rPr>
        <w:t xml:space="preserve"> та </w:t>
      </w:r>
      <w:r w:rsidRPr="00022980">
        <w:rPr>
          <w:b/>
          <w:sz w:val="22"/>
          <w:szCs w:val="22"/>
          <w:lang w:val="uk-UA"/>
        </w:rPr>
        <w:t>Е</w:t>
      </w:r>
      <w:r w:rsidRPr="00022980">
        <w:rPr>
          <w:sz w:val="22"/>
          <w:szCs w:val="22"/>
          <w:lang w:val="uk-UA"/>
        </w:rPr>
        <w:t xml:space="preserve"> вживаються дифтонги (</w:t>
      </w:r>
      <w:r w:rsidRPr="00022980">
        <w:rPr>
          <w:b/>
          <w:sz w:val="22"/>
          <w:szCs w:val="22"/>
          <w:lang w:val="uk-UA"/>
        </w:rPr>
        <w:t>дифтонг</w:t>
      </w:r>
      <w:r w:rsidRPr="00022980">
        <w:rPr>
          <w:sz w:val="22"/>
          <w:szCs w:val="22"/>
          <w:lang w:val="uk-UA"/>
        </w:rPr>
        <w:t xml:space="preserve"> – особливий тип звука, що є поєднанням двох голосних в межах одного складу)  УО, УЕ, УИ, УІ: </w:t>
      </w:r>
      <w:r w:rsidRPr="00022980">
        <w:rPr>
          <w:b/>
          <w:sz w:val="22"/>
          <w:szCs w:val="22"/>
          <w:lang w:val="uk-UA"/>
        </w:rPr>
        <w:t>[ вуоз], [вуиз], [вуіз], [піеч].</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2. Дифтонг уживається на місці давнього </w:t>
      </w:r>
      <w:r w:rsidRPr="00022980">
        <w:rPr>
          <w:b/>
          <w:sz w:val="22"/>
          <w:szCs w:val="22"/>
          <w:lang w:val="uk-UA"/>
        </w:rPr>
        <w:t>ђ</w:t>
      </w:r>
      <w:r w:rsidRPr="00022980">
        <w:rPr>
          <w:sz w:val="22"/>
          <w:szCs w:val="22"/>
        </w:rPr>
        <w:t xml:space="preserve"> </w:t>
      </w:r>
      <w:r w:rsidRPr="00022980">
        <w:rPr>
          <w:sz w:val="22"/>
          <w:szCs w:val="22"/>
          <w:lang w:val="uk-UA"/>
        </w:rPr>
        <w:t xml:space="preserve">(ять) : </w:t>
      </w:r>
      <w:r w:rsidRPr="00022980">
        <w:rPr>
          <w:b/>
          <w:sz w:val="22"/>
          <w:szCs w:val="22"/>
        </w:rPr>
        <w:t>[</w:t>
      </w:r>
      <w:r w:rsidRPr="00022980">
        <w:rPr>
          <w:b/>
          <w:sz w:val="22"/>
          <w:szCs w:val="22"/>
          <w:lang w:val="uk-UA"/>
        </w:rPr>
        <w:t>ліес</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піеч</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3. Звук </w:t>
      </w:r>
      <w:r w:rsidRPr="00022980">
        <w:rPr>
          <w:sz w:val="22"/>
          <w:szCs w:val="22"/>
        </w:rPr>
        <w:t>[</w:t>
      </w:r>
      <w:r w:rsidRPr="00022980">
        <w:rPr>
          <w:b/>
          <w:sz w:val="22"/>
          <w:szCs w:val="22"/>
          <w:lang w:val="uk-UA"/>
        </w:rPr>
        <w:t>Р</w:t>
      </w:r>
      <w:r w:rsidRPr="00022980">
        <w:rPr>
          <w:b/>
          <w:sz w:val="22"/>
          <w:szCs w:val="22"/>
        </w:rPr>
        <w:t>]</w:t>
      </w:r>
      <w:r w:rsidRPr="00022980">
        <w:rPr>
          <w:sz w:val="22"/>
          <w:szCs w:val="22"/>
          <w:lang w:val="uk-UA"/>
        </w:rPr>
        <w:t xml:space="preserve"> вимовляється твердо: </w:t>
      </w:r>
      <w:r w:rsidRPr="00022980">
        <w:rPr>
          <w:sz w:val="22"/>
          <w:szCs w:val="22"/>
        </w:rPr>
        <w:t>[</w:t>
      </w:r>
      <w:r w:rsidRPr="00022980">
        <w:rPr>
          <w:b/>
          <w:sz w:val="22"/>
          <w:szCs w:val="22"/>
          <w:lang w:val="uk-UA"/>
        </w:rPr>
        <w:t>бу΄ра</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пора΄док</w:t>
      </w:r>
      <w:r w:rsidRPr="00022980">
        <w:rPr>
          <w:b/>
          <w:sz w:val="22"/>
          <w:szCs w:val="22"/>
        </w:rPr>
        <w:t>]</w:t>
      </w:r>
      <w:r w:rsidRPr="00022980">
        <w:rPr>
          <w:b/>
          <w:sz w:val="22"/>
          <w:szCs w:val="22"/>
          <w:lang w:val="uk-UA"/>
        </w:rPr>
        <w:t>,</w:t>
      </w:r>
      <w:r w:rsidRPr="00022980">
        <w:rPr>
          <w:b/>
          <w:sz w:val="22"/>
          <w:szCs w:val="22"/>
        </w:rPr>
        <w:t>[</w:t>
      </w:r>
      <w:r w:rsidRPr="00022980">
        <w:rPr>
          <w:b/>
          <w:sz w:val="22"/>
          <w:szCs w:val="22"/>
          <w:lang w:val="uk-UA"/>
        </w:rPr>
        <w:t>куру΄</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4.Звук [Ц] теж вимовляється твердо:[</w:t>
      </w:r>
      <w:r w:rsidRPr="00022980">
        <w:rPr>
          <w:b/>
          <w:sz w:val="22"/>
          <w:szCs w:val="22"/>
          <w:lang w:val="uk-UA"/>
        </w:rPr>
        <w:t>па΄лец], [хло΄пец].</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5. Шиплячі приголосні перед давнім </w:t>
      </w:r>
      <w:r w:rsidRPr="00022980">
        <w:rPr>
          <w:b/>
          <w:sz w:val="22"/>
          <w:szCs w:val="22"/>
          <w:lang w:val="uk-UA"/>
        </w:rPr>
        <w:t>Е</w:t>
      </w:r>
      <w:r w:rsidRPr="00022980">
        <w:rPr>
          <w:sz w:val="22"/>
          <w:szCs w:val="22"/>
          <w:lang w:val="uk-UA"/>
        </w:rPr>
        <w:t xml:space="preserve"> вимовляються пом’якшено: </w:t>
      </w:r>
      <w:r w:rsidRPr="00022980">
        <w:rPr>
          <w:b/>
          <w:sz w:val="22"/>
          <w:szCs w:val="22"/>
        </w:rPr>
        <w:t>[</w:t>
      </w:r>
      <w:r w:rsidRPr="00022980">
        <w:rPr>
          <w:b/>
          <w:sz w:val="22"/>
          <w:szCs w:val="22"/>
          <w:lang w:val="uk-UA"/>
        </w:rPr>
        <w:t>кач’е΄л’і</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both"/>
        <w:rPr>
          <w:b/>
          <w:sz w:val="22"/>
          <w:szCs w:val="22"/>
          <w:lang w:val="uk-UA"/>
        </w:rPr>
      </w:pPr>
      <w:r w:rsidRPr="00022980">
        <w:rPr>
          <w:sz w:val="22"/>
          <w:szCs w:val="22"/>
          <w:lang w:val="uk-UA"/>
        </w:rPr>
        <w:t xml:space="preserve">6.Звуки </w:t>
      </w:r>
      <w:r w:rsidRPr="00022980">
        <w:rPr>
          <w:b/>
          <w:sz w:val="22"/>
          <w:szCs w:val="22"/>
        </w:rPr>
        <w:t>[</w:t>
      </w:r>
      <w:r w:rsidRPr="00022980">
        <w:rPr>
          <w:b/>
          <w:sz w:val="22"/>
          <w:szCs w:val="22"/>
          <w:lang w:val="uk-UA"/>
        </w:rPr>
        <w:t>Е</w:t>
      </w:r>
      <w:r w:rsidRPr="00022980">
        <w:rPr>
          <w:sz w:val="22"/>
          <w:szCs w:val="22"/>
        </w:rPr>
        <w:t>]</w:t>
      </w:r>
      <w:r w:rsidRPr="00022980">
        <w:rPr>
          <w:sz w:val="22"/>
          <w:szCs w:val="22"/>
          <w:lang w:val="uk-UA"/>
        </w:rPr>
        <w:t xml:space="preserve"> та </w:t>
      </w:r>
      <w:r w:rsidRPr="00022980">
        <w:rPr>
          <w:sz w:val="22"/>
          <w:szCs w:val="22"/>
        </w:rPr>
        <w:t>[</w:t>
      </w:r>
      <w:r w:rsidRPr="00022980">
        <w:rPr>
          <w:b/>
          <w:sz w:val="22"/>
          <w:szCs w:val="22"/>
          <w:lang w:val="uk-UA"/>
        </w:rPr>
        <w:t>И</w:t>
      </w:r>
      <w:r w:rsidRPr="00022980">
        <w:rPr>
          <w:sz w:val="22"/>
          <w:szCs w:val="22"/>
        </w:rPr>
        <w:t>]</w:t>
      </w:r>
      <w:r w:rsidRPr="00022980">
        <w:rPr>
          <w:sz w:val="22"/>
          <w:szCs w:val="22"/>
          <w:lang w:val="uk-UA"/>
        </w:rPr>
        <w:t xml:space="preserve"> вимовляються чітко і в ненаголошеному складі: </w:t>
      </w:r>
      <w:r w:rsidRPr="00022980">
        <w:rPr>
          <w:b/>
          <w:sz w:val="22"/>
          <w:szCs w:val="22"/>
        </w:rPr>
        <w:t>[</w:t>
      </w:r>
      <w:r w:rsidRPr="00022980">
        <w:rPr>
          <w:b/>
          <w:sz w:val="22"/>
          <w:szCs w:val="22"/>
          <w:lang w:val="uk-UA"/>
        </w:rPr>
        <w:t>беру΄</w:t>
      </w:r>
      <w:r w:rsidRPr="00022980">
        <w:rPr>
          <w:b/>
          <w:sz w:val="22"/>
          <w:szCs w:val="22"/>
        </w:rPr>
        <w:t>]</w:t>
      </w:r>
      <w:r w:rsidRPr="00022980">
        <w:rPr>
          <w:b/>
          <w:sz w:val="22"/>
          <w:szCs w:val="22"/>
          <w:lang w:val="uk-UA"/>
        </w:rPr>
        <w:t>,</w:t>
      </w:r>
      <w:r w:rsidRPr="00022980">
        <w:rPr>
          <w:sz w:val="22"/>
          <w:szCs w:val="22"/>
          <w:lang w:val="uk-UA"/>
        </w:rPr>
        <w:t xml:space="preserve"> </w:t>
      </w:r>
      <w:r w:rsidRPr="00022980">
        <w:rPr>
          <w:b/>
          <w:sz w:val="22"/>
          <w:szCs w:val="22"/>
        </w:rPr>
        <w:t>[</w:t>
      </w:r>
      <w:r w:rsidRPr="00022980">
        <w:rPr>
          <w:b/>
          <w:sz w:val="22"/>
          <w:szCs w:val="22"/>
          <w:lang w:val="uk-UA"/>
        </w:rPr>
        <w:t>пливе΄ш</w:t>
      </w:r>
      <w:r w:rsidRPr="00022980">
        <w:rPr>
          <w:b/>
          <w:sz w:val="22"/>
          <w:szCs w:val="22"/>
        </w:rPr>
        <w:t>]</w:t>
      </w:r>
      <w:r w:rsidRPr="00022980">
        <w:rPr>
          <w:b/>
          <w:sz w:val="22"/>
          <w:szCs w:val="22"/>
          <w:lang w:val="uk-UA"/>
        </w:rPr>
        <w:t>.</w:t>
      </w:r>
    </w:p>
    <w:p w:rsidR="00A10DF3" w:rsidRPr="008F498D" w:rsidRDefault="00A10DF3" w:rsidP="008F498D">
      <w:pPr>
        <w:pStyle w:val="a3"/>
        <w:spacing w:after="0"/>
        <w:ind w:left="0" w:firstLine="709"/>
        <w:jc w:val="both"/>
        <w:rPr>
          <w:sz w:val="22"/>
          <w:szCs w:val="22"/>
          <w:lang w:val="uk-UA"/>
        </w:rPr>
      </w:pPr>
      <w:r w:rsidRPr="00022980">
        <w:rPr>
          <w:sz w:val="22"/>
          <w:szCs w:val="22"/>
          <w:lang w:val="uk-UA"/>
        </w:rPr>
        <w:t xml:space="preserve">7. Дзвінкі приголосні не оглушуються: </w:t>
      </w:r>
      <w:r w:rsidRPr="00022980">
        <w:rPr>
          <w:b/>
          <w:sz w:val="22"/>
          <w:szCs w:val="22"/>
        </w:rPr>
        <w:t>[</w:t>
      </w:r>
      <w:r w:rsidRPr="00022980">
        <w:rPr>
          <w:b/>
          <w:sz w:val="22"/>
          <w:szCs w:val="22"/>
          <w:lang w:val="uk-UA"/>
        </w:rPr>
        <w:t>д’ід</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сад</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ка΄зка</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center"/>
        <w:rPr>
          <w:b/>
          <w:i/>
          <w:sz w:val="22"/>
          <w:szCs w:val="22"/>
          <w:u w:val="single"/>
          <w:lang w:val="uk-UA"/>
        </w:rPr>
      </w:pPr>
      <w:r w:rsidRPr="00022980">
        <w:rPr>
          <w:b/>
          <w:i/>
          <w:sz w:val="22"/>
          <w:szCs w:val="22"/>
          <w:u w:val="single"/>
          <w:lang w:val="uk-UA"/>
        </w:rPr>
        <w:t>Морфологічні риси</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1. Іменники середнього роджу на </w:t>
      </w:r>
      <w:r w:rsidRPr="00022980">
        <w:rPr>
          <w:b/>
          <w:sz w:val="22"/>
          <w:szCs w:val="22"/>
          <w:lang w:val="uk-UA"/>
        </w:rPr>
        <w:t>–я</w:t>
      </w:r>
      <w:r w:rsidRPr="00022980">
        <w:rPr>
          <w:sz w:val="22"/>
          <w:szCs w:val="22"/>
          <w:lang w:val="uk-UA"/>
        </w:rPr>
        <w:t xml:space="preserve"> в називному відмінку однини мають закінчення </w:t>
      </w:r>
      <w:r w:rsidRPr="00022980">
        <w:rPr>
          <w:b/>
          <w:sz w:val="22"/>
          <w:szCs w:val="22"/>
          <w:lang w:val="uk-UA"/>
        </w:rPr>
        <w:t>–є</w:t>
      </w:r>
      <w:r w:rsidRPr="00022980">
        <w:rPr>
          <w:sz w:val="22"/>
          <w:szCs w:val="22"/>
          <w:lang w:val="uk-UA"/>
        </w:rPr>
        <w:t>:</w:t>
      </w:r>
      <w:r w:rsidRPr="00022980">
        <w:rPr>
          <w:i/>
          <w:sz w:val="22"/>
          <w:szCs w:val="22"/>
          <w:lang w:val="uk-UA"/>
        </w:rPr>
        <w:t xml:space="preserve"> </w:t>
      </w:r>
      <w:r w:rsidRPr="00022980">
        <w:rPr>
          <w:b/>
          <w:sz w:val="22"/>
          <w:szCs w:val="22"/>
        </w:rPr>
        <w:t>[</w:t>
      </w:r>
      <w:r w:rsidRPr="00022980">
        <w:rPr>
          <w:b/>
          <w:sz w:val="22"/>
          <w:szCs w:val="22"/>
          <w:lang w:val="uk-UA"/>
        </w:rPr>
        <w:t>жит’:е΄</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знан’:е΄</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2. Іменники  чоловічого роду в давальному відмінку однини мають закінчення </w:t>
      </w:r>
      <w:r w:rsidRPr="00022980">
        <w:rPr>
          <w:b/>
          <w:sz w:val="22"/>
          <w:szCs w:val="22"/>
          <w:lang w:val="uk-UA"/>
        </w:rPr>
        <w:t>–у</w:t>
      </w:r>
      <w:r w:rsidRPr="00022980">
        <w:rPr>
          <w:sz w:val="22"/>
          <w:szCs w:val="22"/>
          <w:lang w:val="uk-UA"/>
        </w:rPr>
        <w:t xml:space="preserve">: </w:t>
      </w:r>
      <w:r w:rsidRPr="00022980">
        <w:rPr>
          <w:sz w:val="22"/>
          <w:szCs w:val="22"/>
        </w:rPr>
        <w:t>[</w:t>
      </w:r>
      <w:r w:rsidRPr="00022980">
        <w:rPr>
          <w:b/>
          <w:sz w:val="22"/>
          <w:szCs w:val="22"/>
          <w:lang w:val="uk-UA"/>
        </w:rPr>
        <w:t>ду΄бу</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ба΄т’ку</w:t>
      </w:r>
      <w:r w:rsidRPr="00022980">
        <w:rPr>
          <w:sz w:val="22"/>
          <w:szCs w:val="22"/>
        </w:rPr>
        <w:t>]</w:t>
      </w:r>
      <w:r w:rsidRPr="00022980">
        <w:rPr>
          <w:sz w:val="22"/>
          <w:szCs w:val="22"/>
          <w:lang w:val="uk-UA"/>
        </w:rPr>
        <w:t>.</w:t>
      </w:r>
    </w:p>
    <w:p w:rsidR="00A10DF3" w:rsidRPr="00022980" w:rsidRDefault="00A10DF3" w:rsidP="00022980">
      <w:pPr>
        <w:pStyle w:val="a3"/>
        <w:spacing w:after="0"/>
        <w:ind w:left="0" w:firstLine="709"/>
        <w:jc w:val="both"/>
        <w:rPr>
          <w:b/>
          <w:sz w:val="22"/>
          <w:szCs w:val="22"/>
          <w:lang w:val="uk-UA"/>
        </w:rPr>
      </w:pPr>
      <w:r w:rsidRPr="00022980">
        <w:rPr>
          <w:sz w:val="22"/>
          <w:szCs w:val="22"/>
          <w:lang w:val="uk-UA"/>
        </w:rPr>
        <w:t xml:space="preserve">3. Прикметники і співвідносні з прикметниками займенники  мають нестягнені форми: </w:t>
      </w:r>
      <w:r w:rsidRPr="00022980">
        <w:rPr>
          <w:b/>
          <w:sz w:val="22"/>
          <w:szCs w:val="22"/>
          <w:lang w:val="uk-UA"/>
        </w:rPr>
        <w:t>[до΄брайа], [те΄йе], [на΄шийе].</w:t>
      </w:r>
    </w:p>
    <w:p w:rsidR="00A10DF3" w:rsidRPr="00022980" w:rsidRDefault="00A10DF3" w:rsidP="00022980">
      <w:pPr>
        <w:pStyle w:val="a3"/>
        <w:spacing w:after="0"/>
        <w:ind w:left="0" w:firstLine="709"/>
        <w:jc w:val="center"/>
        <w:rPr>
          <w:b/>
          <w:i/>
          <w:sz w:val="22"/>
          <w:szCs w:val="22"/>
          <w:u w:val="single"/>
          <w:lang w:val="uk-UA"/>
        </w:rPr>
      </w:pPr>
      <w:r w:rsidRPr="00022980">
        <w:rPr>
          <w:b/>
          <w:i/>
          <w:sz w:val="22"/>
          <w:szCs w:val="22"/>
          <w:u w:val="single"/>
          <w:lang w:val="uk-UA"/>
        </w:rPr>
        <w:t>Лексичні риси</w:t>
      </w:r>
    </w:p>
    <w:p w:rsidR="00A10DF3" w:rsidRPr="00022980" w:rsidRDefault="00A10DF3" w:rsidP="00022980">
      <w:pPr>
        <w:pStyle w:val="a3"/>
        <w:spacing w:after="0"/>
        <w:ind w:left="0" w:firstLine="709"/>
        <w:jc w:val="center"/>
        <w:rPr>
          <w:b/>
          <w:i/>
          <w:sz w:val="22"/>
          <w:szCs w:val="22"/>
          <w:u w:val="single"/>
          <w:lang w:val="uk-UA"/>
        </w:rPr>
      </w:pPr>
      <w:r w:rsidRPr="00022980">
        <w:rPr>
          <w:sz w:val="22"/>
          <w:szCs w:val="22"/>
          <w:lang w:val="uk-UA"/>
        </w:rPr>
        <w:lastRenderedPageBreak/>
        <w:t xml:space="preserve">На території північного наріччя використовують такі специфічні слова: </w:t>
      </w:r>
      <w:r w:rsidRPr="00022980">
        <w:rPr>
          <w:b/>
          <w:i/>
          <w:sz w:val="22"/>
          <w:szCs w:val="22"/>
          <w:lang w:val="uk-UA"/>
        </w:rPr>
        <w:t>пуд</w:t>
      </w:r>
      <w:r w:rsidRPr="00022980">
        <w:rPr>
          <w:sz w:val="22"/>
          <w:szCs w:val="22"/>
          <w:lang w:val="uk-UA"/>
        </w:rPr>
        <w:t xml:space="preserve"> – означає </w:t>
      </w:r>
      <w:r w:rsidRPr="00022980">
        <w:rPr>
          <w:i/>
          <w:sz w:val="22"/>
          <w:szCs w:val="22"/>
          <w:lang w:val="uk-UA"/>
        </w:rPr>
        <w:t>страх</w:t>
      </w:r>
      <w:r w:rsidRPr="00022980">
        <w:rPr>
          <w:b/>
          <w:i/>
          <w:sz w:val="22"/>
          <w:szCs w:val="22"/>
          <w:lang w:val="uk-UA"/>
        </w:rPr>
        <w:t xml:space="preserve">, кабиця – </w:t>
      </w:r>
      <w:r w:rsidRPr="00022980">
        <w:rPr>
          <w:i/>
          <w:sz w:val="22"/>
          <w:szCs w:val="22"/>
          <w:lang w:val="uk-UA"/>
        </w:rPr>
        <w:t>піч</w:t>
      </w:r>
      <w:r w:rsidRPr="00022980">
        <w:rPr>
          <w:b/>
          <w:i/>
          <w:sz w:val="22"/>
          <w:szCs w:val="22"/>
          <w:lang w:val="uk-UA"/>
        </w:rPr>
        <w:t xml:space="preserve">, дирак – </w:t>
      </w:r>
      <w:r w:rsidRPr="00022980">
        <w:rPr>
          <w:i/>
          <w:sz w:val="22"/>
          <w:szCs w:val="22"/>
          <w:lang w:val="uk-UA"/>
        </w:rPr>
        <w:t>гребінь</w:t>
      </w:r>
      <w:r w:rsidRPr="00022980">
        <w:rPr>
          <w:b/>
          <w:i/>
          <w:sz w:val="22"/>
          <w:szCs w:val="22"/>
          <w:lang w:val="uk-UA"/>
        </w:rPr>
        <w:t xml:space="preserve">, оболок </w:t>
      </w:r>
      <w:r w:rsidRPr="00022980">
        <w:rPr>
          <w:i/>
          <w:sz w:val="22"/>
          <w:szCs w:val="22"/>
          <w:lang w:val="uk-UA"/>
        </w:rPr>
        <w:t>– хмара</w:t>
      </w:r>
      <w:r w:rsidRPr="00022980">
        <w:rPr>
          <w:b/>
          <w:i/>
          <w:sz w:val="22"/>
          <w:szCs w:val="22"/>
          <w:lang w:val="uk-UA"/>
        </w:rPr>
        <w:t>, ратай –</w:t>
      </w:r>
      <w:r w:rsidRPr="00022980">
        <w:rPr>
          <w:sz w:val="22"/>
          <w:szCs w:val="22"/>
          <w:lang w:val="uk-UA"/>
        </w:rPr>
        <w:t xml:space="preserve"> </w:t>
      </w:r>
      <w:r w:rsidRPr="00022980">
        <w:rPr>
          <w:i/>
          <w:sz w:val="22"/>
          <w:szCs w:val="22"/>
          <w:lang w:val="uk-UA"/>
        </w:rPr>
        <w:t>орач</w:t>
      </w:r>
      <w:r w:rsidRPr="00022980">
        <w:rPr>
          <w:sz w:val="22"/>
          <w:szCs w:val="22"/>
          <w:lang w:val="uk-UA"/>
        </w:rPr>
        <w:t xml:space="preserve"> та ін.</w:t>
      </w:r>
    </w:p>
    <w:p w:rsidR="00A10DF3" w:rsidRPr="00022980" w:rsidRDefault="00A10DF3" w:rsidP="00022980">
      <w:pPr>
        <w:pStyle w:val="a3"/>
        <w:spacing w:after="0"/>
        <w:ind w:left="0" w:firstLine="709"/>
        <w:jc w:val="center"/>
        <w:rPr>
          <w:b/>
          <w:sz w:val="22"/>
          <w:szCs w:val="22"/>
          <w:lang w:val="uk-UA"/>
        </w:rPr>
      </w:pPr>
    </w:p>
    <w:p w:rsidR="00A10DF3" w:rsidRPr="00022980" w:rsidRDefault="00A10DF3" w:rsidP="00022980">
      <w:pPr>
        <w:pStyle w:val="a3"/>
        <w:spacing w:after="0"/>
        <w:ind w:left="0" w:firstLine="709"/>
        <w:jc w:val="center"/>
        <w:rPr>
          <w:b/>
          <w:sz w:val="22"/>
          <w:szCs w:val="22"/>
          <w:lang w:val="uk-UA"/>
        </w:rPr>
      </w:pPr>
      <w:r w:rsidRPr="00022980">
        <w:rPr>
          <w:b/>
          <w:sz w:val="22"/>
          <w:szCs w:val="22"/>
          <w:lang w:val="uk-UA"/>
        </w:rPr>
        <w:t>Південно-західне наріччя</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У його складі є такі говори: закарпатський, гуцульський, лемківський, бойківський, надсянський, наддністрянський, волинський, подільський, покутсько-буковинський.</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Південно-західне наріччя охоплює територію південно-західної </w:t>
      </w:r>
      <w:r w:rsidRPr="00022980">
        <w:rPr>
          <w:b/>
          <w:i/>
          <w:sz w:val="22"/>
          <w:szCs w:val="22"/>
          <w:lang w:val="uk-UA"/>
        </w:rPr>
        <w:t>частини Київської, частину Житомирської, Черкаської, Кіровоградської, Миколаївської, Одеської областей, Закарпатську, Чернівецьку, Івано-Франківську, Тернопільську, Львівську, Хмельницьку, Вінницьку області</w:t>
      </w:r>
      <w:r w:rsidRPr="00022980">
        <w:rPr>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На північному заході південно-західне наріччя межує з польською та словацькою мовами, на південному – з румунською та угорською мовами, на півночі – північним наріччям  ( по лінії Володимир-Волинський – Луцьк – Рівне – Новоград-Волинський – Житомир – Фастів),  на сході – з південно-східним наріччям ( по лінії Фастів – Ставище – Тирасполь).</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Південно-західне наріччя найбільш віддалене від літературної мови, що прояснюється історичними обставинами: упродовж тривалого часу  західна частина України була під гнітом то Польщі, то Австрії, то Угорщини. Південно-західні діалекти зберегли більше, ніж інші діалекти, давніх рис мови.</w:t>
      </w:r>
    </w:p>
    <w:p w:rsidR="00A10DF3" w:rsidRPr="00022980" w:rsidRDefault="00A10DF3" w:rsidP="00022980">
      <w:pPr>
        <w:pStyle w:val="a3"/>
        <w:spacing w:after="0"/>
        <w:ind w:left="0" w:firstLine="709"/>
        <w:jc w:val="center"/>
        <w:rPr>
          <w:b/>
          <w:i/>
          <w:sz w:val="22"/>
          <w:szCs w:val="22"/>
          <w:u w:val="single"/>
          <w:lang w:val="uk-UA"/>
        </w:rPr>
      </w:pPr>
      <w:r w:rsidRPr="00022980">
        <w:rPr>
          <w:b/>
          <w:i/>
          <w:sz w:val="22"/>
          <w:szCs w:val="22"/>
          <w:u w:val="single"/>
          <w:lang w:val="uk-UA"/>
        </w:rPr>
        <w:t>Фонетичні риси</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1. На місці давніх </w:t>
      </w:r>
      <w:r w:rsidRPr="00022980">
        <w:rPr>
          <w:b/>
          <w:sz w:val="22"/>
          <w:szCs w:val="22"/>
          <w:lang w:val="uk-UA"/>
        </w:rPr>
        <w:t>О</w:t>
      </w:r>
      <w:r w:rsidRPr="00022980">
        <w:rPr>
          <w:sz w:val="22"/>
          <w:szCs w:val="22"/>
          <w:lang w:val="uk-UA"/>
        </w:rPr>
        <w:t xml:space="preserve"> та </w:t>
      </w:r>
      <w:r w:rsidRPr="00022980">
        <w:rPr>
          <w:b/>
          <w:sz w:val="22"/>
          <w:szCs w:val="22"/>
          <w:lang w:val="uk-UA"/>
        </w:rPr>
        <w:t>Е</w:t>
      </w:r>
      <w:r w:rsidRPr="00022980">
        <w:rPr>
          <w:sz w:val="22"/>
          <w:szCs w:val="22"/>
          <w:lang w:val="uk-UA"/>
        </w:rPr>
        <w:t xml:space="preserve"> послідовно, незалежно від наголосу вживається </w:t>
      </w:r>
      <w:r w:rsidRPr="00022980">
        <w:rPr>
          <w:b/>
          <w:sz w:val="22"/>
          <w:szCs w:val="22"/>
          <w:lang w:val="uk-UA"/>
        </w:rPr>
        <w:t>І</w:t>
      </w:r>
      <w:r w:rsidRPr="00022980">
        <w:rPr>
          <w:sz w:val="22"/>
          <w:szCs w:val="22"/>
          <w:lang w:val="uk-UA"/>
        </w:rPr>
        <w:t xml:space="preserve"> : </w:t>
      </w:r>
      <w:r w:rsidRPr="00022980">
        <w:rPr>
          <w:b/>
          <w:sz w:val="22"/>
          <w:szCs w:val="22"/>
          <w:lang w:val="uk-UA"/>
        </w:rPr>
        <w:t>коні –[к’ін’], речі –[р’іч].</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2. Замість давнього </w:t>
      </w:r>
      <w:r w:rsidRPr="00022980">
        <w:rPr>
          <w:b/>
          <w:sz w:val="22"/>
          <w:szCs w:val="22"/>
          <w:lang w:val="uk-UA"/>
        </w:rPr>
        <w:t>ђ</w:t>
      </w:r>
      <w:r w:rsidRPr="00022980">
        <w:rPr>
          <w:sz w:val="22"/>
          <w:szCs w:val="22"/>
          <w:lang w:val="uk-UA"/>
        </w:rPr>
        <w:t xml:space="preserve"> (ять) послідовно вживається </w:t>
      </w:r>
      <w:r w:rsidRPr="00022980">
        <w:rPr>
          <w:b/>
          <w:sz w:val="22"/>
          <w:szCs w:val="22"/>
          <w:lang w:val="uk-UA"/>
        </w:rPr>
        <w:t>І</w:t>
      </w:r>
      <w:r w:rsidRPr="00022980">
        <w:rPr>
          <w:sz w:val="22"/>
          <w:szCs w:val="22"/>
          <w:lang w:val="uk-UA"/>
        </w:rPr>
        <w:t xml:space="preserve"> : </w:t>
      </w:r>
      <w:r w:rsidRPr="00022980">
        <w:rPr>
          <w:b/>
          <w:sz w:val="22"/>
          <w:szCs w:val="22"/>
          <w:lang w:val="uk-UA"/>
        </w:rPr>
        <w:t>[л’іс], [д’ід].</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3. Звук </w:t>
      </w:r>
      <w:r w:rsidRPr="00022980">
        <w:rPr>
          <w:sz w:val="22"/>
          <w:szCs w:val="22"/>
        </w:rPr>
        <w:t>[</w:t>
      </w:r>
      <w:r w:rsidRPr="00022980">
        <w:rPr>
          <w:b/>
          <w:sz w:val="22"/>
          <w:szCs w:val="22"/>
          <w:lang w:val="uk-UA"/>
        </w:rPr>
        <w:t>О</w:t>
      </w:r>
      <w:r w:rsidRPr="00022980">
        <w:rPr>
          <w:b/>
          <w:sz w:val="22"/>
          <w:szCs w:val="22"/>
        </w:rPr>
        <w:t>]</w:t>
      </w:r>
      <w:r w:rsidRPr="00022980">
        <w:rPr>
          <w:sz w:val="22"/>
          <w:szCs w:val="22"/>
          <w:lang w:val="uk-UA"/>
        </w:rPr>
        <w:t xml:space="preserve"> в ненаголошеному складі наближається до У : </w:t>
      </w:r>
      <w:r w:rsidRPr="00022980">
        <w:rPr>
          <w:b/>
          <w:sz w:val="22"/>
          <w:szCs w:val="22"/>
        </w:rPr>
        <w:t>[</w:t>
      </w:r>
      <w:r w:rsidRPr="00022980">
        <w:rPr>
          <w:b/>
          <w:sz w:val="22"/>
          <w:szCs w:val="22"/>
          <w:lang w:val="uk-UA"/>
        </w:rPr>
        <w:t>чо</w:t>
      </w:r>
      <w:r w:rsidRPr="00022980">
        <w:rPr>
          <w:b/>
          <w:sz w:val="22"/>
          <w:szCs w:val="22"/>
          <w:vertAlign w:val="superscript"/>
          <w:lang w:val="uk-UA"/>
        </w:rPr>
        <w:t>у</w:t>
      </w:r>
      <w:r w:rsidRPr="00022980">
        <w:rPr>
          <w:b/>
          <w:sz w:val="22"/>
          <w:szCs w:val="22"/>
          <w:lang w:val="uk-UA"/>
        </w:rPr>
        <w:t>лов’і</w:t>
      </w:r>
      <w:r w:rsidRPr="00022980">
        <w:rPr>
          <w:b/>
          <w:sz w:val="22"/>
          <w:szCs w:val="22"/>
        </w:rPr>
        <w:t>`</w:t>
      </w:r>
      <w:r w:rsidRPr="00022980">
        <w:rPr>
          <w:b/>
          <w:sz w:val="22"/>
          <w:szCs w:val="22"/>
          <w:lang w:val="uk-UA"/>
        </w:rPr>
        <w:t>к</w:t>
      </w:r>
      <w:r w:rsidRPr="00022980">
        <w:rPr>
          <w:b/>
          <w:sz w:val="22"/>
          <w:szCs w:val="22"/>
        </w:rPr>
        <w:t>]</w:t>
      </w:r>
      <w:r w:rsidRPr="00022980">
        <w:rPr>
          <w:sz w:val="22"/>
          <w:szCs w:val="22"/>
          <w:lang w:val="uk-UA"/>
        </w:rPr>
        <w:t xml:space="preserve"> , </w:t>
      </w:r>
      <w:r w:rsidRPr="00022980">
        <w:rPr>
          <w:b/>
          <w:sz w:val="22"/>
          <w:szCs w:val="22"/>
        </w:rPr>
        <w:t>[</w:t>
      </w:r>
      <w:r w:rsidRPr="00022980">
        <w:rPr>
          <w:b/>
          <w:sz w:val="22"/>
          <w:szCs w:val="22"/>
          <w:lang w:val="uk-UA"/>
        </w:rPr>
        <w:t>то</w:t>
      </w:r>
      <w:r w:rsidRPr="00022980">
        <w:rPr>
          <w:b/>
          <w:sz w:val="22"/>
          <w:szCs w:val="22"/>
          <w:vertAlign w:val="superscript"/>
          <w:lang w:val="uk-UA"/>
        </w:rPr>
        <w:t>у</w:t>
      </w:r>
      <w:r w:rsidRPr="00022980">
        <w:rPr>
          <w:b/>
          <w:sz w:val="22"/>
          <w:szCs w:val="22"/>
          <w:lang w:val="uk-UA"/>
        </w:rPr>
        <w:t>б’і</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4. Р вимовляється твердо</w:t>
      </w:r>
      <w:r w:rsidRPr="00022980">
        <w:rPr>
          <w:b/>
          <w:sz w:val="22"/>
          <w:szCs w:val="22"/>
          <w:lang w:val="uk-UA"/>
        </w:rPr>
        <w:t>:</w:t>
      </w:r>
      <w:r w:rsidRPr="00022980">
        <w:rPr>
          <w:b/>
          <w:sz w:val="22"/>
          <w:szCs w:val="22"/>
        </w:rPr>
        <w:t>[</w:t>
      </w:r>
      <w:r w:rsidRPr="00022980">
        <w:rPr>
          <w:b/>
          <w:sz w:val="22"/>
          <w:szCs w:val="22"/>
          <w:lang w:val="uk-UA"/>
        </w:rPr>
        <w:t>пора</w:t>
      </w:r>
      <w:r w:rsidRPr="00022980">
        <w:rPr>
          <w:b/>
          <w:sz w:val="22"/>
          <w:szCs w:val="22"/>
        </w:rPr>
        <w:t>`</w:t>
      </w:r>
      <w:r w:rsidRPr="00022980">
        <w:rPr>
          <w:b/>
          <w:sz w:val="22"/>
          <w:szCs w:val="22"/>
          <w:lang w:val="uk-UA"/>
        </w:rPr>
        <w:t>док</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зорйа</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5. Дзвінкі приголосні в кінці слова та перед глухими оглушуються: </w:t>
      </w:r>
      <w:r w:rsidRPr="00022980">
        <w:rPr>
          <w:b/>
          <w:sz w:val="22"/>
          <w:szCs w:val="22"/>
          <w:lang w:val="uk-UA"/>
        </w:rPr>
        <w:t xml:space="preserve">дід – </w:t>
      </w:r>
      <w:r w:rsidRPr="00022980">
        <w:rPr>
          <w:b/>
          <w:sz w:val="22"/>
          <w:szCs w:val="22"/>
        </w:rPr>
        <w:t>[</w:t>
      </w:r>
      <w:r w:rsidRPr="00022980">
        <w:rPr>
          <w:b/>
          <w:sz w:val="22"/>
          <w:szCs w:val="22"/>
          <w:lang w:val="uk-UA"/>
        </w:rPr>
        <w:t>д’іт</w:t>
      </w:r>
      <w:r w:rsidRPr="00022980">
        <w:rPr>
          <w:b/>
          <w:sz w:val="22"/>
          <w:szCs w:val="22"/>
        </w:rPr>
        <w:t>]</w:t>
      </w:r>
      <w:r w:rsidRPr="00022980">
        <w:rPr>
          <w:b/>
          <w:sz w:val="22"/>
          <w:szCs w:val="22"/>
          <w:lang w:val="uk-UA"/>
        </w:rPr>
        <w:t xml:space="preserve">, дуб – </w:t>
      </w:r>
      <w:r w:rsidRPr="00022980">
        <w:rPr>
          <w:b/>
          <w:sz w:val="22"/>
          <w:szCs w:val="22"/>
        </w:rPr>
        <w:t>[</w:t>
      </w:r>
      <w:r w:rsidRPr="00022980">
        <w:rPr>
          <w:b/>
          <w:sz w:val="22"/>
          <w:szCs w:val="22"/>
          <w:lang w:val="uk-UA"/>
        </w:rPr>
        <w:t>дуп</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6. М’які свистячі приголосні у деяких говорах вимовляються з наближенням до шиплячих</w:t>
      </w:r>
      <w:r w:rsidRPr="00022980">
        <w:rPr>
          <w:b/>
          <w:sz w:val="22"/>
          <w:szCs w:val="22"/>
          <w:lang w:val="uk-UA"/>
        </w:rPr>
        <w:t>:</w:t>
      </w:r>
      <w:r w:rsidRPr="00022980">
        <w:rPr>
          <w:b/>
          <w:sz w:val="22"/>
          <w:szCs w:val="22"/>
        </w:rPr>
        <w:t>[</w:t>
      </w:r>
      <w:r w:rsidRPr="00022980">
        <w:rPr>
          <w:b/>
          <w:sz w:val="22"/>
          <w:szCs w:val="22"/>
          <w:lang w:val="uk-UA"/>
        </w:rPr>
        <w:t>с</w:t>
      </w:r>
      <w:r w:rsidRPr="00022980">
        <w:rPr>
          <w:b/>
          <w:sz w:val="22"/>
          <w:szCs w:val="22"/>
          <w:vertAlign w:val="superscript"/>
          <w:lang w:val="uk-UA"/>
        </w:rPr>
        <w:t>ш</w:t>
      </w:r>
      <w:r w:rsidRPr="00022980">
        <w:rPr>
          <w:b/>
          <w:sz w:val="22"/>
          <w:szCs w:val="22"/>
          <w:lang w:val="uk-UA"/>
        </w:rPr>
        <w:t>’і</w:t>
      </w:r>
      <w:r w:rsidRPr="00022980">
        <w:rPr>
          <w:b/>
          <w:sz w:val="22"/>
          <w:szCs w:val="22"/>
        </w:rPr>
        <w:t>`</w:t>
      </w:r>
      <w:r w:rsidRPr="00022980">
        <w:rPr>
          <w:b/>
          <w:sz w:val="22"/>
          <w:szCs w:val="22"/>
          <w:lang w:val="uk-UA"/>
        </w:rPr>
        <w:t>но</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ц</w:t>
      </w:r>
      <w:r w:rsidRPr="00022980">
        <w:rPr>
          <w:b/>
          <w:sz w:val="22"/>
          <w:szCs w:val="22"/>
          <w:vertAlign w:val="superscript"/>
          <w:lang w:val="uk-UA"/>
        </w:rPr>
        <w:t>ч</w:t>
      </w:r>
      <w:r w:rsidRPr="00022980">
        <w:rPr>
          <w:b/>
          <w:sz w:val="22"/>
          <w:szCs w:val="22"/>
          <w:lang w:val="uk-UA"/>
        </w:rPr>
        <w:t>’іни</w:t>
      </w:r>
      <w:r w:rsidRPr="00022980">
        <w:rPr>
          <w:b/>
          <w:sz w:val="22"/>
          <w:szCs w:val="22"/>
        </w:rPr>
        <w:t>`]</w:t>
      </w:r>
      <w:r w:rsidRPr="00022980">
        <w:rPr>
          <w:b/>
          <w:sz w:val="22"/>
          <w:szCs w:val="22"/>
          <w:lang w:val="uk-UA"/>
        </w:rPr>
        <w:t>.</w:t>
      </w:r>
      <w:r w:rsidRPr="00022980">
        <w:rPr>
          <w:sz w:val="22"/>
          <w:szCs w:val="22"/>
          <w:lang w:val="uk-UA"/>
        </w:rPr>
        <w:t xml:space="preserve"> </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7. У південно-західному наріччі спостерігаються відхилення в наголошуванні слів</w:t>
      </w:r>
      <w:r w:rsidRPr="00022980">
        <w:rPr>
          <w:b/>
          <w:sz w:val="22"/>
          <w:szCs w:val="22"/>
          <w:lang w:val="uk-UA"/>
        </w:rPr>
        <w:t>:</w:t>
      </w:r>
      <w:r w:rsidRPr="00022980">
        <w:rPr>
          <w:b/>
          <w:sz w:val="22"/>
          <w:szCs w:val="22"/>
        </w:rPr>
        <w:t>[</w:t>
      </w:r>
      <w:r w:rsidRPr="00022980">
        <w:rPr>
          <w:b/>
          <w:sz w:val="22"/>
          <w:szCs w:val="22"/>
          <w:lang w:val="uk-UA"/>
        </w:rPr>
        <w:t>бу</w:t>
      </w:r>
      <w:r w:rsidRPr="00022980">
        <w:rPr>
          <w:b/>
          <w:sz w:val="22"/>
          <w:szCs w:val="22"/>
        </w:rPr>
        <w:t>`</w:t>
      </w:r>
      <w:r w:rsidRPr="00022980">
        <w:rPr>
          <w:b/>
          <w:sz w:val="22"/>
          <w:szCs w:val="22"/>
          <w:lang w:val="uk-UA"/>
        </w:rPr>
        <w:t>ла</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прине</w:t>
      </w:r>
      <w:r w:rsidRPr="00022980">
        <w:rPr>
          <w:b/>
          <w:sz w:val="22"/>
          <w:szCs w:val="22"/>
        </w:rPr>
        <w:t>`</w:t>
      </w:r>
      <w:r w:rsidRPr="00022980">
        <w:rPr>
          <w:b/>
          <w:sz w:val="22"/>
          <w:szCs w:val="22"/>
          <w:lang w:val="uk-UA"/>
        </w:rPr>
        <w:t>сти</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та</w:t>
      </w:r>
      <w:r w:rsidRPr="00022980">
        <w:rPr>
          <w:b/>
          <w:sz w:val="22"/>
          <w:szCs w:val="22"/>
        </w:rPr>
        <w:t>`</w:t>
      </w:r>
      <w:r w:rsidRPr="00022980">
        <w:rPr>
          <w:b/>
          <w:sz w:val="22"/>
          <w:szCs w:val="22"/>
          <w:lang w:val="uk-UA"/>
        </w:rPr>
        <w:t>блиц’а</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портфел’</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center"/>
        <w:rPr>
          <w:b/>
          <w:i/>
          <w:sz w:val="22"/>
          <w:szCs w:val="22"/>
          <w:u w:val="single"/>
          <w:lang w:val="uk-UA"/>
        </w:rPr>
      </w:pPr>
      <w:r w:rsidRPr="00022980">
        <w:rPr>
          <w:b/>
          <w:i/>
          <w:sz w:val="22"/>
          <w:szCs w:val="22"/>
          <w:u w:val="single"/>
          <w:lang w:val="uk-UA"/>
        </w:rPr>
        <w:t>Морфологічні риси</w:t>
      </w:r>
    </w:p>
    <w:p w:rsidR="00A10DF3" w:rsidRPr="00022980" w:rsidRDefault="00A10DF3" w:rsidP="00022980">
      <w:pPr>
        <w:pStyle w:val="a3"/>
        <w:spacing w:after="0"/>
        <w:ind w:left="0" w:firstLine="709"/>
        <w:jc w:val="both"/>
        <w:rPr>
          <w:b/>
          <w:sz w:val="22"/>
          <w:szCs w:val="22"/>
          <w:lang w:val="uk-UA"/>
        </w:rPr>
      </w:pPr>
      <w:r w:rsidRPr="00022980">
        <w:rPr>
          <w:sz w:val="22"/>
          <w:szCs w:val="22"/>
          <w:lang w:val="uk-UA"/>
        </w:rPr>
        <w:lastRenderedPageBreak/>
        <w:t xml:space="preserve">1. Іменники другої відміни чоловічого роду в давальному відмінку  мають закінчення </w:t>
      </w:r>
      <w:r w:rsidRPr="00022980">
        <w:rPr>
          <w:b/>
          <w:sz w:val="22"/>
          <w:szCs w:val="22"/>
          <w:lang w:val="uk-UA"/>
        </w:rPr>
        <w:t>–ови, -еви</w:t>
      </w:r>
      <w:r w:rsidRPr="00022980">
        <w:rPr>
          <w:b/>
          <w:i/>
          <w:sz w:val="22"/>
          <w:szCs w:val="22"/>
          <w:lang w:val="uk-UA"/>
        </w:rPr>
        <w:t>:</w:t>
      </w:r>
      <w:r w:rsidRPr="00022980">
        <w:rPr>
          <w:sz w:val="22"/>
          <w:szCs w:val="22"/>
          <w:lang w:val="uk-UA"/>
        </w:rPr>
        <w:t xml:space="preserve"> </w:t>
      </w:r>
      <w:r w:rsidRPr="00022980">
        <w:rPr>
          <w:b/>
          <w:sz w:val="22"/>
          <w:szCs w:val="22"/>
        </w:rPr>
        <w:t>[</w:t>
      </w:r>
      <w:r w:rsidRPr="00022980">
        <w:rPr>
          <w:b/>
          <w:sz w:val="22"/>
          <w:szCs w:val="22"/>
          <w:lang w:val="uk-UA"/>
        </w:rPr>
        <w:t>ба</w:t>
      </w:r>
      <w:r w:rsidRPr="00022980">
        <w:rPr>
          <w:b/>
          <w:sz w:val="22"/>
          <w:szCs w:val="22"/>
        </w:rPr>
        <w:t>`</w:t>
      </w:r>
      <w:r w:rsidRPr="00022980">
        <w:rPr>
          <w:b/>
          <w:sz w:val="22"/>
          <w:szCs w:val="22"/>
          <w:lang w:val="uk-UA"/>
        </w:rPr>
        <w:t>т’кови</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коне</w:t>
      </w:r>
      <w:r w:rsidRPr="00022980">
        <w:rPr>
          <w:b/>
          <w:sz w:val="22"/>
          <w:szCs w:val="22"/>
        </w:rPr>
        <w:t>`</w:t>
      </w:r>
      <w:r w:rsidRPr="00022980">
        <w:rPr>
          <w:b/>
          <w:sz w:val="22"/>
          <w:szCs w:val="22"/>
          <w:lang w:val="uk-UA"/>
        </w:rPr>
        <w:t>ви</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2. Прикметники та іменники жіночого роду в орудному відмінку однини мають закінчення </w:t>
      </w:r>
      <w:r w:rsidRPr="00022980">
        <w:rPr>
          <w:b/>
          <w:sz w:val="22"/>
          <w:szCs w:val="22"/>
          <w:lang w:val="uk-UA"/>
        </w:rPr>
        <w:t>–ов, -ев</w:t>
      </w:r>
      <w:r w:rsidRPr="00022980">
        <w:rPr>
          <w:b/>
          <w:i/>
          <w:sz w:val="22"/>
          <w:szCs w:val="22"/>
          <w:lang w:val="uk-UA"/>
        </w:rPr>
        <w:t>:</w:t>
      </w:r>
      <w:r w:rsidRPr="00022980">
        <w:rPr>
          <w:sz w:val="22"/>
          <w:szCs w:val="22"/>
          <w:lang w:val="uk-UA"/>
        </w:rPr>
        <w:t xml:space="preserve"> </w:t>
      </w:r>
      <w:r w:rsidRPr="00022980">
        <w:rPr>
          <w:b/>
          <w:i/>
          <w:sz w:val="22"/>
          <w:szCs w:val="22"/>
          <w:lang w:val="uk-UA"/>
        </w:rPr>
        <w:t>палицев, руков, молодов.</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3. Іменники жіночого роду у давальному і місцевому відмінках однини та називному множини мають закінчення </w:t>
      </w:r>
      <w:r w:rsidRPr="00022980">
        <w:rPr>
          <w:b/>
          <w:sz w:val="22"/>
          <w:szCs w:val="22"/>
          <w:lang w:val="uk-UA"/>
        </w:rPr>
        <w:t>–и:</w:t>
      </w:r>
      <w:r w:rsidRPr="00022980">
        <w:rPr>
          <w:sz w:val="22"/>
          <w:szCs w:val="22"/>
          <w:lang w:val="uk-UA"/>
        </w:rPr>
        <w:t xml:space="preserve"> </w:t>
      </w:r>
      <w:r w:rsidRPr="00022980">
        <w:rPr>
          <w:b/>
          <w:sz w:val="22"/>
          <w:szCs w:val="22"/>
          <w:lang w:val="uk-UA"/>
        </w:rPr>
        <w:t>соли, земли</w:t>
      </w:r>
      <w:r w:rsidRPr="00022980">
        <w:rPr>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4.Прикметники м’якої групи мають закінчення прикметників твердої групи: </w:t>
      </w:r>
      <w:r w:rsidRPr="00022980">
        <w:rPr>
          <w:b/>
          <w:sz w:val="22"/>
          <w:szCs w:val="22"/>
          <w:lang w:val="uk-UA"/>
        </w:rPr>
        <w:t>синий, вечірний, хатний</w:t>
      </w:r>
      <w:r w:rsidRPr="00022980">
        <w:rPr>
          <w:sz w:val="22"/>
          <w:szCs w:val="22"/>
          <w:lang w:val="uk-UA"/>
        </w:rPr>
        <w:t>.</w:t>
      </w:r>
    </w:p>
    <w:p w:rsidR="00A10DF3" w:rsidRPr="00022980" w:rsidRDefault="00A10DF3" w:rsidP="00022980">
      <w:pPr>
        <w:pStyle w:val="a3"/>
        <w:spacing w:after="0"/>
        <w:ind w:left="0" w:firstLine="709"/>
        <w:jc w:val="both"/>
        <w:rPr>
          <w:b/>
          <w:sz w:val="22"/>
          <w:szCs w:val="22"/>
          <w:lang w:val="uk-UA"/>
        </w:rPr>
      </w:pPr>
      <w:r w:rsidRPr="00022980">
        <w:rPr>
          <w:sz w:val="22"/>
          <w:szCs w:val="22"/>
          <w:lang w:val="uk-UA"/>
        </w:rPr>
        <w:t xml:space="preserve">5. Уживаються залишки давньої форми минулого часу дієслів (перфекта): </w:t>
      </w:r>
      <w:r w:rsidRPr="00022980">
        <w:rPr>
          <w:b/>
          <w:i/>
          <w:sz w:val="22"/>
          <w:szCs w:val="22"/>
          <w:lang w:val="uk-UA"/>
        </w:rPr>
        <w:t>робив-єм, робив-ім.</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6. Частка –ся уживається окремо від дієслова в будь-якому місці в реченні</w:t>
      </w:r>
      <w:r w:rsidRPr="00022980">
        <w:rPr>
          <w:b/>
          <w:i/>
          <w:sz w:val="22"/>
          <w:szCs w:val="22"/>
          <w:lang w:val="uk-UA"/>
        </w:rPr>
        <w:t>: я сі з того смію</w:t>
      </w:r>
      <w:r w:rsidRPr="00022980">
        <w:rPr>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7. Поширені застарілі форми займенників </w:t>
      </w:r>
      <w:r w:rsidRPr="00022980">
        <w:rPr>
          <w:b/>
          <w:sz w:val="22"/>
          <w:szCs w:val="22"/>
          <w:lang w:val="uk-UA"/>
        </w:rPr>
        <w:t>мя, тя, ся, ми, ти, си</w:t>
      </w:r>
      <w:r w:rsidRPr="00022980">
        <w:rPr>
          <w:sz w:val="22"/>
          <w:szCs w:val="22"/>
          <w:lang w:val="uk-UA"/>
        </w:rPr>
        <w:t xml:space="preserve">: </w:t>
      </w:r>
      <w:r w:rsidRPr="00022980">
        <w:rPr>
          <w:b/>
          <w:i/>
          <w:sz w:val="22"/>
          <w:szCs w:val="22"/>
          <w:lang w:val="uk-UA"/>
        </w:rPr>
        <w:t>дай ми пити, стережи мя.</w:t>
      </w:r>
    </w:p>
    <w:p w:rsidR="00A10DF3" w:rsidRPr="00022980" w:rsidRDefault="00A10DF3" w:rsidP="008F498D">
      <w:pPr>
        <w:pStyle w:val="a3"/>
        <w:spacing w:after="0"/>
        <w:ind w:left="0"/>
        <w:rPr>
          <w:b/>
          <w:i/>
          <w:sz w:val="22"/>
          <w:szCs w:val="22"/>
          <w:u w:val="single"/>
          <w:lang w:val="uk-UA"/>
        </w:rPr>
      </w:pPr>
    </w:p>
    <w:p w:rsidR="00A10DF3" w:rsidRPr="00022980" w:rsidRDefault="00A10DF3" w:rsidP="00022980">
      <w:pPr>
        <w:pStyle w:val="a3"/>
        <w:spacing w:after="0"/>
        <w:ind w:left="0" w:firstLine="709"/>
        <w:jc w:val="center"/>
        <w:rPr>
          <w:b/>
          <w:i/>
          <w:sz w:val="22"/>
          <w:szCs w:val="22"/>
          <w:u w:val="single"/>
          <w:lang w:val="uk-UA"/>
        </w:rPr>
      </w:pPr>
      <w:r w:rsidRPr="00022980">
        <w:rPr>
          <w:b/>
          <w:i/>
          <w:sz w:val="22"/>
          <w:szCs w:val="22"/>
          <w:u w:val="single"/>
          <w:lang w:val="uk-UA"/>
        </w:rPr>
        <w:t>Лексичні риси</w:t>
      </w:r>
    </w:p>
    <w:p w:rsidR="00A10DF3" w:rsidRPr="008F498D" w:rsidRDefault="00A10DF3" w:rsidP="008F498D">
      <w:pPr>
        <w:pStyle w:val="a3"/>
        <w:spacing w:after="0"/>
        <w:ind w:left="0" w:firstLine="709"/>
        <w:jc w:val="both"/>
        <w:rPr>
          <w:sz w:val="22"/>
          <w:szCs w:val="22"/>
          <w:lang w:val="uk-UA"/>
        </w:rPr>
      </w:pPr>
      <w:r w:rsidRPr="00022980">
        <w:rPr>
          <w:sz w:val="22"/>
          <w:szCs w:val="22"/>
          <w:lang w:val="uk-UA"/>
        </w:rPr>
        <w:t xml:space="preserve">Південно-західне наріччя має багато специфічних слів. Ось деякі: квітку називають </w:t>
      </w:r>
      <w:r w:rsidRPr="00022980">
        <w:rPr>
          <w:b/>
          <w:i/>
          <w:sz w:val="22"/>
          <w:szCs w:val="22"/>
          <w:lang w:val="uk-UA"/>
        </w:rPr>
        <w:t>косиця,</w:t>
      </w:r>
      <w:r w:rsidRPr="00022980">
        <w:rPr>
          <w:sz w:val="22"/>
          <w:szCs w:val="22"/>
          <w:lang w:val="uk-UA"/>
        </w:rPr>
        <w:t xml:space="preserve"> слово </w:t>
      </w:r>
      <w:r w:rsidRPr="00022980">
        <w:rPr>
          <w:b/>
          <w:i/>
          <w:sz w:val="22"/>
          <w:szCs w:val="22"/>
          <w:lang w:val="uk-UA"/>
        </w:rPr>
        <w:t>маржина</w:t>
      </w:r>
      <w:r w:rsidRPr="00022980">
        <w:rPr>
          <w:sz w:val="22"/>
          <w:szCs w:val="22"/>
          <w:lang w:val="uk-UA"/>
        </w:rPr>
        <w:t xml:space="preserve"> означає </w:t>
      </w:r>
      <w:r w:rsidRPr="00022980">
        <w:rPr>
          <w:i/>
          <w:sz w:val="22"/>
          <w:szCs w:val="22"/>
          <w:lang w:val="uk-UA"/>
        </w:rPr>
        <w:t>худоба,</w:t>
      </w:r>
      <w:r w:rsidRPr="00022980">
        <w:rPr>
          <w:sz w:val="22"/>
          <w:szCs w:val="22"/>
          <w:lang w:val="uk-UA"/>
        </w:rPr>
        <w:t xml:space="preserve"> </w:t>
      </w:r>
      <w:r w:rsidRPr="00022980">
        <w:rPr>
          <w:b/>
          <w:i/>
          <w:sz w:val="22"/>
          <w:szCs w:val="22"/>
          <w:lang w:val="uk-UA"/>
        </w:rPr>
        <w:t xml:space="preserve">клевець </w:t>
      </w:r>
      <w:r w:rsidRPr="00022980">
        <w:rPr>
          <w:sz w:val="22"/>
          <w:szCs w:val="22"/>
          <w:lang w:val="uk-UA"/>
        </w:rPr>
        <w:t xml:space="preserve">– </w:t>
      </w:r>
      <w:r w:rsidRPr="00022980">
        <w:rPr>
          <w:i/>
          <w:sz w:val="22"/>
          <w:szCs w:val="22"/>
          <w:lang w:val="uk-UA"/>
        </w:rPr>
        <w:t>молоток</w:t>
      </w:r>
      <w:r w:rsidRPr="00022980">
        <w:rPr>
          <w:b/>
          <w:i/>
          <w:sz w:val="22"/>
          <w:szCs w:val="22"/>
          <w:lang w:val="uk-UA"/>
        </w:rPr>
        <w:t>, вивірка</w:t>
      </w:r>
      <w:r w:rsidRPr="00022980">
        <w:rPr>
          <w:sz w:val="22"/>
          <w:szCs w:val="22"/>
          <w:lang w:val="uk-UA"/>
        </w:rPr>
        <w:t xml:space="preserve"> – </w:t>
      </w:r>
      <w:r w:rsidRPr="00022980">
        <w:rPr>
          <w:i/>
          <w:sz w:val="22"/>
          <w:szCs w:val="22"/>
          <w:lang w:val="uk-UA"/>
        </w:rPr>
        <w:t>білка.</w:t>
      </w:r>
    </w:p>
    <w:p w:rsidR="00A10DF3" w:rsidRPr="00022980" w:rsidRDefault="00A10DF3" w:rsidP="00022980">
      <w:pPr>
        <w:pStyle w:val="a3"/>
        <w:spacing w:after="0"/>
        <w:ind w:left="0" w:firstLine="709"/>
        <w:jc w:val="center"/>
        <w:rPr>
          <w:b/>
          <w:i/>
          <w:sz w:val="22"/>
          <w:szCs w:val="22"/>
          <w:u w:val="single"/>
          <w:lang w:val="uk-UA"/>
        </w:rPr>
      </w:pPr>
      <w:r w:rsidRPr="00022980">
        <w:rPr>
          <w:b/>
          <w:i/>
          <w:sz w:val="22"/>
          <w:szCs w:val="22"/>
          <w:u w:val="single"/>
          <w:lang w:val="uk-UA"/>
        </w:rPr>
        <w:t>Синтаксичні риси</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1.Складений підмет, виражений особовим займенником чоловічого роду і числівником, уживається у формі родового відмінка: </w:t>
      </w:r>
      <w:r w:rsidRPr="00022980">
        <w:rPr>
          <w:b/>
          <w:i/>
          <w:sz w:val="22"/>
          <w:szCs w:val="22"/>
          <w:lang w:val="uk-UA"/>
        </w:rPr>
        <w:t>їх було трьох</w:t>
      </w:r>
      <w:r w:rsidRPr="00022980">
        <w:rPr>
          <w:sz w:val="22"/>
          <w:szCs w:val="22"/>
          <w:lang w:val="uk-UA"/>
        </w:rPr>
        <w:t xml:space="preserve">, </w:t>
      </w:r>
      <w:r w:rsidRPr="00022980">
        <w:rPr>
          <w:b/>
          <w:i/>
          <w:sz w:val="22"/>
          <w:szCs w:val="22"/>
          <w:lang w:val="uk-UA"/>
        </w:rPr>
        <w:t>прийшло двох братів</w:t>
      </w:r>
      <w:r w:rsidRPr="00022980">
        <w:rPr>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2. На означення присвійності словосполучення будуються з дієсловом мати</w:t>
      </w:r>
      <w:r w:rsidRPr="00022980">
        <w:rPr>
          <w:b/>
          <w:i/>
          <w:sz w:val="22"/>
          <w:szCs w:val="22"/>
          <w:lang w:val="uk-UA"/>
        </w:rPr>
        <w:t>: я маю книжку</w:t>
      </w:r>
      <w:r w:rsidRPr="00022980">
        <w:rPr>
          <w:sz w:val="22"/>
          <w:szCs w:val="22"/>
          <w:lang w:val="uk-UA"/>
        </w:rPr>
        <w:t xml:space="preserve"> замість </w:t>
      </w:r>
      <w:r w:rsidRPr="00022980">
        <w:rPr>
          <w:i/>
          <w:sz w:val="22"/>
          <w:szCs w:val="22"/>
          <w:lang w:val="uk-UA"/>
        </w:rPr>
        <w:t>у мене є книжка</w:t>
      </w:r>
      <w:r w:rsidRPr="00022980">
        <w:rPr>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3. Дієслова </w:t>
      </w:r>
      <w:r w:rsidRPr="00022980">
        <w:rPr>
          <w:b/>
          <w:sz w:val="22"/>
          <w:szCs w:val="22"/>
          <w:lang w:val="uk-UA"/>
        </w:rPr>
        <w:t>брати, вкрасти, боліти, мерзнути</w:t>
      </w:r>
      <w:r w:rsidRPr="00022980">
        <w:rPr>
          <w:sz w:val="22"/>
          <w:szCs w:val="22"/>
          <w:lang w:val="uk-UA"/>
        </w:rPr>
        <w:t xml:space="preserve"> уживаються без прийменника з давальним відмінком: </w:t>
      </w:r>
      <w:r w:rsidRPr="00022980">
        <w:rPr>
          <w:b/>
          <w:i/>
          <w:sz w:val="22"/>
          <w:szCs w:val="22"/>
          <w:lang w:val="uk-UA"/>
        </w:rPr>
        <w:t>змерзли мені руки, йому вкрали корову, хай тобі голова не болить</w:t>
      </w:r>
      <w:r w:rsidRPr="00022980">
        <w:rPr>
          <w:sz w:val="22"/>
          <w:szCs w:val="22"/>
          <w:lang w:val="uk-UA"/>
        </w:rPr>
        <w:t>.</w:t>
      </w:r>
    </w:p>
    <w:p w:rsidR="00A10DF3" w:rsidRPr="00022980" w:rsidRDefault="00A10DF3" w:rsidP="00022980">
      <w:pPr>
        <w:pStyle w:val="a3"/>
        <w:spacing w:after="0"/>
        <w:ind w:left="0" w:firstLine="709"/>
        <w:jc w:val="center"/>
        <w:rPr>
          <w:b/>
          <w:sz w:val="22"/>
          <w:szCs w:val="22"/>
          <w:lang w:val="uk-UA"/>
        </w:rPr>
      </w:pPr>
      <w:r w:rsidRPr="00022980">
        <w:rPr>
          <w:b/>
          <w:sz w:val="22"/>
          <w:szCs w:val="22"/>
          <w:lang w:val="uk-UA"/>
        </w:rPr>
        <w:t>Південно-східне наріччя</w:t>
      </w:r>
    </w:p>
    <w:p w:rsidR="00A10DF3" w:rsidRPr="00022980" w:rsidRDefault="00A10DF3" w:rsidP="00022980">
      <w:pPr>
        <w:pStyle w:val="a3"/>
        <w:spacing w:after="0"/>
        <w:ind w:left="0" w:firstLine="709"/>
        <w:jc w:val="both"/>
        <w:rPr>
          <w:b/>
          <w:i/>
          <w:sz w:val="22"/>
          <w:szCs w:val="22"/>
          <w:lang w:val="uk-UA"/>
        </w:rPr>
      </w:pPr>
      <w:r w:rsidRPr="00022980">
        <w:rPr>
          <w:sz w:val="22"/>
          <w:szCs w:val="22"/>
          <w:lang w:val="uk-UA"/>
        </w:rPr>
        <w:t xml:space="preserve">Південно-східне наріччя охоплює найбільшу територію України: </w:t>
      </w:r>
      <w:r w:rsidRPr="00022980">
        <w:rPr>
          <w:b/>
          <w:i/>
          <w:sz w:val="22"/>
          <w:szCs w:val="22"/>
          <w:lang w:val="uk-UA"/>
        </w:rPr>
        <w:t>більшу частину Київської, Черкаської, Полтавську, Харківську, Луганську, Донецьку, Запорізьку, Херсонську, Дніпропетровську, Кримську, частину Одеської, Сумської, Миколаївської і Кіровоградської областей.</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На заході це наріччя межує з південно-західним наріччям ( за лінією Фастів – Ставище – Тальне – Тирасполь) , на півночі – з </w:t>
      </w:r>
      <w:r w:rsidRPr="00022980">
        <w:rPr>
          <w:sz w:val="22"/>
          <w:szCs w:val="22"/>
          <w:lang w:val="uk-UA"/>
        </w:rPr>
        <w:lastRenderedPageBreak/>
        <w:t>північним наріччям (за лінією Фастів – Переяслав-Хмельницький – Прилуки – Конотоп – Суджа), на сході – з російськими говорами.</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До цього наріччя входять говори Середньої Наддніпрянщини, які лягли в основу української національної мови та її вищої форми – української літературної мови. Тому південно-східне наріччя найменш віддалене від літературної мови. Однак  це наріччя має і такі риси, які не ввійшли до літературної мови.</w:t>
      </w:r>
    </w:p>
    <w:p w:rsidR="00A10DF3" w:rsidRPr="00022980" w:rsidRDefault="00A10DF3" w:rsidP="00022980">
      <w:pPr>
        <w:pStyle w:val="a3"/>
        <w:spacing w:after="0"/>
        <w:ind w:left="0" w:firstLine="709"/>
        <w:jc w:val="center"/>
        <w:rPr>
          <w:b/>
          <w:i/>
          <w:sz w:val="22"/>
          <w:szCs w:val="22"/>
          <w:u w:val="single"/>
          <w:lang w:val="uk-UA"/>
        </w:rPr>
      </w:pPr>
    </w:p>
    <w:p w:rsidR="00A10DF3" w:rsidRPr="00022980" w:rsidRDefault="00A10DF3" w:rsidP="00022980">
      <w:pPr>
        <w:pStyle w:val="a3"/>
        <w:spacing w:after="0"/>
        <w:ind w:left="0" w:firstLine="709"/>
        <w:jc w:val="center"/>
        <w:rPr>
          <w:b/>
          <w:i/>
          <w:sz w:val="22"/>
          <w:szCs w:val="22"/>
          <w:u w:val="single"/>
          <w:lang w:val="uk-UA"/>
        </w:rPr>
      </w:pPr>
      <w:r w:rsidRPr="00022980">
        <w:rPr>
          <w:b/>
          <w:i/>
          <w:sz w:val="22"/>
          <w:szCs w:val="22"/>
          <w:u w:val="single"/>
          <w:lang w:val="uk-UA"/>
        </w:rPr>
        <w:t>Фонетичні риси</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1. Давні </w:t>
      </w:r>
      <w:r w:rsidRPr="00022980">
        <w:rPr>
          <w:b/>
          <w:sz w:val="22"/>
          <w:szCs w:val="22"/>
          <w:lang w:val="uk-UA"/>
        </w:rPr>
        <w:t>О</w:t>
      </w:r>
      <w:r w:rsidRPr="00022980">
        <w:rPr>
          <w:sz w:val="22"/>
          <w:szCs w:val="22"/>
          <w:lang w:val="uk-UA"/>
        </w:rPr>
        <w:t xml:space="preserve"> та </w:t>
      </w:r>
      <w:r w:rsidRPr="00022980">
        <w:rPr>
          <w:b/>
          <w:sz w:val="22"/>
          <w:szCs w:val="22"/>
          <w:lang w:val="uk-UA"/>
        </w:rPr>
        <w:t>Е</w:t>
      </w:r>
      <w:r w:rsidRPr="00022980">
        <w:rPr>
          <w:sz w:val="22"/>
          <w:szCs w:val="22"/>
          <w:lang w:val="uk-UA"/>
        </w:rPr>
        <w:t xml:space="preserve"> послідовно переходять в </w:t>
      </w:r>
      <w:r w:rsidRPr="00022980">
        <w:rPr>
          <w:b/>
          <w:sz w:val="22"/>
          <w:szCs w:val="22"/>
          <w:lang w:val="uk-UA"/>
        </w:rPr>
        <w:t>І</w:t>
      </w:r>
      <w:r w:rsidRPr="00022980">
        <w:rPr>
          <w:sz w:val="22"/>
          <w:szCs w:val="22"/>
          <w:lang w:val="uk-UA"/>
        </w:rPr>
        <w:t xml:space="preserve">: </w:t>
      </w:r>
      <w:r w:rsidRPr="00022980">
        <w:rPr>
          <w:b/>
          <w:i/>
          <w:sz w:val="22"/>
          <w:szCs w:val="22"/>
          <w:lang w:val="uk-UA"/>
        </w:rPr>
        <w:t xml:space="preserve">печі </w:t>
      </w:r>
      <w:r w:rsidRPr="00022980">
        <w:rPr>
          <w:sz w:val="22"/>
          <w:szCs w:val="22"/>
          <w:lang w:val="uk-UA"/>
        </w:rPr>
        <w:t>–</w:t>
      </w:r>
      <w:r w:rsidRPr="00022980">
        <w:rPr>
          <w:sz w:val="22"/>
          <w:szCs w:val="22"/>
        </w:rPr>
        <w:t>[</w:t>
      </w:r>
      <w:r w:rsidRPr="00022980">
        <w:rPr>
          <w:b/>
          <w:sz w:val="22"/>
          <w:szCs w:val="22"/>
          <w:lang w:val="uk-UA"/>
        </w:rPr>
        <w:t>п’іч</w:t>
      </w:r>
      <w:r w:rsidRPr="00022980">
        <w:rPr>
          <w:b/>
          <w:sz w:val="22"/>
          <w:szCs w:val="22"/>
        </w:rPr>
        <w:t>]</w:t>
      </w:r>
      <w:r w:rsidRPr="00022980">
        <w:rPr>
          <w:b/>
          <w:sz w:val="22"/>
          <w:szCs w:val="22"/>
          <w:lang w:val="uk-UA"/>
        </w:rPr>
        <w:t xml:space="preserve">, </w:t>
      </w:r>
      <w:r w:rsidRPr="00022980">
        <w:rPr>
          <w:b/>
          <w:i/>
          <w:sz w:val="22"/>
          <w:szCs w:val="22"/>
          <w:lang w:val="uk-UA"/>
        </w:rPr>
        <w:t xml:space="preserve">возу </w:t>
      </w:r>
      <w:r w:rsidRPr="00022980">
        <w:rPr>
          <w:b/>
          <w:sz w:val="22"/>
          <w:szCs w:val="22"/>
          <w:lang w:val="uk-UA"/>
        </w:rPr>
        <w:t xml:space="preserve">– </w:t>
      </w:r>
      <w:r w:rsidRPr="00022980">
        <w:rPr>
          <w:b/>
          <w:sz w:val="22"/>
          <w:szCs w:val="22"/>
        </w:rPr>
        <w:t>[</w:t>
      </w:r>
      <w:r w:rsidRPr="00022980">
        <w:rPr>
          <w:b/>
          <w:sz w:val="22"/>
          <w:szCs w:val="22"/>
          <w:lang w:val="uk-UA"/>
        </w:rPr>
        <w:t>в’із</w:t>
      </w:r>
      <w:r w:rsidRPr="00022980">
        <w:rPr>
          <w:sz w:val="22"/>
          <w:szCs w:val="22"/>
        </w:rPr>
        <w:t>]</w:t>
      </w:r>
      <w:r w:rsidRPr="00022980">
        <w:rPr>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2.Давня </w:t>
      </w:r>
      <w:r w:rsidRPr="00022980">
        <w:rPr>
          <w:b/>
          <w:sz w:val="22"/>
          <w:szCs w:val="22"/>
          <w:lang w:val="uk-UA"/>
        </w:rPr>
        <w:t>ђ</w:t>
      </w:r>
      <w:r w:rsidRPr="00022980">
        <w:rPr>
          <w:sz w:val="22"/>
          <w:szCs w:val="22"/>
          <w:lang w:val="uk-UA"/>
        </w:rPr>
        <w:t xml:space="preserve"> (ять) теж послідовно переходить в </w:t>
      </w:r>
      <w:r w:rsidRPr="00022980">
        <w:rPr>
          <w:b/>
          <w:sz w:val="22"/>
          <w:szCs w:val="22"/>
          <w:lang w:val="uk-UA"/>
        </w:rPr>
        <w:t>І</w:t>
      </w:r>
      <w:r w:rsidRPr="00022980">
        <w:rPr>
          <w:sz w:val="22"/>
          <w:szCs w:val="22"/>
          <w:lang w:val="uk-UA"/>
        </w:rPr>
        <w:t xml:space="preserve">: </w:t>
      </w:r>
      <w:r w:rsidRPr="00022980">
        <w:rPr>
          <w:sz w:val="22"/>
          <w:szCs w:val="22"/>
        </w:rPr>
        <w:t>[</w:t>
      </w:r>
      <w:r w:rsidRPr="00022980">
        <w:rPr>
          <w:b/>
          <w:sz w:val="22"/>
          <w:szCs w:val="22"/>
          <w:lang w:val="uk-UA"/>
        </w:rPr>
        <w:t>л’ісо</w:t>
      </w:r>
      <w:r w:rsidRPr="00022980">
        <w:rPr>
          <w:b/>
          <w:sz w:val="22"/>
          <w:szCs w:val="22"/>
        </w:rPr>
        <w:t>`</w:t>
      </w:r>
      <w:r w:rsidRPr="00022980">
        <w:rPr>
          <w:b/>
          <w:sz w:val="22"/>
          <w:szCs w:val="22"/>
          <w:lang w:val="uk-UA"/>
        </w:rPr>
        <w:t>к</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д’ідо</w:t>
      </w:r>
      <w:r w:rsidRPr="00022980">
        <w:rPr>
          <w:b/>
          <w:sz w:val="22"/>
          <w:szCs w:val="22"/>
        </w:rPr>
        <w:t>`</w:t>
      </w:r>
      <w:r w:rsidRPr="00022980">
        <w:rPr>
          <w:b/>
          <w:sz w:val="22"/>
          <w:szCs w:val="22"/>
          <w:lang w:val="uk-UA"/>
        </w:rPr>
        <w:t>к</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3. </w:t>
      </w:r>
      <w:r w:rsidRPr="00022980">
        <w:rPr>
          <w:sz w:val="22"/>
          <w:szCs w:val="22"/>
        </w:rPr>
        <w:t>[</w:t>
      </w:r>
      <w:r w:rsidRPr="00022980">
        <w:rPr>
          <w:b/>
          <w:sz w:val="22"/>
          <w:szCs w:val="22"/>
          <w:lang w:val="uk-UA"/>
        </w:rPr>
        <w:t>О</w:t>
      </w:r>
      <w:r w:rsidRPr="00022980">
        <w:rPr>
          <w:b/>
          <w:sz w:val="22"/>
          <w:szCs w:val="22"/>
        </w:rPr>
        <w:t>]</w:t>
      </w:r>
      <w:r w:rsidRPr="00022980">
        <w:rPr>
          <w:sz w:val="22"/>
          <w:szCs w:val="22"/>
          <w:lang w:val="uk-UA"/>
        </w:rPr>
        <w:t xml:space="preserve"> наближається до </w:t>
      </w:r>
      <w:r w:rsidRPr="00022980">
        <w:rPr>
          <w:sz w:val="22"/>
          <w:szCs w:val="22"/>
        </w:rPr>
        <w:t>[</w:t>
      </w:r>
      <w:r w:rsidRPr="00022980">
        <w:rPr>
          <w:b/>
          <w:sz w:val="22"/>
          <w:szCs w:val="22"/>
          <w:lang w:val="uk-UA"/>
        </w:rPr>
        <w:t>У</w:t>
      </w:r>
      <w:r w:rsidRPr="00022980">
        <w:rPr>
          <w:b/>
          <w:sz w:val="22"/>
          <w:szCs w:val="22"/>
        </w:rPr>
        <w:t>]</w:t>
      </w:r>
      <w:r w:rsidRPr="00022980">
        <w:rPr>
          <w:sz w:val="22"/>
          <w:szCs w:val="22"/>
          <w:lang w:val="uk-UA"/>
        </w:rPr>
        <w:t xml:space="preserve"> перед складом з наголошеним </w:t>
      </w:r>
      <w:r w:rsidRPr="00022980">
        <w:rPr>
          <w:sz w:val="22"/>
          <w:szCs w:val="22"/>
        </w:rPr>
        <w:t>[</w:t>
      </w:r>
      <w:r w:rsidRPr="00022980">
        <w:rPr>
          <w:b/>
          <w:sz w:val="22"/>
          <w:szCs w:val="22"/>
          <w:lang w:val="uk-UA"/>
        </w:rPr>
        <w:t>О</w:t>
      </w:r>
      <w:r w:rsidRPr="00022980">
        <w:rPr>
          <w:b/>
          <w:sz w:val="22"/>
          <w:szCs w:val="22"/>
        </w:rPr>
        <w:t>]</w:t>
      </w:r>
      <w:r w:rsidRPr="00022980">
        <w:rPr>
          <w:sz w:val="22"/>
          <w:szCs w:val="22"/>
          <w:lang w:val="uk-UA"/>
        </w:rPr>
        <w:t xml:space="preserve"> та </w:t>
      </w:r>
      <w:r w:rsidRPr="00022980">
        <w:rPr>
          <w:sz w:val="22"/>
          <w:szCs w:val="22"/>
        </w:rPr>
        <w:t>[</w:t>
      </w:r>
      <w:r w:rsidRPr="00022980">
        <w:rPr>
          <w:b/>
          <w:sz w:val="22"/>
          <w:szCs w:val="22"/>
          <w:lang w:val="uk-UA"/>
        </w:rPr>
        <w:t>І</w:t>
      </w:r>
      <w:r w:rsidRPr="00022980">
        <w:rPr>
          <w:b/>
          <w:sz w:val="22"/>
          <w:szCs w:val="22"/>
        </w:rPr>
        <w:t>]</w:t>
      </w:r>
      <w:r w:rsidRPr="00022980">
        <w:rPr>
          <w:sz w:val="22"/>
          <w:szCs w:val="22"/>
          <w:lang w:val="uk-UA"/>
        </w:rPr>
        <w:t xml:space="preserve">: </w:t>
      </w:r>
      <w:r w:rsidRPr="00022980">
        <w:rPr>
          <w:b/>
          <w:sz w:val="22"/>
          <w:szCs w:val="22"/>
        </w:rPr>
        <w:t>[</w:t>
      </w:r>
      <w:r w:rsidRPr="00022980">
        <w:rPr>
          <w:b/>
          <w:sz w:val="22"/>
          <w:szCs w:val="22"/>
          <w:lang w:val="uk-UA"/>
        </w:rPr>
        <w:t>ко</w:t>
      </w:r>
      <w:r w:rsidRPr="00022980">
        <w:rPr>
          <w:b/>
          <w:sz w:val="22"/>
          <w:szCs w:val="22"/>
          <w:vertAlign w:val="superscript"/>
          <w:lang w:val="uk-UA"/>
        </w:rPr>
        <w:t>у</w:t>
      </w:r>
      <w:r w:rsidRPr="00022980">
        <w:rPr>
          <w:b/>
          <w:sz w:val="22"/>
          <w:szCs w:val="22"/>
          <w:lang w:val="uk-UA"/>
        </w:rPr>
        <w:t>жу</w:t>
      </w:r>
      <w:r w:rsidRPr="00022980">
        <w:rPr>
          <w:b/>
          <w:sz w:val="22"/>
          <w:szCs w:val="22"/>
        </w:rPr>
        <w:t>`</w:t>
      </w:r>
      <w:r w:rsidRPr="00022980">
        <w:rPr>
          <w:b/>
          <w:sz w:val="22"/>
          <w:szCs w:val="22"/>
          <w:lang w:val="uk-UA"/>
        </w:rPr>
        <w:t>х</w:t>
      </w:r>
      <w:r w:rsidRPr="00022980">
        <w:rPr>
          <w:b/>
          <w:sz w:val="22"/>
          <w:szCs w:val="22"/>
        </w:rPr>
        <w:t>]</w:t>
      </w:r>
      <w:r w:rsidRPr="00022980">
        <w:rPr>
          <w:b/>
          <w:sz w:val="22"/>
          <w:szCs w:val="22"/>
          <w:lang w:val="uk-UA"/>
        </w:rPr>
        <w:t>,</w:t>
      </w:r>
      <w:r w:rsidRPr="00022980">
        <w:rPr>
          <w:sz w:val="22"/>
          <w:szCs w:val="22"/>
          <w:lang w:val="uk-UA"/>
        </w:rPr>
        <w:t xml:space="preserve"> </w:t>
      </w:r>
      <w:r w:rsidRPr="00022980">
        <w:rPr>
          <w:sz w:val="22"/>
          <w:szCs w:val="22"/>
        </w:rPr>
        <w:t>[</w:t>
      </w:r>
      <w:r w:rsidRPr="00022980">
        <w:rPr>
          <w:b/>
          <w:sz w:val="22"/>
          <w:szCs w:val="22"/>
          <w:lang w:val="uk-UA"/>
        </w:rPr>
        <w:t>то</w:t>
      </w:r>
      <w:r w:rsidRPr="00022980">
        <w:rPr>
          <w:b/>
          <w:sz w:val="22"/>
          <w:szCs w:val="22"/>
          <w:vertAlign w:val="superscript"/>
          <w:lang w:val="uk-UA"/>
        </w:rPr>
        <w:t>у</w:t>
      </w:r>
      <w:r w:rsidRPr="00022980">
        <w:rPr>
          <w:b/>
          <w:sz w:val="22"/>
          <w:szCs w:val="22"/>
          <w:lang w:val="uk-UA"/>
        </w:rPr>
        <w:t>б’і</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4. Дзвінкі приголосні у кінці слова й складу не оглушуються: </w:t>
      </w:r>
      <w:r w:rsidRPr="00022980">
        <w:rPr>
          <w:b/>
          <w:sz w:val="22"/>
          <w:szCs w:val="22"/>
        </w:rPr>
        <w:t>[</w:t>
      </w:r>
      <w:r w:rsidRPr="00022980">
        <w:rPr>
          <w:b/>
          <w:sz w:val="22"/>
          <w:szCs w:val="22"/>
          <w:lang w:val="uk-UA"/>
        </w:rPr>
        <w:t>сад</w:t>
      </w:r>
      <w:r w:rsidRPr="00022980">
        <w:rPr>
          <w:b/>
          <w:sz w:val="22"/>
          <w:szCs w:val="22"/>
        </w:rPr>
        <w:t>]</w:t>
      </w:r>
      <w:r w:rsidRPr="00022980">
        <w:rPr>
          <w:b/>
          <w:sz w:val="22"/>
          <w:szCs w:val="22"/>
          <w:lang w:val="uk-UA"/>
        </w:rPr>
        <w:t>,</w:t>
      </w:r>
      <w:r w:rsidRPr="00022980">
        <w:rPr>
          <w:sz w:val="22"/>
          <w:szCs w:val="22"/>
          <w:lang w:val="uk-UA"/>
        </w:rPr>
        <w:t xml:space="preserve"> </w:t>
      </w:r>
      <w:r w:rsidRPr="00022980">
        <w:rPr>
          <w:b/>
          <w:sz w:val="22"/>
          <w:szCs w:val="22"/>
        </w:rPr>
        <w:t>[</w:t>
      </w:r>
      <w:r w:rsidRPr="00022980">
        <w:rPr>
          <w:b/>
          <w:sz w:val="22"/>
          <w:szCs w:val="22"/>
          <w:lang w:val="uk-UA"/>
        </w:rPr>
        <w:t>гриб</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5.Ненаголошені </w:t>
      </w:r>
      <w:r w:rsidRPr="00022980">
        <w:rPr>
          <w:sz w:val="22"/>
          <w:szCs w:val="22"/>
        </w:rPr>
        <w:t>[</w:t>
      </w:r>
      <w:r w:rsidRPr="00022980">
        <w:rPr>
          <w:b/>
          <w:sz w:val="22"/>
          <w:szCs w:val="22"/>
          <w:lang w:val="uk-UA"/>
        </w:rPr>
        <w:t>Е</w:t>
      </w:r>
      <w:r w:rsidRPr="00022980">
        <w:rPr>
          <w:b/>
          <w:sz w:val="22"/>
          <w:szCs w:val="22"/>
        </w:rPr>
        <w:t>]</w:t>
      </w:r>
      <w:r w:rsidRPr="00022980">
        <w:rPr>
          <w:sz w:val="22"/>
          <w:szCs w:val="22"/>
          <w:lang w:val="uk-UA"/>
        </w:rPr>
        <w:t xml:space="preserve"> та </w:t>
      </w:r>
      <w:r w:rsidRPr="00022980">
        <w:rPr>
          <w:sz w:val="22"/>
          <w:szCs w:val="22"/>
        </w:rPr>
        <w:t>[</w:t>
      </w:r>
      <w:r w:rsidRPr="00022980">
        <w:rPr>
          <w:b/>
          <w:sz w:val="22"/>
          <w:szCs w:val="22"/>
          <w:lang w:val="uk-UA"/>
        </w:rPr>
        <w:t>И</w:t>
      </w:r>
      <w:r w:rsidRPr="00022980">
        <w:rPr>
          <w:b/>
          <w:sz w:val="22"/>
          <w:szCs w:val="22"/>
        </w:rPr>
        <w:t>]</w:t>
      </w:r>
      <w:r w:rsidRPr="00022980">
        <w:rPr>
          <w:sz w:val="22"/>
          <w:szCs w:val="22"/>
          <w:lang w:val="uk-UA"/>
        </w:rPr>
        <w:t xml:space="preserve"> звучать нечітко, і розрізнення між </w:t>
      </w:r>
      <w:r w:rsidRPr="00022980">
        <w:rPr>
          <w:sz w:val="22"/>
          <w:szCs w:val="22"/>
        </w:rPr>
        <w:t>[</w:t>
      </w:r>
      <w:r w:rsidRPr="00022980">
        <w:rPr>
          <w:sz w:val="22"/>
          <w:szCs w:val="22"/>
          <w:lang w:val="uk-UA"/>
        </w:rPr>
        <w:t>Е</w:t>
      </w:r>
      <w:r w:rsidRPr="00022980">
        <w:rPr>
          <w:sz w:val="22"/>
          <w:szCs w:val="22"/>
        </w:rPr>
        <w:t>]</w:t>
      </w:r>
      <w:r w:rsidRPr="00022980">
        <w:rPr>
          <w:sz w:val="22"/>
          <w:szCs w:val="22"/>
          <w:lang w:val="uk-UA"/>
        </w:rPr>
        <w:t xml:space="preserve"> та </w:t>
      </w:r>
      <w:r w:rsidRPr="00022980">
        <w:rPr>
          <w:sz w:val="22"/>
          <w:szCs w:val="22"/>
        </w:rPr>
        <w:t>[</w:t>
      </w:r>
      <w:r w:rsidRPr="00022980">
        <w:rPr>
          <w:sz w:val="22"/>
          <w:szCs w:val="22"/>
          <w:lang w:val="uk-UA"/>
        </w:rPr>
        <w:t>И</w:t>
      </w:r>
      <w:r w:rsidRPr="00022980">
        <w:rPr>
          <w:sz w:val="22"/>
          <w:szCs w:val="22"/>
        </w:rPr>
        <w:t>]</w:t>
      </w:r>
      <w:r w:rsidRPr="00022980">
        <w:rPr>
          <w:sz w:val="22"/>
          <w:szCs w:val="22"/>
          <w:lang w:val="uk-UA"/>
        </w:rPr>
        <w:t xml:space="preserve"> не простежується:</w:t>
      </w:r>
      <w:r w:rsidRPr="00022980">
        <w:rPr>
          <w:sz w:val="22"/>
          <w:szCs w:val="22"/>
        </w:rPr>
        <w:t xml:space="preserve"> </w:t>
      </w:r>
      <w:r w:rsidRPr="00022980">
        <w:rPr>
          <w:b/>
          <w:sz w:val="22"/>
          <w:szCs w:val="22"/>
        </w:rPr>
        <w:t>[</w:t>
      </w:r>
      <w:r w:rsidRPr="00022980">
        <w:rPr>
          <w:b/>
          <w:sz w:val="22"/>
          <w:szCs w:val="22"/>
          <w:lang w:val="uk-UA"/>
        </w:rPr>
        <w:t>висна</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сило</w:t>
      </w:r>
      <w:r w:rsidRPr="00022980">
        <w:rPr>
          <w:b/>
          <w:sz w:val="22"/>
          <w:szCs w:val="22"/>
        </w:rPr>
        <w:t>`]</w:t>
      </w:r>
      <w:r w:rsidRPr="00022980">
        <w:rPr>
          <w:b/>
          <w:sz w:val="22"/>
          <w:szCs w:val="22"/>
          <w:lang w:val="uk-UA"/>
        </w:rPr>
        <w:t>,</w:t>
      </w:r>
      <w:r w:rsidRPr="00022980">
        <w:rPr>
          <w:b/>
          <w:sz w:val="22"/>
          <w:szCs w:val="22"/>
        </w:rPr>
        <w:t>[</w:t>
      </w:r>
      <w:r w:rsidRPr="00022980">
        <w:rPr>
          <w:b/>
          <w:sz w:val="22"/>
          <w:szCs w:val="22"/>
          <w:lang w:val="uk-UA"/>
        </w:rPr>
        <w:t xml:space="preserve"> жеве</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6. Після  губного </w:t>
      </w:r>
      <w:r w:rsidRPr="00022980">
        <w:rPr>
          <w:b/>
          <w:sz w:val="22"/>
          <w:szCs w:val="22"/>
          <w:lang w:val="uk-UA"/>
        </w:rPr>
        <w:t xml:space="preserve">М </w:t>
      </w:r>
      <w:r w:rsidRPr="00022980">
        <w:rPr>
          <w:sz w:val="22"/>
          <w:szCs w:val="22"/>
          <w:lang w:val="uk-UA"/>
        </w:rPr>
        <w:t xml:space="preserve">перед </w:t>
      </w:r>
      <w:r w:rsidRPr="00022980">
        <w:rPr>
          <w:b/>
          <w:sz w:val="22"/>
          <w:szCs w:val="22"/>
          <w:lang w:val="uk-UA"/>
        </w:rPr>
        <w:t>Я</w:t>
      </w:r>
      <w:r w:rsidRPr="00022980">
        <w:rPr>
          <w:sz w:val="22"/>
          <w:szCs w:val="22"/>
          <w:lang w:val="uk-UA"/>
        </w:rPr>
        <w:t xml:space="preserve"> часто з’являється </w:t>
      </w:r>
      <w:r w:rsidRPr="00022980">
        <w:rPr>
          <w:b/>
          <w:sz w:val="22"/>
          <w:szCs w:val="22"/>
          <w:lang w:val="uk-UA"/>
        </w:rPr>
        <w:t>Н</w:t>
      </w:r>
      <w:r w:rsidRPr="00022980">
        <w:rPr>
          <w:sz w:val="22"/>
          <w:szCs w:val="22"/>
        </w:rPr>
        <w:t>: [</w:t>
      </w:r>
      <w:r w:rsidRPr="00022980">
        <w:rPr>
          <w:b/>
          <w:sz w:val="22"/>
          <w:szCs w:val="22"/>
          <w:lang w:val="uk-UA"/>
        </w:rPr>
        <w:t>мн’ач</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мн’асо</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7. У дієсловах відсутнє чергування приголосних: </w:t>
      </w:r>
      <w:r w:rsidRPr="00022980">
        <w:rPr>
          <w:b/>
          <w:sz w:val="22"/>
          <w:szCs w:val="22"/>
        </w:rPr>
        <w:t>[</w:t>
      </w:r>
      <w:r w:rsidRPr="00022980">
        <w:rPr>
          <w:b/>
          <w:sz w:val="22"/>
          <w:szCs w:val="22"/>
          <w:lang w:val="uk-UA"/>
        </w:rPr>
        <w:t>ход’у</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вис’у</w:t>
      </w:r>
      <w:r w:rsidRPr="00022980">
        <w:rPr>
          <w:b/>
          <w:sz w:val="22"/>
          <w:szCs w:val="22"/>
        </w:rPr>
        <w:t>`]</w:t>
      </w:r>
      <w:r w:rsidRPr="00022980">
        <w:rPr>
          <w:b/>
          <w:sz w:val="22"/>
          <w:szCs w:val="22"/>
          <w:lang w:val="uk-UA"/>
        </w:rPr>
        <w:t>,</w:t>
      </w:r>
      <w:r w:rsidRPr="00022980">
        <w:rPr>
          <w:sz w:val="22"/>
          <w:szCs w:val="22"/>
          <w:lang w:val="uk-UA"/>
        </w:rPr>
        <w:t xml:space="preserve"> </w:t>
      </w:r>
      <w:r w:rsidRPr="00022980">
        <w:rPr>
          <w:b/>
          <w:sz w:val="22"/>
          <w:szCs w:val="22"/>
        </w:rPr>
        <w:t>[</w:t>
      </w:r>
      <w:r w:rsidRPr="00022980">
        <w:rPr>
          <w:b/>
          <w:sz w:val="22"/>
          <w:szCs w:val="22"/>
          <w:lang w:val="uk-UA"/>
        </w:rPr>
        <w:t>нос’у</w:t>
      </w:r>
      <w:r w:rsidRPr="00022980">
        <w:rPr>
          <w:b/>
          <w:sz w:val="22"/>
          <w:szCs w:val="22"/>
        </w:rPr>
        <w:t>`]</w:t>
      </w:r>
      <w:r w:rsidRPr="00022980">
        <w:rPr>
          <w:b/>
          <w:sz w:val="22"/>
          <w:szCs w:val="22"/>
          <w:lang w:val="uk-UA"/>
        </w:rPr>
        <w:t xml:space="preserve">, </w:t>
      </w:r>
      <w:r w:rsidRPr="00022980">
        <w:rPr>
          <w:b/>
          <w:sz w:val="22"/>
          <w:szCs w:val="22"/>
        </w:rPr>
        <w:t>[</w:t>
      </w:r>
      <w:r w:rsidRPr="00022980">
        <w:rPr>
          <w:b/>
          <w:sz w:val="22"/>
          <w:szCs w:val="22"/>
          <w:lang w:val="uk-UA"/>
        </w:rPr>
        <w:t>воз’у</w:t>
      </w:r>
      <w:r w:rsidRPr="00022980">
        <w:rPr>
          <w:b/>
          <w:sz w:val="22"/>
          <w:szCs w:val="22"/>
        </w:rPr>
        <w:t>`]</w:t>
      </w:r>
      <w:r w:rsidRPr="00022980">
        <w:rPr>
          <w:b/>
          <w:sz w:val="22"/>
          <w:szCs w:val="22"/>
          <w:lang w:val="uk-UA"/>
        </w:rPr>
        <w:t>.</w:t>
      </w:r>
    </w:p>
    <w:p w:rsidR="00A10DF3" w:rsidRPr="00022980" w:rsidRDefault="00A10DF3" w:rsidP="00022980">
      <w:pPr>
        <w:pStyle w:val="a3"/>
        <w:spacing w:after="0"/>
        <w:ind w:left="0" w:firstLine="709"/>
        <w:jc w:val="center"/>
        <w:rPr>
          <w:b/>
          <w:i/>
          <w:sz w:val="22"/>
          <w:szCs w:val="22"/>
          <w:u w:val="single"/>
          <w:lang w:val="uk-UA"/>
        </w:rPr>
      </w:pPr>
      <w:r w:rsidRPr="00022980">
        <w:rPr>
          <w:b/>
          <w:i/>
          <w:sz w:val="22"/>
          <w:szCs w:val="22"/>
          <w:u w:val="single"/>
          <w:lang w:val="uk-UA"/>
        </w:rPr>
        <w:t>Морфологічні риси</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1. Іменники чоловічого роду в давальному і місцевому відмінках множини мають паралельно з закінченнями </w:t>
      </w:r>
      <w:r w:rsidRPr="00022980">
        <w:rPr>
          <w:b/>
          <w:sz w:val="22"/>
          <w:szCs w:val="22"/>
          <w:lang w:val="uk-UA"/>
        </w:rPr>
        <w:t>–ами, -ах</w:t>
      </w:r>
      <w:r w:rsidRPr="00022980">
        <w:rPr>
          <w:sz w:val="22"/>
          <w:szCs w:val="22"/>
          <w:lang w:val="uk-UA"/>
        </w:rPr>
        <w:t xml:space="preserve"> закінчення –</w:t>
      </w:r>
      <w:r w:rsidRPr="00022980">
        <w:rPr>
          <w:b/>
          <w:sz w:val="22"/>
          <w:szCs w:val="22"/>
          <w:lang w:val="uk-UA"/>
        </w:rPr>
        <w:t>ім, -іх</w:t>
      </w:r>
      <w:r w:rsidRPr="00022980">
        <w:rPr>
          <w:sz w:val="22"/>
          <w:szCs w:val="22"/>
          <w:lang w:val="uk-UA"/>
        </w:rPr>
        <w:t>: [</w:t>
      </w:r>
      <w:r w:rsidRPr="00022980">
        <w:rPr>
          <w:b/>
          <w:sz w:val="22"/>
          <w:szCs w:val="22"/>
          <w:lang w:val="uk-UA"/>
        </w:rPr>
        <w:t>ко`н’ім], [л’у`д’іх].</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2. Уживаються так звані стягнені форми дієслів: </w:t>
      </w:r>
      <w:r w:rsidRPr="00022980">
        <w:rPr>
          <w:b/>
          <w:sz w:val="22"/>
          <w:szCs w:val="22"/>
          <w:lang w:val="uk-UA"/>
        </w:rPr>
        <w:t>співа, підійма.</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3. Неозначена форма дієслова переважно має в кінці </w:t>
      </w:r>
      <w:r w:rsidRPr="00022980">
        <w:rPr>
          <w:b/>
          <w:sz w:val="22"/>
          <w:szCs w:val="22"/>
          <w:lang w:val="uk-UA"/>
        </w:rPr>
        <w:t>–ть:</w:t>
      </w:r>
      <w:r w:rsidRPr="00022980">
        <w:rPr>
          <w:sz w:val="22"/>
          <w:szCs w:val="22"/>
          <w:lang w:val="uk-UA"/>
        </w:rPr>
        <w:t xml:space="preserve">  </w:t>
      </w:r>
      <w:r w:rsidRPr="00022980">
        <w:rPr>
          <w:b/>
          <w:sz w:val="22"/>
          <w:szCs w:val="22"/>
          <w:lang w:val="uk-UA"/>
        </w:rPr>
        <w:t xml:space="preserve">співати </w:t>
      </w:r>
      <w:r w:rsidRPr="00022980">
        <w:rPr>
          <w:sz w:val="22"/>
          <w:szCs w:val="22"/>
          <w:lang w:val="uk-UA"/>
        </w:rPr>
        <w:t xml:space="preserve">- </w:t>
      </w:r>
      <w:r w:rsidRPr="00022980">
        <w:rPr>
          <w:b/>
          <w:sz w:val="22"/>
          <w:szCs w:val="22"/>
          <w:lang w:val="uk-UA"/>
        </w:rPr>
        <w:t>співать, ходити – ходить</w:t>
      </w:r>
      <w:r w:rsidRPr="00022980">
        <w:rPr>
          <w:sz w:val="22"/>
          <w:szCs w:val="22"/>
          <w:lang w:val="uk-UA"/>
        </w:rPr>
        <w:t>.</w:t>
      </w:r>
    </w:p>
    <w:p w:rsidR="00A10DF3" w:rsidRPr="00022980" w:rsidRDefault="00A10DF3" w:rsidP="00022980">
      <w:pPr>
        <w:pStyle w:val="a3"/>
        <w:spacing w:after="0"/>
        <w:ind w:left="0" w:firstLine="709"/>
        <w:jc w:val="center"/>
        <w:rPr>
          <w:b/>
          <w:i/>
          <w:sz w:val="22"/>
          <w:szCs w:val="22"/>
          <w:u w:val="single"/>
          <w:lang w:val="uk-UA"/>
        </w:rPr>
      </w:pPr>
      <w:r w:rsidRPr="00022980">
        <w:rPr>
          <w:b/>
          <w:i/>
          <w:sz w:val="22"/>
          <w:szCs w:val="22"/>
          <w:u w:val="single"/>
          <w:lang w:val="uk-UA"/>
        </w:rPr>
        <w:t>Лексичні особливості</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Південно-східне наріччя характерне цілою низкою специфічних слів, серед яких, наприклад, для означення кукурудзи є декілька слів: </w:t>
      </w:r>
      <w:r w:rsidRPr="00022980">
        <w:rPr>
          <w:b/>
          <w:i/>
          <w:sz w:val="22"/>
          <w:szCs w:val="22"/>
          <w:lang w:val="uk-UA"/>
        </w:rPr>
        <w:t>калачики,</w:t>
      </w:r>
      <w:r w:rsidRPr="00022980">
        <w:rPr>
          <w:sz w:val="22"/>
          <w:szCs w:val="22"/>
          <w:lang w:val="uk-UA"/>
        </w:rPr>
        <w:t xml:space="preserve"> </w:t>
      </w:r>
      <w:r w:rsidRPr="00022980">
        <w:rPr>
          <w:b/>
          <w:i/>
          <w:sz w:val="22"/>
          <w:szCs w:val="22"/>
          <w:lang w:val="uk-UA"/>
        </w:rPr>
        <w:t>кукургуза, пшінка</w:t>
      </w:r>
      <w:r w:rsidRPr="00022980">
        <w:rPr>
          <w:sz w:val="22"/>
          <w:szCs w:val="22"/>
          <w:lang w:val="uk-UA"/>
        </w:rPr>
        <w:t xml:space="preserve">, слово </w:t>
      </w:r>
      <w:r w:rsidRPr="00022980">
        <w:rPr>
          <w:b/>
          <w:i/>
          <w:sz w:val="22"/>
          <w:szCs w:val="22"/>
          <w:lang w:val="uk-UA"/>
        </w:rPr>
        <w:t xml:space="preserve">пакіл </w:t>
      </w:r>
      <w:r w:rsidRPr="00022980">
        <w:rPr>
          <w:sz w:val="22"/>
          <w:szCs w:val="22"/>
          <w:lang w:val="uk-UA"/>
        </w:rPr>
        <w:t xml:space="preserve">означає </w:t>
      </w:r>
      <w:r w:rsidRPr="00022980">
        <w:rPr>
          <w:b/>
          <w:sz w:val="22"/>
          <w:szCs w:val="22"/>
          <w:lang w:val="uk-UA"/>
        </w:rPr>
        <w:t>кілок</w:t>
      </w:r>
      <w:r w:rsidRPr="00022980">
        <w:rPr>
          <w:sz w:val="22"/>
          <w:szCs w:val="22"/>
          <w:lang w:val="uk-UA"/>
        </w:rPr>
        <w:t xml:space="preserve">, </w:t>
      </w:r>
      <w:r w:rsidRPr="00022980">
        <w:rPr>
          <w:b/>
          <w:sz w:val="22"/>
          <w:szCs w:val="22"/>
          <w:lang w:val="uk-UA"/>
        </w:rPr>
        <w:t>благий –</w:t>
      </w:r>
      <w:r w:rsidRPr="00022980">
        <w:rPr>
          <w:sz w:val="22"/>
          <w:szCs w:val="22"/>
          <w:lang w:val="uk-UA"/>
        </w:rPr>
        <w:t xml:space="preserve"> </w:t>
      </w:r>
      <w:r w:rsidRPr="00022980">
        <w:rPr>
          <w:i/>
          <w:sz w:val="22"/>
          <w:szCs w:val="22"/>
          <w:lang w:val="uk-UA"/>
        </w:rPr>
        <w:t>хворий,</w:t>
      </w:r>
      <w:r w:rsidRPr="00022980">
        <w:rPr>
          <w:sz w:val="22"/>
          <w:szCs w:val="22"/>
          <w:lang w:val="uk-UA"/>
        </w:rPr>
        <w:t xml:space="preserve"> </w:t>
      </w:r>
      <w:r w:rsidRPr="00022980">
        <w:rPr>
          <w:b/>
          <w:i/>
          <w:sz w:val="22"/>
          <w:szCs w:val="22"/>
          <w:lang w:val="uk-UA"/>
        </w:rPr>
        <w:t xml:space="preserve">плохий </w:t>
      </w:r>
      <w:r w:rsidRPr="00022980">
        <w:rPr>
          <w:sz w:val="22"/>
          <w:szCs w:val="22"/>
          <w:lang w:val="uk-UA"/>
        </w:rPr>
        <w:t xml:space="preserve">– </w:t>
      </w:r>
      <w:r w:rsidRPr="00022980">
        <w:rPr>
          <w:i/>
          <w:sz w:val="22"/>
          <w:szCs w:val="22"/>
          <w:lang w:val="uk-UA"/>
        </w:rPr>
        <w:t>сумирний, спокійний</w:t>
      </w:r>
      <w:r w:rsidRPr="00022980">
        <w:rPr>
          <w:sz w:val="22"/>
          <w:szCs w:val="22"/>
          <w:lang w:val="uk-UA"/>
        </w:rPr>
        <w:t xml:space="preserve"> та ін.</w:t>
      </w:r>
    </w:p>
    <w:p w:rsidR="00A10DF3" w:rsidRPr="00022980" w:rsidRDefault="00A10DF3" w:rsidP="00022980">
      <w:pPr>
        <w:pStyle w:val="a3"/>
        <w:spacing w:after="0"/>
        <w:ind w:left="0" w:firstLine="709"/>
        <w:jc w:val="both"/>
        <w:rPr>
          <w:sz w:val="22"/>
          <w:szCs w:val="22"/>
          <w:lang w:val="uk-UA"/>
        </w:rPr>
      </w:pPr>
      <w:r w:rsidRPr="00022980">
        <w:rPr>
          <w:b/>
          <w:sz w:val="22"/>
          <w:szCs w:val="22"/>
          <w:lang w:val="uk-UA"/>
        </w:rPr>
        <w:t>Літературна мова</w:t>
      </w:r>
      <w:r w:rsidRPr="00022980">
        <w:rPr>
          <w:sz w:val="22"/>
          <w:szCs w:val="22"/>
          <w:lang w:val="uk-UA"/>
        </w:rPr>
        <w:t xml:space="preserve"> – це унормована, відшліфована форма загальнонародної мови, яка обслуговує усі сфери життя суспільства. </w:t>
      </w:r>
      <w:r w:rsidRPr="00022980">
        <w:rPr>
          <w:sz w:val="22"/>
          <w:szCs w:val="22"/>
          <w:lang w:val="uk-UA"/>
        </w:rPr>
        <w:lastRenderedPageBreak/>
        <w:t xml:space="preserve">Літературною мовою користуються державні і громадські організації та установи, школа, наука, література, преса, театр, телебачення тощо.  Українська літературна мова здійснює в житті суспільства багато функцій – однією з її рис є </w:t>
      </w:r>
      <w:r w:rsidRPr="00022980">
        <w:rPr>
          <w:b/>
          <w:i/>
          <w:sz w:val="22"/>
          <w:szCs w:val="22"/>
          <w:lang w:val="uk-UA"/>
        </w:rPr>
        <w:t>поліфункціональність</w:t>
      </w:r>
      <w:r w:rsidRPr="00022980">
        <w:rPr>
          <w:sz w:val="22"/>
          <w:szCs w:val="22"/>
          <w:lang w:val="uk-UA"/>
        </w:rPr>
        <w:t>.</w:t>
      </w:r>
    </w:p>
    <w:p w:rsidR="00A10DF3" w:rsidRPr="00022980" w:rsidRDefault="00A10DF3" w:rsidP="00022980">
      <w:pPr>
        <w:ind w:firstLine="709"/>
        <w:jc w:val="both"/>
        <w:rPr>
          <w:b/>
          <w:i/>
          <w:sz w:val="22"/>
          <w:szCs w:val="22"/>
          <w:lang w:val="uk-UA"/>
        </w:rPr>
      </w:pPr>
      <w:r w:rsidRPr="00022980">
        <w:rPr>
          <w:sz w:val="22"/>
          <w:szCs w:val="22"/>
          <w:lang w:val="uk-UA"/>
        </w:rPr>
        <w:t xml:space="preserve">Для літературної мови характерна й </w:t>
      </w:r>
      <w:r w:rsidRPr="00022980">
        <w:rPr>
          <w:b/>
          <w:i/>
          <w:sz w:val="22"/>
          <w:szCs w:val="22"/>
          <w:lang w:val="uk-UA"/>
        </w:rPr>
        <w:t>унормованість.</w:t>
      </w:r>
    </w:p>
    <w:p w:rsidR="00A10DF3" w:rsidRPr="00022980" w:rsidRDefault="00A10DF3" w:rsidP="00022980">
      <w:pPr>
        <w:pStyle w:val="a3"/>
        <w:spacing w:after="0"/>
        <w:ind w:left="0" w:firstLine="709"/>
        <w:jc w:val="both"/>
        <w:rPr>
          <w:sz w:val="22"/>
          <w:szCs w:val="22"/>
          <w:lang w:val="uk-UA"/>
        </w:rPr>
      </w:pPr>
      <w:r w:rsidRPr="00022980">
        <w:rPr>
          <w:b/>
          <w:sz w:val="22"/>
          <w:szCs w:val="22"/>
          <w:lang w:val="uk-UA"/>
        </w:rPr>
        <w:t>Мовна норма</w:t>
      </w:r>
      <w:r w:rsidRPr="00022980">
        <w:rPr>
          <w:sz w:val="22"/>
          <w:szCs w:val="22"/>
          <w:lang w:val="uk-UA"/>
        </w:rPr>
        <w:t xml:space="preserve"> – це вироблені всім народом правила, які найкраще й найповніше виконують суспільну функцію спілкування на даному етапі історичного розвитку суспільства.</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Стиль ( від лат.</w:t>
      </w:r>
      <w:r w:rsidRPr="00022980">
        <w:rPr>
          <w:sz w:val="22"/>
          <w:szCs w:val="22"/>
        </w:rPr>
        <w:t xml:space="preserve"> </w:t>
      </w:r>
      <w:r w:rsidRPr="00022980">
        <w:rPr>
          <w:sz w:val="22"/>
          <w:szCs w:val="22"/>
          <w:lang w:val="en-US"/>
        </w:rPr>
        <w:t>stylus</w:t>
      </w:r>
      <w:r w:rsidRPr="00022980">
        <w:rPr>
          <w:sz w:val="22"/>
          <w:szCs w:val="22"/>
          <w:lang w:val="uk-UA"/>
        </w:rPr>
        <w:t xml:space="preserve"> – загострена паличка для письма) – це функціональний різновид літературної мови, якому властивий добір, поєднання та організація мовних засобів з певною метою та за певних обставин. Добір засобів спілкування зумовлений завданнями спілкування.</w:t>
      </w:r>
    </w:p>
    <w:p w:rsidR="00A10DF3" w:rsidRPr="00022980" w:rsidRDefault="00A10DF3" w:rsidP="00022980">
      <w:pPr>
        <w:pStyle w:val="a3"/>
        <w:spacing w:after="0"/>
        <w:ind w:left="0" w:firstLine="709"/>
        <w:jc w:val="both"/>
        <w:rPr>
          <w:sz w:val="22"/>
          <w:szCs w:val="22"/>
          <w:lang w:val="uk-UA"/>
        </w:rPr>
      </w:pPr>
      <w:r w:rsidRPr="00022980">
        <w:rPr>
          <w:sz w:val="22"/>
          <w:szCs w:val="22"/>
          <w:lang w:val="uk-UA"/>
        </w:rPr>
        <w:t xml:space="preserve">Розрізняють такі </w:t>
      </w:r>
      <w:r w:rsidRPr="00022980">
        <w:rPr>
          <w:b/>
          <w:i/>
          <w:sz w:val="22"/>
          <w:szCs w:val="22"/>
          <w:lang w:val="uk-UA"/>
        </w:rPr>
        <w:t>основні стилі</w:t>
      </w:r>
      <w:r w:rsidRPr="00022980">
        <w:rPr>
          <w:sz w:val="22"/>
          <w:szCs w:val="22"/>
          <w:lang w:val="uk-UA"/>
        </w:rPr>
        <w:t xml:space="preserve"> української літературної мови:</w:t>
      </w:r>
    </w:p>
    <w:p w:rsidR="00A10DF3" w:rsidRPr="00022980" w:rsidRDefault="00A10DF3" w:rsidP="00022980">
      <w:pPr>
        <w:pStyle w:val="a3"/>
        <w:spacing w:after="0"/>
        <w:ind w:left="708" w:firstLine="1"/>
        <w:jc w:val="both"/>
        <w:rPr>
          <w:sz w:val="22"/>
          <w:szCs w:val="22"/>
          <w:lang w:val="uk-UA"/>
        </w:rPr>
      </w:pPr>
      <w:r w:rsidRPr="00022980">
        <w:rPr>
          <w:sz w:val="22"/>
          <w:szCs w:val="22"/>
          <w:lang w:val="uk-UA"/>
        </w:rPr>
        <w:t xml:space="preserve">А) </w:t>
      </w:r>
      <w:r w:rsidRPr="00022980">
        <w:rPr>
          <w:b/>
          <w:i/>
          <w:sz w:val="22"/>
          <w:szCs w:val="22"/>
          <w:lang w:val="uk-UA"/>
        </w:rPr>
        <w:t>писемної форми</w:t>
      </w:r>
      <w:r w:rsidRPr="00022980">
        <w:rPr>
          <w:sz w:val="22"/>
          <w:szCs w:val="22"/>
          <w:lang w:val="uk-UA"/>
        </w:rPr>
        <w:t>: науковий, художній, публіцистичний, офіц3ійно-діловий, епістолярний;</w:t>
      </w:r>
    </w:p>
    <w:p w:rsidR="00A10DF3" w:rsidRPr="00022980" w:rsidRDefault="00A10DF3" w:rsidP="00022980">
      <w:pPr>
        <w:pStyle w:val="a3"/>
        <w:spacing w:after="0"/>
        <w:ind w:left="708" w:firstLine="1"/>
        <w:jc w:val="both"/>
        <w:rPr>
          <w:sz w:val="22"/>
          <w:szCs w:val="22"/>
          <w:lang w:val="uk-UA"/>
        </w:rPr>
      </w:pPr>
      <w:r w:rsidRPr="00022980">
        <w:rPr>
          <w:sz w:val="22"/>
          <w:szCs w:val="22"/>
          <w:lang w:val="uk-UA"/>
        </w:rPr>
        <w:t xml:space="preserve">Б) </w:t>
      </w:r>
      <w:r w:rsidRPr="00022980">
        <w:rPr>
          <w:b/>
          <w:i/>
          <w:sz w:val="22"/>
          <w:szCs w:val="22"/>
          <w:lang w:val="uk-UA"/>
        </w:rPr>
        <w:t>усної форми</w:t>
      </w:r>
      <w:r w:rsidRPr="00022980">
        <w:rPr>
          <w:sz w:val="22"/>
          <w:szCs w:val="22"/>
          <w:lang w:val="uk-UA"/>
        </w:rPr>
        <w:t>: розмовно-побутовий та ораторський.</w:t>
      </w:r>
    </w:p>
    <w:p w:rsidR="008F498D" w:rsidRDefault="008F498D" w:rsidP="00022980">
      <w:pPr>
        <w:pStyle w:val="a3"/>
        <w:spacing w:after="0"/>
        <w:ind w:left="0"/>
        <w:jc w:val="center"/>
        <w:rPr>
          <w:b/>
          <w:i/>
          <w:sz w:val="22"/>
          <w:szCs w:val="22"/>
          <w:u w:val="single"/>
          <w:lang w:val="uk-UA"/>
        </w:rPr>
      </w:pPr>
    </w:p>
    <w:p w:rsidR="00022980" w:rsidRPr="00022980" w:rsidRDefault="00022980" w:rsidP="00022980">
      <w:pPr>
        <w:pStyle w:val="a3"/>
        <w:spacing w:after="0"/>
        <w:ind w:left="0"/>
        <w:jc w:val="center"/>
        <w:rPr>
          <w:b/>
          <w:i/>
          <w:sz w:val="22"/>
          <w:szCs w:val="22"/>
          <w:u w:val="single"/>
          <w:lang w:val="uk-UA"/>
        </w:rPr>
      </w:pPr>
      <w:r w:rsidRPr="00022980">
        <w:rPr>
          <w:b/>
          <w:i/>
          <w:sz w:val="22"/>
          <w:szCs w:val="22"/>
          <w:u w:val="single"/>
          <w:lang w:val="uk-UA"/>
        </w:rPr>
        <w:t>Таблиця походження й розвитку української мови</w:t>
      </w:r>
    </w:p>
    <w:p w:rsidR="00022980" w:rsidRPr="00022980" w:rsidRDefault="00022980" w:rsidP="00022980">
      <w:pPr>
        <w:pStyle w:val="a3"/>
        <w:spacing w:after="0"/>
        <w:ind w:left="0"/>
        <w:rPr>
          <w:b/>
          <w:sz w:val="22"/>
          <w:szCs w:val="22"/>
          <w:u w:val="single"/>
          <w:lang w:val="uk-UA"/>
        </w:rPr>
      </w:pPr>
      <w:r w:rsidRPr="00022980">
        <w:rPr>
          <w:b/>
          <w:sz w:val="22"/>
          <w:szCs w:val="22"/>
          <w:u w:val="single"/>
          <w:lang w:val="uk-UA"/>
        </w:rPr>
        <w:t>1 млн. – 80 тис. років тому.</w:t>
      </w:r>
    </w:p>
    <w:p w:rsidR="00022980" w:rsidRPr="00022980" w:rsidRDefault="00022980" w:rsidP="00022980">
      <w:pPr>
        <w:pStyle w:val="a3"/>
        <w:spacing w:after="0"/>
        <w:ind w:left="0"/>
        <w:jc w:val="both"/>
        <w:rPr>
          <w:sz w:val="22"/>
          <w:szCs w:val="22"/>
          <w:lang w:val="uk-UA"/>
        </w:rPr>
      </w:pPr>
      <w:r w:rsidRPr="00022980">
        <w:rPr>
          <w:sz w:val="22"/>
          <w:szCs w:val="22"/>
          <w:lang w:val="uk-UA"/>
        </w:rPr>
        <w:t>Групи людей,  роди, племена. Мова – усна, примітивна. Лексичний склад обмежений; назви необхідних предметів, речення – прості.</w:t>
      </w:r>
    </w:p>
    <w:p w:rsidR="00022980" w:rsidRPr="00022980" w:rsidRDefault="00022980" w:rsidP="00022980">
      <w:pPr>
        <w:pStyle w:val="a3"/>
        <w:spacing w:after="0"/>
        <w:ind w:left="0"/>
        <w:rPr>
          <w:b/>
          <w:sz w:val="22"/>
          <w:szCs w:val="22"/>
          <w:u w:val="single"/>
          <w:lang w:val="uk-UA"/>
        </w:rPr>
      </w:pPr>
      <w:r w:rsidRPr="00022980">
        <w:rPr>
          <w:b/>
          <w:sz w:val="22"/>
          <w:szCs w:val="22"/>
          <w:u w:val="single"/>
          <w:lang w:val="uk-UA"/>
        </w:rPr>
        <w:t>20 ст. до нашої доби</w:t>
      </w:r>
    </w:p>
    <w:p w:rsidR="00022980" w:rsidRPr="00022980" w:rsidRDefault="00022980" w:rsidP="00022980">
      <w:pPr>
        <w:pStyle w:val="a3"/>
        <w:spacing w:after="0"/>
        <w:ind w:left="0"/>
        <w:jc w:val="both"/>
        <w:rPr>
          <w:sz w:val="22"/>
          <w:szCs w:val="22"/>
          <w:lang w:val="uk-UA"/>
        </w:rPr>
      </w:pPr>
      <w:r w:rsidRPr="00022980">
        <w:rPr>
          <w:b/>
          <w:i/>
          <w:sz w:val="22"/>
          <w:szCs w:val="22"/>
          <w:lang w:val="uk-UA"/>
        </w:rPr>
        <w:t>Праіндоєвропейська мова</w:t>
      </w:r>
      <w:r w:rsidRPr="00022980">
        <w:rPr>
          <w:sz w:val="22"/>
          <w:szCs w:val="22"/>
          <w:lang w:val="uk-UA"/>
        </w:rPr>
        <w:t xml:space="preserve"> – сукупність слів, спільних за значенням та звучанням для народів, що населяли Європу і частину Азії. Мова усна.</w:t>
      </w:r>
    </w:p>
    <w:p w:rsidR="00022980" w:rsidRPr="00022980" w:rsidRDefault="00022980" w:rsidP="00022980">
      <w:pPr>
        <w:pStyle w:val="a3"/>
        <w:spacing w:after="0"/>
        <w:ind w:left="0"/>
        <w:rPr>
          <w:b/>
          <w:sz w:val="22"/>
          <w:szCs w:val="22"/>
          <w:u w:val="single"/>
          <w:lang w:val="uk-UA"/>
        </w:rPr>
      </w:pPr>
      <w:r w:rsidRPr="00022980">
        <w:rPr>
          <w:b/>
          <w:sz w:val="22"/>
          <w:szCs w:val="22"/>
          <w:u w:val="single"/>
          <w:lang w:val="uk-UA"/>
        </w:rPr>
        <w:t>2 ст. до нашої доби – 4 ст. нашої доби.</w:t>
      </w:r>
    </w:p>
    <w:p w:rsidR="00022980" w:rsidRPr="00022980" w:rsidRDefault="00022980" w:rsidP="00022980">
      <w:pPr>
        <w:pStyle w:val="a3"/>
        <w:spacing w:after="0"/>
        <w:ind w:left="0"/>
        <w:jc w:val="both"/>
        <w:rPr>
          <w:sz w:val="22"/>
          <w:szCs w:val="22"/>
          <w:lang w:val="uk-UA"/>
        </w:rPr>
      </w:pPr>
      <w:r w:rsidRPr="00022980">
        <w:rPr>
          <w:b/>
          <w:i/>
          <w:sz w:val="22"/>
          <w:szCs w:val="22"/>
          <w:lang w:val="uk-UA"/>
        </w:rPr>
        <w:t xml:space="preserve"> Праслов’янська мова</w:t>
      </w:r>
      <w:r w:rsidRPr="00022980">
        <w:rPr>
          <w:sz w:val="22"/>
          <w:szCs w:val="22"/>
          <w:lang w:val="uk-UA"/>
        </w:rPr>
        <w:t xml:space="preserve"> – сукупність слів, спільних для людей, що жили на території, де зараз Чехія, Словаччина, Польща, Болгарія, Сербія, Хорватія, Росія, Україна, Білорусь. Мова усна. Кожен народ мав свою мову.</w:t>
      </w:r>
    </w:p>
    <w:p w:rsidR="00022980" w:rsidRPr="00022980" w:rsidRDefault="00022980" w:rsidP="00022980">
      <w:pPr>
        <w:pStyle w:val="a3"/>
        <w:spacing w:after="0"/>
        <w:ind w:left="0"/>
        <w:rPr>
          <w:b/>
          <w:sz w:val="22"/>
          <w:szCs w:val="22"/>
          <w:u w:val="single"/>
          <w:lang w:val="uk-UA"/>
        </w:rPr>
      </w:pPr>
      <w:r w:rsidRPr="00022980">
        <w:rPr>
          <w:b/>
          <w:sz w:val="22"/>
          <w:szCs w:val="22"/>
          <w:u w:val="single"/>
          <w:lang w:val="uk-UA"/>
        </w:rPr>
        <w:t xml:space="preserve"> 4 - 6 -8 ст.</w:t>
      </w:r>
    </w:p>
    <w:p w:rsidR="00022980" w:rsidRPr="00022980" w:rsidRDefault="00022980" w:rsidP="00022980">
      <w:pPr>
        <w:pStyle w:val="a3"/>
        <w:spacing w:after="0"/>
        <w:ind w:left="0"/>
        <w:jc w:val="both"/>
        <w:rPr>
          <w:sz w:val="22"/>
          <w:szCs w:val="22"/>
          <w:lang w:val="uk-UA"/>
        </w:rPr>
      </w:pPr>
      <w:r w:rsidRPr="00022980">
        <w:rPr>
          <w:sz w:val="22"/>
          <w:szCs w:val="22"/>
          <w:lang w:val="uk-UA"/>
        </w:rPr>
        <w:t>У надрах праслов’янської мови розвиваються:</w:t>
      </w:r>
      <w:r w:rsidRPr="00022980">
        <w:rPr>
          <w:sz w:val="22"/>
          <w:szCs w:val="22"/>
          <w:lang w:val="uk-UA"/>
        </w:rPr>
        <w:tab/>
      </w:r>
      <w:r w:rsidRPr="00022980">
        <w:rPr>
          <w:sz w:val="22"/>
          <w:szCs w:val="22"/>
          <w:lang w:val="uk-UA"/>
        </w:rPr>
        <w:tab/>
      </w:r>
      <w:r w:rsidRPr="00022980">
        <w:rPr>
          <w:sz w:val="22"/>
          <w:szCs w:val="22"/>
          <w:lang w:val="uk-UA"/>
        </w:rPr>
        <w:tab/>
      </w:r>
      <w:r w:rsidRPr="00022980">
        <w:rPr>
          <w:sz w:val="22"/>
          <w:szCs w:val="22"/>
          <w:lang w:val="uk-UA"/>
        </w:rPr>
        <w:tab/>
      </w:r>
      <w:r w:rsidRPr="00022980">
        <w:rPr>
          <w:sz w:val="22"/>
          <w:szCs w:val="22"/>
          <w:lang w:val="uk-UA"/>
        </w:rPr>
        <w:tab/>
      </w:r>
      <w:r w:rsidRPr="00022980">
        <w:rPr>
          <w:sz w:val="22"/>
          <w:szCs w:val="22"/>
          <w:lang w:val="uk-UA"/>
        </w:rPr>
        <w:tab/>
      </w:r>
    </w:p>
    <w:p w:rsidR="00022980" w:rsidRPr="00022980" w:rsidRDefault="00022980" w:rsidP="00022980">
      <w:pPr>
        <w:pStyle w:val="a3"/>
        <w:spacing w:after="0"/>
        <w:ind w:left="0"/>
        <w:jc w:val="both"/>
        <w:rPr>
          <w:sz w:val="22"/>
          <w:szCs w:val="22"/>
          <w:lang w:val="uk-UA"/>
        </w:rPr>
      </w:pPr>
      <w:r w:rsidRPr="00022980">
        <w:rPr>
          <w:sz w:val="22"/>
          <w:szCs w:val="22"/>
          <w:lang w:val="uk-UA"/>
        </w:rPr>
        <w:t xml:space="preserve"> мова східних слов’ян (усна)</w:t>
      </w:r>
    </w:p>
    <w:p w:rsidR="00022980" w:rsidRPr="00022980" w:rsidRDefault="00022980" w:rsidP="00022980">
      <w:pPr>
        <w:pStyle w:val="a3"/>
        <w:spacing w:after="0"/>
        <w:ind w:left="0"/>
        <w:jc w:val="both"/>
        <w:rPr>
          <w:sz w:val="22"/>
          <w:szCs w:val="22"/>
          <w:lang w:val="uk-UA"/>
        </w:rPr>
      </w:pPr>
      <w:r w:rsidRPr="00022980">
        <w:rPr>
          <w:sz w:val="22"/>
          <w:szCs w:val="22"/>
          <w:lang w:val="uk-UA"/>
        </w:rPr>
        <w:t xml:space="preserve"> мова західних слов’ян (усна)</w:t>
      </w:r>
    </w:p>
    <w:p w:rsidR="00022980" w:rsidRPr="00022980" w:rsidRDefault="00022980" w:rsidP="00022980">
      <w:pPr>
        <w:pStyle w:val="a3"/>
        <w:spacing w:after="0"/>
        <w:ind w:left="0"/>
        <w:jc w:val="both"/>
        <w:rPr>
          <w:sz w:val="22"/>
          <w:szCs w:val="22"/>
          <w:lang w:val="uk-UA"/>
        </w:rPr>
      </w:pPr>
      <w:r w:rsidRPr="00022980">
        <w:rPr>
          <w:sz w:val="22"/>
          <w:szCs w:val="22"/>
          <w:lang w:val="uk-UA"/>
        </w:rPr>
        <w:t xml:space="preserve"> мова південних слов’ян ( усна)</w:t>
      </w:r>
    </w:p>
    <w:p w:rsidR="00022980" w:rsidRPr="00022980" w:rsidRDefault="00022980" w:rsidP="00022980">
      <w:pPr>
        <w:pStyle w:val="a3"/>
        <w:spacing w:after="0"/>
        <w:ind w:left="0"/>
        <w:rPr>
          <w:sz w:val="22"/>
          <w:szCs w:val="22"/>
          <w:lang w:val="uk-UA"/>
        </w:rPr>
      </w:pPr>
      <w:r w:rsidRPr="00022980">
        <w:rPr>
          <w:b/>
          <w:sz w:val="22"/>
          <w:szCs w:val="22"/>
          <w:u w:val="single"/>
          <w:lang w:val="uk-UA"/>
        </w:rPr>
        <w:lastRenderedPageBreak/>
        <w:t>9 – 11 ст</w:t>
      </w:r>
      <w:r w:rsidRPr="00022980">
        <w:rPr>
          <w:sz w:val="22"/>
          <w:szCs w:val="22"/>
          <w:lang w:val="uk-UA"/>
        </w:rPr>
        <w:t>.</w:t>
      </w:r>
    </w:p>
    <w:p w:rsidR="00022980" w:rsidRPr="00022980" w:rsidRDefault="00022980" w:rsidP="00022980">
      <w:pPr>
        <w:pStyle w:val="a3"/>
        <w:spacing w:after="0"/>
        <w:ind w:left="0"/>
        <w:jc w:val="both"/>
        <w:rPr>
          <w:sz w:val="22"/>
          <w:szCs w:val="22"/>
          <w:lang w:val="uk-UA"/>
        </w:rPr>
      </w:pPr>
      <w:r w:rsidRPr="00022980">
        <w:rPr>
          <w:b/>
          <w:i/>
          <w:sz w:val="22"/>
          <w:szCs w:val="22"/>
          <w:lang w:val="uk-UA"/>
        </w:rPr>
        <w:t xml:space="preserve">Старослов’янська мова </w:t>
      </w:r>
      <w:r w:rsidRPr="00022980">
        <w:rPr>
          <w:sz w:val="22"/>
          <w:szCs w:val="22"/>
          <w:lang w:val="uk-UA"/>
        </w:rPr>
        <w:t>( писемна). Поряд існує мова слов’ян – усна. У Київській Русі – усна мова її мешканців, окрема для кожного князівства.</w:t>
      </w:r>
    </w:p>
    <w:p w:rsidR="00022980" w:rsidRPr="00022980" w:rsidRDefault="00022980" w:rsidP="00022980">
      <w:pPr>
        <w:pStyle w:val="a3"/>
        <w:spacing w:after="0"/>
        <w:ind w:left="0"/>
        <w:jc w:val="both"/>
        <w:rPr>
          <w:b/>
          <w:sz w:val="22"/>
          <w:szCs w:val="22"/>
          <w:u w:val="single"/>
          <w:lang w:val="uk-UA"/>
        </w:rPr>
      </w:pPr>
      <w:r w:rsidRPr="00022980">
        <w:rPr>
          <w:b/>
          <w:sz w:val="22"/>
          <w:szCs w:val="22"/>
          <w:u w:val="single"/>
          <w:lang w:val="uk-UA"/>
        </w:rPr>
        <w:t>11 -12 ст. , до 14 ст.</w:t>
      </w:r>
    </w:p>
    <w:p w:rsidR="00022980" w:rsidRPr="00022980" w:rsidRDefault="00022980" w:rsidP="00022980">
      <w:pPr>
        <w:pStyle w:val="a3"/>
        <w:spacing w:after="0"/>
        <w:ind w:left="0"/>
        <w:jc w:val="both"/>
        <w:rPr>
          <w:sz w:val="22"/>
          <w:szCs w:val="22"/>
          <w:lang w:val="uk-UA"/>
        </w:rPr>
      </w:pPr>
      <w:r w:rsidRPr="00022980">
        <w:rPr>
          <w:b/>
          <w:i/>
          <w:sz w:val="22"/>
          <w:szCs w:val="22"/>
          <w:lang w:val="uk-UA"/>
        </w:rPr>
        <w:t>Давньоруська мова</w:t>
      </w:r>
      <w:r w:rsidRPr="00022980">
        <w:rPr>
          <w:sz w:val="22"/>
          <w:szCs w:val="22"/>
          <w:lang w:val="uk-UA"/>
        </w:rPr>
        <w:t xml:space="preserve"> (писемна) </w:t>
      </w:r>
    </w:p>
    <w:p w:rsidR="00022980" w:rsidRPr="00022980" w:rsidRDefault="00022980" w:rsidP="00022980">
      <w:pPr>
        <w:pStyle w:val="a3"/>
        <w:spacing w:after="0"/>
        <w:ind w:left="0"/>
        <w:jc w:val="both"/>
        <w:rPr>
          <w:sz w:val="22"/>
          <w:szCs w:val="22"/>
          <w:lang w:val="uk-UA"/>
        </w:rPr>
      </w:pPr>
      <w:r w:rsidRPr="00022980">
        <w:rPr>
          <w:sz w:val="22"/>
          <w:szCs w:val="22"/>
          <w:lang w:val="uk-UA"/>
        </w:rPr>
        <w:t xml:space="preserve"> Поряд існує українська мова – усна, з діалектними відмінностями.</w:t>
      </w:r>
    </w:p>
    <w:p w:rsidR="00022980" w:rsidRPr="00022980" w:rsidRDefault="00022980" w:rsidP="00022980">
      <w:pPr>
        <w:pStyle w:val="a3"/>
        <w:spacing w:after="0"/>
        <w:ind w:left="0"/>
        <w:jc w:val="both"/>
        <w:rPr>
          <w:sz w:val="22"/>
          <w:szCs w:val="22"/>
          <w:lang w:val="uk-UA"/>
        </w:rPr>
      </w:pPr>
      <w:r w:rsidRPr="00022980">
        <w:rPr>
          <w:b/>
          <w:sz w:val="22"/>
          <w:szCs w:val="22"/>
          <w:u w:val="single"/>
          <w:lang w:val="uk-UA"/>
        </w:rPr>
        <w:t>14 – 17 ст</w:t>
      </w:r>
      <w:r w:rsidRPr="00022980">
        <w:rPr>
          <w:sz w:val="22"/>
          <w:szCs w:val="22"/>
          <w:lang w:val="uk-UA"/>
        </w:rPr>
        <w:t xml:space="preserve">. </w:t>
      </w:r>
    </w:p>
    <w:p w:rsidR="00022980" w:rsidRPr="00022980" w:rsidRDefault="00022980" w:rsidP="00022980">
      <w:pPr>
        <w:pStyle w:val="a3"/>
        <w:spacing w:after="0"/>
        <w:ind w:left="0"/>
        <w:jc w:val="both"/>
        <w:rPr>
          <w:sz w:val="22"/>
          <w:szCs w:val="22"/>
          <w:lang w:val="uk-UA"/>
        </w:rPr>
      </w:pPr>
      <w:r w:rsidRPr="00022980">
        <w:rPr>
          <w:b/>
          <w:i/>
          <w:sz w:val="22"/>
          <w:szCs w:val="22"/>
          <w:lang w:val="uk-UA"/>
        </w:rPr>
        <w:t>Староукраїнська мова</w:t>
      </w:r>
      <w:r w:rsidRPr="00022980">
        <w:rPr>
          <w:sz w:val="22"/>
          <w:szCs w:val="22"/>
          <w:lang w:val="uk-UA"/>
        </w:rPr>
        <w:t xml:space="preserve"> – для писемних потреб.</w:t>
      </w:r>
    </w:p>
    <w:p w:rsidR="00022980" w:rsidRPr="00022980" w:rsidRDefault="00022980" w:rsidP="00022980">
      <w:pPr>
        <w:pStyle w:val="a3"/>
        <w:spacing w:after="0"/>
        <w:ind w:left="0"/>
        <w:jc w:val="both"/>
        <w:rPr>
          <w:sz w:val="22"/>
          <w:szCs w:val="22"/>
          <w:lang w:val="uk-UA"/>
        </w:rPr>
      </w:pPr>
      <w:r w:rsidRPr="00022980">
        <w:rPr>
          <w:sz w:val="22"/>
          <w:szCs w:val="22"/>
          <w:lang w:val="uk-UA"/>
        </w:rPr>
        <w:t>Українська народна мова – усна.</w:t>
      </w:r>
    </w:p>
    <w:p w:rsidR="00022980" w:rsidRPr="00022980" w:rsidRDefault="00022980" w:rsidP="00022980">
      <w:pPr>
        <w:pStyle w:val="a3"/>
        <w:spacing w:after="0"/>
        <w:ind w:left="0"/>
        <w:jc w:val="both"/>
        <w:rPr>
          <w:b/>
          <w:sz w:val="22"/>
          <w:szCs w:val="22"/>
          <w:u w:val="single"/>
          <w:lang w:val="uk-UA"/>
        </w:rPr>
      </w:pPr>
      <w:r w:rsidRPr="00022980">
        <w:rPr>
          <w:b/>
          <w:sz w:val="22"/>
          <w:szCs w:val="22"/>
          <w:u w:val="single"/>
          <w:lang w:val="uk-UA"/>
        </w:rPr>
        <w:t>Кінець 17 ст. – початок 18 ст.</w:t>
      </w:r>
    </w:p>
    <w:p w:rsidR="00022980" w:rsidRPr="00022980" w:rsidRDefault="00022980" w:rsidP="00022980">
      <w:pPr>
        <w:pStyle w:val="a3"/>
        <w:spacing w:after="0"/>
        <w:ind w:left="0"/>
        <w:jc w:val="both"/>
        <w:rPr>
          <w:sz w:val="22"/>
          <w:szCs w:val="22"/>
          <w:lang w:val="uk-UA"/>
        </w:rPr>
      </w:pPr>
      <w:r w:rsidRPr="00022980">
        <w:rPr>
          <w:b/>
          <w:i/>
          <w:sz w:val="22"/>
          <w:szCs w:val="22"/>
          <w:lang w:val="uk-UA"/>
        </w:rPr>
        <w:t>Слов’яноруська мова</w:t>
      </w:r>
      <w:r w:rsidRPr="00022980">
        <w:rPr>
          <w:sz w:val="22"/>
          <w:szCs w:val="22"/>
          <w:lang w:val="uk-UA"/>
        </w:rPr>
        <w:t xml:space="preserve"> – для писемних потреб.</w:t>
      </w:r>
    </w:p>
    <w:p w:rsidR="00022980" w:rsidRPr="00022980" w:rsidRDefault="00022980" w:rsidP="00022980">
      <w:pPr>
        <w:pStyle w:val="a3"/>
        <w:spacing w:after="0"/>
        <w:ind w:left="0"/>
        <w:jc w:val="both"/>
        <w:rPr>
          <w:sz w:val="22"/>
          <w:szCs w:val="22"/>
          <w:lang w:val="uk-UA"/>
        </w:rPr>
      </w:pPr>
      <w:r w:rsidRPr="00022980">
        <w:rPr>
          <w:sz w:val="22"/>
          <w:szCs w:val="22"/>
          <w:lang w:val="uk-UA"/>
        </w:rPr>
        <w:t>Народна українська мова – для усного спілкування.</w:t>
      </w:r>
    </w:p>
    <w:p w:rsidR="00022980" w:rsidRPr="00022980" w:rsidRDefault="00022980" w:rsidP="00022980">
      <w:pPr>
        <w:pStyle w:val="a3"/>
        <w:spacing w:after="0"/>
        <w:ind w:left="1069" w:hanging="1069"/>
        <w:rPr>
          <w:b/>
          <w:sz w:val="22"/>
          <w:szCs w:val="22"/>
          <w:u w:val="single"/>
          <w:lang w:val="uk-UA"/>
        </w:rPr>
      </w:pPr>
      <w:r w:rsidRPr="00022980">
        <w:rPr>
          <w:b/>
          <w:sz w:val="22"/>
          <w:szCs w:val="22"/>
          <w:u w:val="single"/>
          <w:lang w:val="uk-UA"/>
        </w:rPr>
        <w:t xml:space="preserve">З кінця 18 ст.  </w:t>
      </w:r>
    </w:p>
    <w:p w:rsidR="00022980" w:rsidRPr="00022980" w:rsidRDefault="00022980" w:rsidP="00022980">
      <w:pPr>
        <w:pStyle w:val="a3"/>
        <w:spacing w:after="0"/>
        <w:ind w:left="0"/>
        <w:jc w:val="both"/>
        <w:rPr>
          <w:b/>
          <w:sz w:val="22"/>
          <w:szCs w:val="22"/>
          <w:u w:val="single"/>
          <w:lang w:val="uk-UA"/>
        </w:rPr>
      </w:pPr>
      <w:r w:rsidRPr="00022980">
        <w:rPr>
          <w:sz w:val="22"/>
          <w:szCs w:val="22"/>
          <w:lang w:val="uk-UA"/>
        </w:rPr>
        <w:t>Нова українська літературна мова на народній основі.</w:t>
      </w:r>
    </w:p>
    <w:p w:rsidR="00022980" w:rsidRPr="008F498D" w:rsidRDefault="008F498D" w:rsidP="00022980">
      <w:pPr>
        <w:pStyle w:val="a3"/>
        <w:spacing w:after="0"/>
        <w:ind w:left="708" w:firstLine="1"/>
        <w:jc w:val="both"/>
        <w:rPr>
          <w:b/>
          <w:sz w:val="22"/>
          <w:szCs w:val="22"/>
          <w:u w:val="single"/>
          <w:lang w:val="uk-UA"/>
        </w:rPr>
      </w:pPr>
      <w:r w:rsidRPr="008F498D">
        <w:rPr>
          <w:b/>
          <w:sz w:val="22"/>
          <w:szCs w:val="22"/>
          <w:u w:val="single"/>
          <w:lang w:val="uk-UA"/>
        </w:rPr>
        <w:t xml:space="preserve">З історії розвитку української літературної мови </w:t>
      </w:r>
    </w:p>
    <w:p w:rsidR="00A10DF3" w:rsidRPr="00022980" w:rsidRDefault="00A10DF3" w:rsidP="00022980">
      <w:pPr>
        <w:pStyle w:val="a3"/>
        <w:spacing w:after="0"/>
        <w:ind w:left="0" w:firstLine="737"/>
        <w:jc w:val="both"/>
        <w:rPr>
          <w:sz w:val="22"/>
          <w:szCs w:val="22"/>
          <w:lang w:val="uk-UA"/>
        </w:rPr>
      </w:pPr>
      <w:r w:rsidRPr="00022980">
        <w:rPr>
          <w:sz w:val="22"/>
          <w:szCs w:val="22"/>
          <w:lang w:val="uk-UA"/>
        </w:rPr>
        <w:t xml:space="preserve">У 1863 році виходить циркуляр міністра внутрішніх справ Росії П.Валуєва  „сделать по цензурному ведомству распоряжение, </w:t>
      </w:r>
      <w:r w:rsidRPr="00022980">
        <w:rPr>
          <w:sz w:val="22"/>
          <w:szCs w:val="22"/>
        </w:rPr>
        <w:t>чтобы в печати дозволялись  только такие произведения  на этом (</w:t>
      </w:r>
      <w:r w:rsidRPr="00022980">
        <w:rPr>
          <w:sz w:val="22"/>
          <w:szCs w:val="22"/>
          <w:lang w:val="uk-UA"/>
        </w:rPr>
        <w:t>м</w:t>
      </w:r>
      <w:r w:rsidRPr="00022980">
        <w:rPr>
          <w:sz w:val="22"/>
          <w:szCs w:val="22"/>
        </w:rPr>
        <w:t>алороссийском – прим.наш</w:t>
      </w:r>
      <w:r w:rsidRPr="00022980">
        <w:rPr>
          <w:sz w:val="22"/>
          <w:szCs w:val="22"/>
          <w:lang w:val="uk-UA"/>
        </w:rPr>
        <w:t>а</w:t>
      </w:r>
      <w:r w:rsidRPr="00022980">
        <w:rPr>
          <w:sz w:val="22"/>
          <w:szCs w:val="22"/>
        </w:rPr>
        <w:t>), которые принадлежат к области изящной литературы; с пропуском же книг на малороссийском языке как духовного содержания, так и учебных вообще, назначаемых для первоначального чтения народа, приостановить</w:t>
      </w:r>
      <w:r w:rsidRPr="00022980">
        <w:rPr>
          <w:sz w:val="22"/>
          <w:szCs w:val="22"/>
          <w:lang w:val="uk-UA"/>
        </w:rPr>
        <w:t xml:space="preserve">”. </w:t>
      </w:r>
    </w:p>
    <w:p w:rsidR="00A10DF3" w:rsidRPr="00022980" w:rsidRDefault="00A10DF3" w:rsidP="00022980">
      <w:pPr>
        <w:pStyle w:val="a3"/>
        <w:spacing w:after="0"/>
        <w:ind w:left="0" w:firstLine="737"/>
        <w:jc w:val="both"/>
        <w:rPr>
          <w:sz w:val="22"/>
          <w:szCs w:val="22"/>
          <w:lang w:val="uk-UA"/>
        </w:rPr>
      </w:pPr>
      <w:r w:rsidRPr="00022980">
        <w:rPr>
          <w:sz w:val="22"/>
          <w:szCs w:val="22"/>
          <w:lang w:val="uk-UA"/>
        </w:rPr>
        <w:t xml:space="preserve">Таким чином, підручники, література для початкового навчання читання народу та книжки релігійного змісту  видавати було заборонено. Бо, на думку П.Валуєва, </w:t>
      </w:r>
      <w:r w:rsidRPr="00022980">
        <w:rPr>
          <w:color w:val="FF0000"/>
          <w:sz w:val="22"/>
          <w:szCs w:val="22"/>
        </w:rPr>
        <w:t>«…никакого малороссийского языка не было, нет и не может быть и что наречие их, употребляемое простонародьем, есть тот же русский язык, только испорченный влияние</w:t>
      </w:r>
      <w:r w:rsidRPr="00022980">
        <w:rPr>
          <w:color w:val="FF0000"/>
          <w:sz w:val="22"/>
          <w:szCs w:val="22"/>
          <w:lang w:val="uk-UA"/>
        </w:rPr>
        <w:t>м</w:t>
      </w:r>
      <w:r w:rsidRPr="00022980">
        <w:rPr>
          <w:color w:val="FF0000"/>
          <w:sz w:val="22"/>
          <w:szCs w:val="22"/>
        </w:rPr>
        <w:t xml:space="preserve"> на него Польши…»</w:t>
      </w:r>
      <w:r w:rsidRPr="00022980">
        <w:rPr>
          <w:sz w:val="22"/>
          <w:szCs w:val="22"/>
        </w:rPr>
        <w:t xml:space="preserve"> ( Ж.-л. </w:t>
      </w:r>
      <w:r w:rsidRPr="00022980">
        <w:rPr>
          <w:sz w:val="22"/>
          <w:szCs w:val="22"/>
          <w:lang w:val="uk-UA"/>
        </w:rPr>
        <w:t>„Р</w:t>
      </w:r>
      <w:r w:rsidRPr="00022980">
        <w:rPr>
          <w:sz w:val="22"/>
          <w:szCs w:val="22"/>
        </w:rPr>
        <w:t>усская мысль</w:t>
      </w:r>
      <w:r w:rsidRPr="00022980">
        <w:rPr>
          <w:sz w:val="22"/>
          <w:szCs w:val="22"/>
          <w:lang w:val="uk-UA"/>
        </w:rPr>
        <w:t>”</w:t>
      </w:r>
      <w:r w:rsidRPr="00022980">
        <w:rPr>
          <w:sz w:val="22"/>
          <w:szCs w:val="22"/>
        </w:rPr>
        <w:t>- 1905.- март.- С. 132</w:t>
      </w:r>
      <w:r w:rsidRPr="00022980">
        <w:rPr>
          <w:sz w:val="22"/>
          <w:szCs w:val="22"/>
          <w:lang w:val="uk-UA"/>
        </w:rPr>
        <w:t xml:space="preserve"> – 134). </w:t>
      </w:r>
    </w:p>
    <w:p w:rsidR="00A10DF3" w:rsidRPr="00022980" w:rsidRDefault="00A10DF3" w:rsidP="00022980">
      <w:pPr>
        <w:pStyle w:val="a3"/>
        <w:spacing w:after="0"/>
        <w:ind w:left="0" w:firstLine="737"/>
        <w:jc w:val="both"/>
        <w:rPr>
          <w:sz w:val="22"/>
          <w:szCs w:val="22"/>
          <w:lang w:val="uk-UA"/>
        </w:rPr>
      </w:pPr>
      <w:r w:rsidRPr="00022980">
        <w:rPr>
          <w:sz w:val="22"/>
          <w:szCs w:val="22"/>
          <w:lang w:val="uk-UA"/>
        </w:rPr>
        <w:t>У 1864 році в Росії виходить Статут про початкову школу. Відповідно до нього, навчання у початкових школах мало відбуватись тільки російською мовою.</w:t>
      </w:r>
    </w:p>
    <w:p w:rsidR="00A10DF3" w:rsidRPr="00022980" w:rsidRDefault="00A10DF3" w:rsidP="00022980">
      <w:pPr>
        <w:pStyle w:val="a3"/>
        <w:spacing w:after="0"/>
        <w:ind w:left="0" w:firstLine="737"/>
        <w:jc w:val="both"/>
        <w:rPr>
          <w:sz w:val="22"/>
          <w:szCs w:val="22"/>
          <w:lang w:val="uk-UA"/>
        </w:rPr>
      </w:pPr>
      <w:r w:rsidRPr="00022980">
        <w:rPr>
          <w:sz w:val="22"/>
          <w:szCs w:val="22"/>
          <w:lang w:val="uk-UA"/>
        </w:rPr>
        <w:t xml:space="preserve">У 1876 році вийшов таємний указ Олександра ІІ </w:t>
      </w:r>
      <w:r w:rsidRPr="00022980">
        <w:rPr>
          <w:color w:val="FF0000"/>
          <w:sz w:val="22"/>
          <w:szCs w:val="22"/>
          <w:lang w:val="uk-UA"/>
        </w:rPr>
        <w:t>(Емський указ)</w:t>
      </w:r>
      <w:r w:rsidRPr="00022980">
        <w:rPr>
          <w:sz w:val="22"/>
          <w:szCs w:val="22"/>
          <w:lang w:val="uk-UA"/>
        </w:rPr>
        <w:t xml:space="preserve"> про заборону ввозу до Російської імперії будь-яких книжок і брошур, написаних „малорусским наречием”, заборону друкування оригінальних творів і перекладів, крім історичних документів та творів художньої літератури, в яких  рекомендувалося не допускати </w:t>
      </w:r>
      <w:r w:rsidRPr="00022980">
        <w:rPr>
          <w:sz w:val="22"/>
          <w:szCs w:val="22"/>
          <w:lang w:val="uk-UA"/>
        </w:rPr>
        <w:lastRenderedPageBreak/>
        <w:t>жодних відхилень від російського правопису. Заборонялось навіть друкування українською мовою текстів до нот .</w:t>
      </w:r>
    </w:p>
    <w:p w:rsidR="00A10DF3" w:rsidRPr="00022980" w:rsidRDefault="00A10DF3" w:rsidP="00022980">
      <w:pPr>
        <w:pStyle w:val="a3"/>
        <w:spacing w:after="0"/>
        <w:ind w:left="0" w:firstLine="737"/>
        <w:jc w:val="both"/>
        <w:rPr>
          <w:sz w:val="22"/>
          <w:szCs w:val="22"/>
          <w:lang w:val="uk-UA"/>
        </w:rPr>
      </w:pPr>
      <w:r w:rsidRPr="00022980">
        <w:rPr>
          <w:sz w:val="22"/>
          <w:szCs w:val="22"/>
          <w:lang w:val="uk-UA"/>
        </w:rPr>
        <w:t>Після Емського указу російський уряд видає ще ряд заборон: заборону викладання у народних школах та виголошення проповідей українською мовою( 1881 р.), заборона українських театральних вистав у всіх губерніях так званої Малоросії ( 1884 р.), заборона видавання дитячих книжок українською мовою (1895 р.).</w:t>
      </w:r>
    </w:p>
    <w:p w:rsidR="00A10DF3" w:rsidRPr="00022980" w:rsidRDefault="00A10DF3" w:rsidP="00022980">
      <w:pPr>
        <w:pStyle w:val="a3"/>
        <w:spacing w:after="0"/>
        <w:ind w:left="0" w:firstLine="737"/>
        <w:jc w:val="both"/>
        <w:rPr>
          <w:sz w:val="22"/>
          <w:szCs w:val="22"/>
          <w:lang w:val="uk-UA"/>
        </w:rPr>
      </w:pPr>
      <w:r w:rsidRPr="00022980">
        <w:rPr>
          <w:sz w:val="22"/>
          <w:szCs w:val="22"/>
          <w:lang w:val="uk-UA"/>
        </w:rPr>
        <w:t>У Галичині й Буковині у цей час проходить активне спольщення українського населення: мешканців примушують говорити польською мовою, яка вважається „панською”, українській же мові відводиться ранг „хлопської” мови. Іван Огієнко наводить цікавий факт, Що ще за часів І.Котляревського в малих українських селах почали поселяти людей (найчастіше  це були євреї), щоб вони пильнували, аби українські селяни говорили по-польськи.</w:t>
      </w:r>
    </w:p>
    <w:p w:rsidR="00A10DF3" w:rsidRPr="00022980" w:rsidRDefault="00A10DF3" w:rsidP="00022980">
      <w:pPr>
        <w:pStyle w:val="a3"/>
        <w:spacing w:after="0"/>
        <w:ind w:left="0" w:firstLine="737"/>
        <w:jc w:val="both"/>
        <w:rPr>
          <w:sz w:val="22"/>
          <w:szCs w:val="22"/>
          <w:lang w:val="uk-UA"/>
        </w:rPr>
      </w:pPr>
      <w:r w:rsidRPr="00022980">
        <w:rPr>
          <w:sz w:val="22"/>
          <w:szCs w:val="22"/>
          <w:lang w:val="uk-UA"/>
        </w:rPr>
        <w:t>Після подій 1917 року українська літературна мова дістала нові можливості для розвитку. Укази і постанови уряду більшовиків гарантували  вільний розвиток будь-якої мови, літератури, культури кожного народу, що проживав у СРСР. І справді, відразу після революції на території України будувалися й відкривалися школи, видавалися українські книжки. Однак цей сприятливий для української літературної мови час тривав недовго. Звернімося до статистики. І.Огієнко наводить факт, що в 1917 році з друку вийшло 747 книжок українською мовою, а книжок російською мовою – 452.Та з часом видання українських книжок скорочувалося, а книжок російською мовою – зростало: 1918 р. – 1085 –українських і 386 – російських; 1919 р. – 665 – укр. мовою, 726 – рос. мовою , а вже 1922 р. – 136 укр. м. та 491 – рос. м. Як видно, видання законів про вільний розвиток української мови ще не означало для влади виконання й дотримування цих законів.</w:t>
      </w:r>
    </w:p>
    <w:p w:rsidR="00A10DF3" w:rsidRPr="00022980" w:rsidRDefault="00A10DF3" w:rsidP="00022980">
      <w:pPr>
        <w:pStyle w:val="a3"/>
        <w:spacing w:after="0"/>
        <w:ind w:left="0" w:firstLine="737"/>
        <w:jc w:val="both"/>
        <w:rPr>
          <w:sz w:val="22"/>
          <w:szCs w:val="22"/>
          <w:lang w:val="uk-UA"/>
        </w:rPr>
      </w:pPr>
      <w:r w:rsidRPr="00022980">
        <w:rPr>
          <w:sz w:val="22"/>
          <w:szCs w:val="22"/>
          <w:lang w:val="uk-UA"/>
        </w:rPr>
        <w:t xml:space="preserve">Явне цькування українців і всього українського, в тому числі й мови, починається в СРСР з приходом до влади Сталіна. Кривавий терор, висилання до концтаборів інтелігенції, в числі якої була значна частина українських письменників, негативно позначилися на розвитку української літературної мови. Багато українських майстрів слова, які змогли б внести свій вклад у розвиток літературної мови, було знищено. </w:t>
      </w:r>
    </w:p>
    <w:p w:rsidR="00A10DF3" w:rsidRPr="00022980" w:rsidRDefault="00A10DF3" w:rsidP="00022980">
      <w:pPr>
        <w:pStyle w:val="a3"/>
        <w:spacing w:after="0"/>
        <w:ind w:left="0" w:firstLine="737"/>
        <w:jc w:val="both"/>
        <w:rPr>
          <w:sz w:val="22"/>
          <w:szCs w:val="22"/>
          <w:lang w:val="uk-UA"/>
        </w:rPr>
      </w:pPr>
      <w:r w:rsidRPr="00022980">
        <w:rPr>
          <w:sz w:val="22"/>
          <w:szCs w:val="22"/>
          <w:lang w:val="uk-UA"/>
        </w:rPr>
        <w:t>У подальші роки влада продовжувала ламати талановитих поетів і прозаїків, примушуючи їх писати тільки в „партійному” руслі.</w:t>
      </w:r>
    </w:p>
    <w:p w:rsidR="00A10DF3" w:rsidRPr="00022980" w:rsidRDefault="00A10DF3" w:rsidP="00022980">
      <w:pPr>
        <w:pStyle w:val="a3"/>
        <w:spacing w:after="0"/>
        <w:ind w:left="0" w:firstLine="737"/>
        <w:jc w:val="both"/>
        <w:rPr>
          <w:sz w:val="22"/>
          <w:szCs w:val="22"/>
          <w:lang w:val="uk-UA"/>
        </w:rPr>
      </w:pPr>
      <w:r w:rsidRPr="00022980">
        <w:rPr>
          <w:sz w:val="22"/>
          <w:szCs w:val="22"/>
          <w:lang w:val="uk-UA"/>
        </w:rPr>
        <w:lastRenderedPageBreak/>
        <w:t xml:space="preserve">Після смерті Сталіна радянська влада продовжувала насаджування російської мови як мови міжнаціонального спілкування. ЇЇ, згідно з декількома партійними постановами, рекомендувалось вивчати в школах обов’язково. Внаслідок цього українська мова значно звузила сферу свого використання. ЇЇ поступово стали витісняти з установ, організацій, радіо, телебачення. В українську мову стали проникати російські слова, при чому вони вживалися бездумно, безсистемно і без потреби. </w:t>
      </w:r>
    </w:p>
    <w:p w:rsidR="00A10DF3" w:rsidRPr="00022980" w:rsidRDefault="00A10DF3" w:rsidP="00022980">
      <w:pPr>
        <w:pStyle w:val="a3"/>
        <w:spacing w:after="0"/>
        <w:ind w:left="0" w:firstLine="737"/>
        <w:jc w:val="both"/>
        <w:rPr>
          <w:sz w:val="22"/>
          <w:szCs w:val="22"/>
          <w:lang w:val="uk-UA"/>
        </w:rPr>
      </w:pPr>
      <w:r w:rsidRPr="00022980">
        <w:rPr>
          <w:sz w:val="22"/>
          <w:szCs w:val="22"/>
          <w:lang w:val="uk-UA"/>
        </w:rPr>
        <w:t xml:space="preserve">Для української мови періоду влади більшовиків характерне таке явище, як мовний </w:t>
      </w:r>
      <w:r w:rsidRPr="00022980">
        <w:rPr>
          <w:b/>
          <w:sz w:val="22"/>
          <w:szCs w:val="22"/>
          <w:lang w:val="uk-UA"/>
        </w:rPr>
        <w:t>суржик</w:t>
      </w:r>
      <w:r w:rsidRPr="00022980">
        <w:rPr>
          <w:sz w:val="22"/>
          <w:szCs w:val="22"/>
          <w:lang w:val="uk-UA"/>
        </w:rPr>
        <w:t xml:space="preserve"> – збіднена  мова, в якій об’єднуються без дотримання літературних норм елементи української та російської мови. Частина українців  у побуті стала уживати російські слова, вимовлені на український лад, або українські слова, вимовлені по-українськи. Так, замість </w:t>
      </w:r>
      <w:r w:rsidRPr="00022980">
        <w:rPr>
          <w:b/>
          <w:i/>
          <w:sz w:val="22"/>
          <w:szCs w:val="22"/>
          <w:lang w:val="uk-UA"/>
        </w:rPr>
        <w:t>гаманець</w:t>
      </w:r>
      <w:r w:rsidRPr="00022980">
        <w:rPr>
          <w:sz w:val="22"/>
          <w:szCs w:val="22"/>
          <w:lang w:val="uk-UA"/>
        </w:rPr>
        <w:t xml:space="preserve"> ввійшло в користування </w:t>
      </w:r>
      <w:r w:rsidRPr="00022980">
        <w:rPr>
          <w:b/>
          <w:i/>
          <w:sz w:val="22"/>
          <w:szCs w:val="22"/>
          <w:lang w:val="uk-UA"/>
        </w:rPr>
        <w:t>кошельок</w:t>
      </w:r>
      <w:r w:rsidRPr="00022980">
        <w:rPr>
          <w:sz w:val="22"/>
          <w:szCs w:val="22"/>
          <w:lang w:val="uk-UA"/>
        </w:rPr>
        <w:t xml:space="preserve">, замість </w:t>
      </w:r>
      <w:r w:rsidRPr="00022980">
        <w:rPr>
          <w:b/>
          <w:i/>
          <w:sz w:val="22"/>
          <w:szCs w:val="22"/>
          <w:lang w:val="uk-UA"/>
        </w:rPr>
        <w:t>гребінь – расчоска,</w:t>
      </w:r>
      <w:r w:rsidRPr="00022980">
        <w:rPr>
          <w:sz w:val="22"/>
          <w:szCs w:val="22"/>
          <w:lang w:val="uk-UA"/>
        </w:rPr>
        <w:t xml:space="preserve"> ввійшло в ужиток </w:t>
      </w:r>
      <w:r w:rsidRPr="00022980">
        <w:rPr>
          <w:b/>
          <w:i/>
          <w:sz w:val="22"/>
          <w:szCs w:val="22"/>
          <w:lang w:val="uk-UA"/>
        </w:rPr>
        <w:t>самольот, строїти, шляпа, печатки, тормозити</w:t>
      </w:r>
      <w:r w:rsidRPr="00022980">
        <w:rPr>
          <w:sz w:val="22"/>
          <w:szCs w:val="22"/>
          <w:lang w:val="uk-UA"/>
        </w:rPr>
        <w:t xml:space="preserve"> та ін. З побутового мовлення ці „перли” стали проникати на сторінки газет, журналів, у мовлення радіо й телебачення. Такі невмотивовані запозичення призвели до того, що українська мова стала збідненою, позбавленою національного колориту й індивідуальності.</w:t>
      </w:r>
    </w:p>
    <w:p w:rsidR="00A10DF3" w:rsidRPr="00022980" w:rsidRDefault="00A10DF3" w:rsidP="00022980">
      <w:pPr>
        <w:pStyle w:val="a3"/>
        <w:spacing w:after="0"/>
        <w:ind w:left="0" w:firstLine="737"/>
        <w:jc w:val="both"/>
        <w:rPr>
          <w:sz w:val="22"/>
          <w:szCs w:val="22"/>
          <w:lang w:val="uk-UA"/>
        </w:rPr>
      </w:pPr>
      <w:r w:rsidRPr="00022980">
        <w:rPr>
          <w:sz w:val="22"/>
          <w:szCs w:val="22"/>
          <w:lang w:val="uk-UA"/>
        </w:rPr>
        <w:t xml:space="preserve">До речі, такий же мовленнєвий феномен  змішування білоруської мови  і російської відомий в Білорусі під назвою </w:t>
      </w:r>
      <w:r w:rsidRPr="00022980">
        <w:rPr>
          <w:i/>
          <w:sz w:val="22"/>
          <w:szCs w:val="22"/>
          <w:lang w:val="uk-UA"/>
        </w:rPr>
        <w:t>трасянка.</w:t>
      </w:r>
      <w:r w:rsidRPr="00022980">
        <w:rPr>
          <w:sz w:val="22"/>
          <w:szCs w:val="22"/>
          <w:lang w:val="uk-UA"/>
        </w:rPr>
        <w:t xml:space="preserve"> </w:t>
      </w:r>
    </w:p>
    <w:p w:rsidR="00A10DF3" w:rsidRPr="00022980" w:rsidRDefault="00A10DF3" w:rsidP="00022980">
      <w:pPr>
        <w:pStyle w:val="a3"/>
        <w:spacing w:after="0"/>
        <w:ind w:left="0" w:firstLine="737"/>
        <w:jc w:val="both"/>
        <w:rPr>
          <w:sz w:val="22"/>
          <w:szCs w:val="22"/>
          <w:lang w:val="uk-UA"/>
        </w:rPr>
      </w:pPr>
      <w:r w:rsidRPr="00022980">
        <w:rPr>
          <w:sz w:val="22"/>
          <w:szCs w:val="22"/>
          <w:lang w:val="uk-UA"/>
        </w:rPr>
        <w:t>На кінець ХХ століття українська мова потребувала державного захисту. Нові демократичні зміни, які сталися в нашому суспільстві, сприяли тому, що на українську мову вперше було звернуто державну увагу.</w:t>
      </w:r>
    </w:p>
    <w:p w:rsidR="00A10DF3" w:rsidRPr="00022980" w:rsidRDefault="00A10DF3" w:rsidP="00022980">
      <w:pPr>
        <w:ind w:firstLine="709"/>
        <w:jc w:val="both"/>
        <w:rPr>
          <w:color w:val="FF0000"/>
          <w:sz w:val="22"/>
          <w:szCs w:val="22"/>
          <w:lang w:val="uk-UA"/>
        </w:rPr>
      </w:pPr>
      <w:r w:rsidRPr="00022980">
        <w:rPr>
          <w:color w:val="FF0000"/>
          <w:sz w:val="22"/>
          <w:szCs w:val="22"/>
          <w:lang w:val="uk-UA"/>
        </w:rPr>
        <w:t>29 жовтня 1989 року був прийнятий Закон „Про мови в Українській РСР”.</w:t>
      </w:r>
    </w:p>
    <w:p w:rsidR="00A10DF3" w:rsidRPr="00022980" w:rsidRDefault="00A10DF3" w:rsidP="00022980">
      <w:pPr>
        <w:pStyle w:val="a3"/>
        <w:spacing w:after="0"/>
        <w:ind w:left="0" w:firstLine="737"/>
        <w:jc w:val="both"/>
        <w:rPr>
          <w:sz w:val="22"/>
          <w:szCs w:val="22"/>
          <w:lang w:val="uk-UA"/>
        </w:rPr>
      </w:pPr>
      <w:r w:rsidRPr="00022980">
        <w:rPr>
          <w:color w:val="FF0000"/>
          <w:sz w:val="22"/>
          <w:szCs w:val="22"/>
          <w:lang w:val="uk-UA"/>
        </w:rPr>
        <w:t>28 червня 1996 року на п’ятій сесії Верховної Ради України прийнята Конституція України</w:t>
      </w:r>
      <w:r w:rsidRPr="00022980">
        <w:rPr>
          <w:sz w:val="22"/>
          <w:szCs w:val="22"/>
          <w:lang w:val="uk-UA"/>
        </w:rPr>
        <w:t xml:space="preserve">. У 10 статті її читаємо: „Державною мовою в Україні є українська мова. Держава забезпечує всебічний розвиток і функціонування української мови в усіх сферах суспільного життя на всій території України”. </w:t>
      </w:r>
    </w:p>
    <w:p w:rsidR="00A10DF3" w:rsidRPr="00A10DF3" w:rsidRDefault="00A10DF3" w:rsidP="00A10DF3">
      <w:pPr>
        <w:ind w:firstLine="709"/>
        <w:jc w:val="both"/>
        <w:rPr>
          <w:sz w:val="22"/>
          <w:szCs w:val="22"/>
          <w:lang w:val="uk-UA"/>
        </w:rPr>
      </w:pPr>
    </w:p>
    <w:p w:rsidR="00FF3230" w:rsidRDefault="00FF3230" w:rsidP="00FF3230">
      <w:pPr>
        <w:pStyle w:val="11"/>
        <w:spacing w:line="240" w:lineRule="auto"/>
        <w:ind w:firstLine="567"/>
        <w:jc w:val="both"/>
        <w:rPr>
          <w:rFonts w:ascii="Times New Roman" w:hAnsi="Times New Roman"/>
          <w:b/>
          <w:i/>
          <w:snapToGrid/>
          <w:sz w:val="22"/>
          <w:szCs w:val="22"/>
        </w:rPr>
      </w:pPr>
    </w:p>
    <w:p w:rsidR="00633314" w:rsidRPr="00D50BEA" w:rsidRDefault="00633314" w:rsidP="00FF3230">
      <w:pPr>
        <w:pStyle w:val="11"/>
        <w:spacing w:line="240" w:lineRule="auto"/>
        <w:ind w:firstLine="567"/>
        <w:jc w:val="both"/>
        <w:rPr>
          <w:rFonts w:ascii="Times New Roman" w:hAnsi="Times New Roman"/>
          <w:sz w:val="22"/>
          <w:szCs w:val="22"/>
        </w:rPr>
      </w:pPr>
    </w:p>
    <w:p w:rsidR="00FF3230" w:rsidRPr="00D50BEA" w:rsidRDefault="00FF3230" w:rsidP="00FF3230">
      <w:pPr>
        <w:pStyle w:val="a3"/>
        <w:spacing w:after="0"/>
        <w:ind w:left="0" w:firstLine="709"/>
        <w:jc w:val="center"/>
        <w:rPr>
          <w:b/>
          <w:i/>
          <w:sz w:val="22"/>
          <w:szCs w:val="22"/>
          <w:lang w:val="uk-UA"/>
        </w:rPr>
      </w:pPr>
      <w:r w:rsidRPr="00D50BEA">
        <w:rPr>
          <w:b/>
          <w:i/>
          <w:sz w:val="22"/>
          <w:szCs w:val="22"/>
          <w:lang w:val="uk-UA"/>
        </w:rPr>
        <w:t>Обов’язкова література</w:t>
      </w:r>
    </w:p>
    <w:p w:rsidR="00FF3230" w:rsidRPr="00D50BEA" w:rsidRDefault="00FF3230" w:rsidP="00CF6BE4">
      <w:pPr>
        <w:pStyle w:val="a3"/>
        <w:numPr>
          <w:ilvl w:val="0"/>
          <w:numId w:val="1"/>
        </w:numPr>
        <w:spacing w:after="0"/>
        <w:jc w:val="both"/>
        <w:rPr>
          <w:sz w:val="22"/>
          <w:szCs w:val="22"/>
          <w:lang w:val="uk-UA"/>
        </w:rPr>
      </w:pPr>
      <w:r w:rsidRPr="00D50BEA">
        <w:rPr>
          <w:sz w:val="22"/>
          <w:szCs w:val="22"/>
          <w:lang w:val="uk-UA"/>
        </w:rPr>
        <w:lastRenderedPageBreak/>
        <w:t>Ганич Д.І., Олійник І.С. Словник лінгвістичних термінів. – К., 1985.</w:t>
      </w:r>
    </w:p>
    <w:p w:rsidR="00FF3230" w:rsidRPr="00D50BEA" w:rsidRDefault="00FF3230" w:rsidP="00CF6BE4">
      <w:pPr>
        <w:pStyle w:val="a3"/>
        <w:numPr>
          <w:ilvl w:val="0"/>
          <w:numId w:val="1"/>
        </w:numPr>
        <w:spacing w:after="0"/>
        <w:jc w:val="both"/>
        <w:rPr>
          <w:sz w:val="22"/>
          <w:szCs w:val="22"/>
          <w:lang w:val="uk-UA"/>
        </w:rPr>
      </w:pPr>
      <w:r w:rsidRPr="00D50BEA">
        <w:rPr>
          <w:sz w:val="22"/>
          <w:szCs w:val="22"/>
          <w:lang w:val="uk-UA"/>
        </w:rPr>
        <w:t>Масенко Л. Суржик як соціолінгвістичний феномен // Дивослово. – 2002. - № 2. – С.11-13.</w:t>
      </w:r>
    </w:p>
    <w:p w:rsidR="00FF3230" w:rsidRPr="00633314" w:rsidRDefault="00FF3230" w:rsidP="00CF6BE4">
      <w:pPr>
        <w:pStyle w:val="a3"/>
        <w:numPr>
          <w:ilvl w:val="0"/>
          <w:numId w:val="1"/>
        </w:numPr>
        <w:spacing w:after="0"/>
        <w:jc w:val="both"/>
        <w:rPr>
          <w:sz w:val="22"/>
          <w:szCs w:val="22"/>
          <w:lang w:val="uk-UA"/>
        </w:rPr>
      </w:pPr>
      <w:r w:rsidRPr="00D50BEA">
        <w:rPr>
          <w:sz w:val="22"/>
          <w:szCs w:val="22"/>
          <w:lang w:val="uk-UA"/>
        </w:rPr>
        <w:t>Сучасна українська літературна мова / За ред А.П.Гри</w:t>
      </w:r>
      <w:r w:rsidR="00633314">
        <w:rPr>
          <w:sz w:val="22"/>
          <w:szCs w:val="22"/>
          <w:lang w:val="uk-UA"/>
        </w:rPr>
        <w:t>щенка. – К.: ВШ, 1997. – С.3-10.</w:t>
      </w:r>
    </w:p>
    <w:p w:rsidR="00FF3230" w:rsidRPr="00D50BEA" w:rsidRDefault="00FF3230" w:rsidP="00CF6BE4">
      <w:pPr>
        <w:pStyle w:val="a3"/>
        <w:numPr>
          <w:ilvl w:val="0"/>
          <w:numId w:val="1"/>
        </w:numPr>
        <w:spacing w:after="0"/>
        <w:jc w:val="both"/>
        <w:rPr>
          <w:sz w:val="22"/>
          <w:szCs w:val="22"/>
          <w:lang w:val="uk-UA"/>
        </w:rPr>
      </w:pPr>
      <w:r w:rsidRPr="00D50BEA">
        <w:rPr>
          <w:sz w:val="22"/>
          <w:szCs w:val="22"/>
          <w:lang w:val="uk-UA"/>
        </w:rPr>
        <w:t>Сучасна українська літературна мова / За ред. М.Я.Плющ. – К.: ВШ, 1994. – С. 3-16.</w:t>
      </w:r>
    </w:p>
    <w:p w:rsidR="00FF3230" w:rsidRPr="00D50BEA" w:rsidRDefault="00FF3230" w:rsidP="00CF6BE4">
      <w:pPr>
        <w:pStyle w:val="a3"/>
        <w:numPr>
          <w:ilvl w:val="0"/>
          <w:numId w:val="1"/>
        </w:numPr>
        <w:spacing w:after="0"/>
        <w:jc w:val="both"/>
        <w:rPr>
          <w:sz w:val="22"/>
          <w:szCs w:val="22"/>
          <w:lang w:val="uk-UA"/>
        </w:rPr>
      </w:pPr>
      <w:r w:rsidRPr="00D50BEA">
        <w:rPr>
          <w:sz w:val="22"/>
          <w:szCs w:val="22"/>
          <w:lang w:val="uk-UA"/>
        </w:rPr>
        <w:t>Сучасна українська мова / За ред О.Д.Пономарева. – К.: Либідь, 1997. – С.3-7.</w:t>
      </w:r>
    </w:p>
    <w:p w:rsidR="00FF3230" w:rsidRPr="00D50BEA" w:rsidRDefault="00FF3230" w:rsidP="00CF6BE4">
      <w:pPr>
        <w:pStyle w:val="a3"/>
        <w:numPr>
          <w:ilvl w:val="0"/>
          <w:numId w:val="1"/>
        </w:numPr>
        <w:spacing w:after="0"/>
        <w:jc w:val="both"/>
        <w:rPr>
          <w:sz w:val="22"/>
          <w:szCs w:val="22"/>
          <w:lang w:val="uk-UA"/>
        </w:rPr>
      </w:pPr>
      <w:r w:rsidRPr="00D50BEA">
        <w:rPr>
          <w:sz w:val="22"/>
          <w:szCs w:val="22"/>
          <w:lang w:val="uk-UA"/>
        </w:rPr>
        <w:t xml:space="preserve">Українська мова. Енциклопедія. – К.: Вид-во „Укр. Енциклопедія”, 2000. –С. 126-128, 134-135, 158, 205-206, 293-294, 479-480, </w:t>
      </w:r>
      <w:r w:rsidRPr="00633314">
        <w:rPr>
          <w:sz w:val="22"/>
          <w:szCs w:val="22"/>
          <w:lang w:val="uk-UA"/>
        </w:rPr>
        <w:t>659-661, 678 -679.</w:t>
      </w:r>
    </w:p>
    <w:p w:rsidR="00FF3230" w:rsidRPr="00D50BEA" w:rsidRDefault="00FF3230" w:rsidP="00CF6BE4">
      <w:pPr>
        <w:pStyle w:val="a3"/>
        <w:numPr>
          <w:ilvl w:val="0"/>
          <w:numId w:val="1"/>
        </w:numPr>
        <w:spacing w:after="0"/>
        <w:jc w:val="both"/>
        <w:rPr>
          <w:sz w:val="22"/>
          <w:szCs w:val="22"/>
          <w:lang w:val="uk-UA"/>
        </w:rPr>
      </w:pPr>
      <w:r w:rsidRPr="00D50BEA">
        <w:rPr>
          <w:sz w:val="22"/>
          <w:szCs w:val="22"/>
          <w:lang w:val="uk-UA"/>
        </w:rPr>
        <w:t>Шкуратяна Н.Г., Шевчук С.В. Сучасна українська літературна мова. – К.: Літера, 2000. – С.5-17.</w:t>
      </w:r>
    </w:p>
    <w:p w:rsidR="00FF3230" w:rsidRPr="00845BB9" w:rsidRDefault="00FF3230" w:rsidP="00CF6BE4">
      <w:pPr>
        <w:pStyle w:val="a3"/>
        <w:numPr>
          <w:ilvl w:val="0"/>
          <w:numId w:val="1"/>
        </w:numPr>
        <w:spacing w:after="0"/>
        <w:jc w:val="both"/>
        <w:rPr>
          <w:sz w:val="22"/>
          <w:szCs w:val="22"/>
          <w:lang w:val="uk-UA"/>
        </w:rPr>
      </w:pPr>
      <w:r w:rsidRPr="00845BB9">
        <w:rPr>
          <w:sz w:val="22"/>
          <w:szCs w:val="22"/>
          <w:lang w:val="uk-UA"/>
        </w:rPr>
        <w:t>Шкуратяна Н.Г., Шевчук С.В. Сучасна українська літературна мова. Модульний курс. – К.: Вища школа, 2007. – С. 6 – 17.</w:t>
      </w:r>
    </w:p>
    <w:p w:rsidR="00FF3230" w:rsidRPr="00845BB9" w:rsidRDefault="00FF3230" w:rsidP="00CF6BE4">
      <w:pPr>
        <w:pStyle w:val="a3"/>
        <w:numPr>
          <w:ilvl w:val="0"/>
          <w:numId w:val="1"/>
        </w:numPr>
        <w:spacing w:after="0"/>
        <w:jc w:val="both"/>
        <w:rPr>
          <w:sz w:val="22"/>
          <w:szCs w:val="22"/>
          <w:lang w:val="uk-UA"/>
        </w:rPr>
      </w:pPr>
      <w:r w:rsidRPr="00845BB9">
        <w:rPr>
          <w:sz w:val="22"/>
          <w:szCs w:val="22"/>
          <w:lang w:val="uk-UA"/>
        </w:rPr>
        <w:t>Ющук І.П. Українська мова. – К.: Либідь, 2003. – С.13-58.</w:t>
      </w:r>
    </w:p>
    <w:p w:rsidR="00FF3230" w:rsidRPr="00845BB9" w:rsidRDefault="00FF3230" w:rsidP="00CF6BE4">
      <w:pPr>
        <w:pStyle w:val="a3"/>
        <w:numPr>
          <w:ilvl w:val="0"/>
          <w:numId w:val="1"/>
        </w:numPr>
        <w:spacing w:after="0"/>
        <w:jc w:val="both"/>
        <w:rPr>
          <w:sz w:val="22"/>
          <w:szCs w:val="22"/>
          <w:lang w:val="uk-UA"/>
        </w:rPr>
      </w:pPr>
      <w:r w:rsidRPr="00845BB9">
        <w:rPr>
          <w:sz w:val="22"/>
          <w:szCs w:val="22"/>
          <w:lang w:val="uk-UA"/>
        </w:rPr>
        <w:t>Януш Я.В. Сучасна українська мова. Курс лекцій. – К.: КНЕУ, 2005. – С.7 – 19.</w:t>
      </w:r>
    </w:p>
    <w:p w:rsidR="00FF3230" w:rsidRPr="00D50BEA" w:rsidRDefault="00FF3230" w:rsidP="00FF3230">
      <w:pPr>
        <w:ind w:firstLine="709"/>
        <w:jc w:val="both"/>
        <w:rPr>
          <w:sz w:val="22"/>
          <w:szCs w:val="22"/>
          <w:lang w:val="uk-UA"/>
        </w:rPr>
      </w:pPr>
    </w:p>
    <w:p w:rsidR="00FF3230" w:rsidRPr="00D50BEA" w:rsidRDefault="00FF3230" w:rsidP="00FF3230">
      <w:pPr>
        <w:pStyle w:val="a3"/>
        <w:spacing w:after="0"/>
        <w:ind w:left="0" w:firstLine="709"/>
        <w:jc w:val="center"/>
        <w:rPr>
          <w:b/>
          <w:i/>
          <w:sz w:val="22"/>
          <w:szCs w:val="22"/>
          <w:lang w:val="uk-UA"/>
        </w:rPr>
      </w:pPr>
      <w:r w:rsidRPr="00D50BEA">
        <w:rPr>
          <w:b/>
          <w:i/>
          <w:sz w:val="22"/>
          <w:szCs w:val="22"/>
          <w:lang w:val="uk-UA"/>
        </w:rPr>
        <w:t>Додаткова література</w:t>
      </w:r>
    </w:p>
    <w:p w:rsidR="00FF3230" w:rsidRPr="00D50BEA" w:rsidRDefault="00FF3230" w:rsidP="00FF3230">
      <w:pPr>
        <w:ind w:firstLine="709"/>
        <w:jc w:val="both"/>
        <w:rPr>
          <w:sz w:val="22"/>
          <w:szCs w:val="22"/>
          <w:lang w:val="uk-UA"/>
        </w:rPr>
      </w:pPr>
    </w:p>
    <w:p w:rsidR="00FF3230" w:rsidRDefault="00FF3230" w:rsidP="00CF6BE4">
      <w:pPr>
        <w:pStyle w:val="a3"/>
        <w:numPr>
          <w:ilvl w:val="0"/>
          <w:numId w:val="2"/>
        </w:numPr>
        <w:spacing w:after="0"/>
        <w:jc w:val="both"/>
        <w:rPr>
          <w:sz w:val="22"/>
          <w:szCs w:val="22"/>
          <w:lang w:val="uk-UA"/>
        </w:rPr>
      </w:pPr>
      <w:r w:rsidRPr="00D50BEA">
        <w:rPr>
          <w:sz w:val="22"/>
          <w:szCs w:val="22"/>
          <w:lang w:val="uk-UA"/>
        </w:rPr>
        <w:t xml:space="preserve">Булаховський Л.А. Питання походження української мови. – К., 1956. – 230 с.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 xml:space="preserve">Булашов Г.О. Український народ у своїх легендах, релігійних поглядах та віруваннях. – К., 1992. – 414 с.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 xml:space="preserve">Горбачук В. Барви української мови. – К.: </w:t>
      </w:r>
      <w:r w:rsidRPr="00D50BEA">
        <w:rPr>
          <w:sz w:val="22"/>
          <w:szCs w:val="22"/>
          <w:lang w:val="en-US"/>
        </w:rPr>
        <w:t>Academia</w:t>
      </w:r>
      <w:r w:rsidRPr="00D50BEA">
        <w:rPr>
          <w:sz w:val="22"/>
          <w:szCs w:val="22"/>
          <w:lang w:val="uk-UA"/>
        </w:rPr>
        <w:t xml:space="preserve">, 1997.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 xml:space="preserve">Енциклопедія українознавства / За ред. В.Кубійовича і З. Кузелі: Репринтне вид. 1949 р.: В 2-х т. – Т.1 – 2. – К., 1994.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Залізняк Л. Нариси стародавньої історії України. – К., 1994.</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Знойко О. Міфи Київської землі та події стародавні. – К., 1989. – 304 с.</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 xml:space="preserve">Іванишин В., Радевич-Винницький Я. Мова і нація. - Дрогобич, 1992. – 144 с.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 xml:space="preserve">Космос древньої України. – к, 1992. – 303 с.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lastRenderedPageBreak/>
        <w:t>Німчук В.В. Походження й розвиток мови української народності // Українська народність: нариси соціально-економічної і етно-політичної історії. – К.,1990. – С. 190-227.</w:t>
      </w:r>
    </w:p>
    <w:p w:rsidR="00FF3230" w:rsidRPr="00217B47" w:rsidRDefault="00FF3230" w:rsidP="00CF6BE4">
      <w:pPr>
        <w:pStyle w:val="a3"/>
        <w:numPr>
          <w:ilvl w:val="0"/>
          <w:numId w:val="2"/>
        </w:numPr>
        <w:spacing w:after="0"/>
        <w:jc w:val="both"/>
        <w:rPr>
          <w:sz w:val="22"/>
          <w:szCs w:val="22"/>
          <w:lang w:val="uk-UA"/>
        </w:rPr>
      </w:pPr>
      <w:r w:rsidRPr="00D50BEA">
        <w:rPr>
          <w:sz w:val="22"/>
          <w:szCs w:val="22"/>
          <w:lang w:val="uk-UA"/>
        </w:rPr>
        <w:t xml:space="preserve">Німчук В.В. Давньоруська спадщина в лексиці української мови. – К.: Наук. думка, 1992. – 416 с. </w:t>
      </w:r>
    </w:p>
    <w:p w:rsidR="00FF3230" w:rsidRDefault="00FF3230" w:rsidP="00CF6BE4">
      <w:pPr>
        <w:pStyle w:val="a3"/>
        <w:numPr>
          <w:ilvl w:val="0"/>
          <w:numId w:val="2"/>
        </w:numPr>
        <w:spacing w:after="0"/>
        <w:jc w:val="both"/>
        <w:rPr>
          <w:sz w:val="22"/>
          <w:szCs w:val="22"/>
          <w:lang w:val="uk-UA"/>
        </w:rPr>
      </w:pPr>
      <w:r w:rsidRPr="00D50BEA">
        <w:rPr>
          <w:sz w:val="22"/>
          <w:szCs w:val="22"/>
          <w:lang w:val="uk-UA"/>
        </w:rPr>
        <w:t xml:space="preserve">Огієнко І. Українська культура: Препринт. Вид. 1918 р. – К., 1991. – 272 с.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 xml:space="preserve">Огієнко І. Історія української літературної мови: Репринтне вид. 1949 р. – К:Либідь,1995. – 294 с.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 xml:space="preserve">Півторак Г. Українці: звідки ми і наша мова. – К.: Наук. Думка, 1993. – 200 с.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Півторак Г. Походження українців, росіян, білорусів та їхніх мов. – К.: Академія, 2001.</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 xml:space="preserve">Плющ М.М. Історія української літературної мови. – К.: ВШ, 1971. – 424 с.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Русанівський В.М. Давньоруська мова: міф чи реальність // Мовознавство. – 1994. - № 2. – С. 11-14.</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Русанівський В.М. Староукраїнська і слов’яноруська мови на тлі розвитку інших слов’янських літературних мов // Дивослово. – 1997. - №1. – С. 3 – 11.</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 xml:space="preserve">Смаль-Стоцький С. Українська літературна мова // Мовознавство. – 1994. - № 4-5. – С. 65 -75.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 xml:space="preserve">Структура і функціонування мови. – К., 1982. </w:t>
      </w:r>
    </w:p>
    <w:p w:rsidR="00FF3230" w:rsidRDefault="00FF3230" w:rsidP="00CF6BE4">
      <w:pPr>
        <w:pStyle w:val="a3"/>
        <w:numPr>
          <w:ilvl w:val="0"/>
          <w:numId w:val="2"/>
        </w:numPr>
        <w:spacing w:after="0"/>
        <w:jc w:val="both"/>
        <w:rPr>
          <w:sz w:val="22"/>
          <w:szCs w:val="22"/>
          <w:lang w:val="uk-UA"/>
        </w:rPr>
      </w:pPr>
      <w:r w:rsidRPr="00D50BEA">
        <w:rPr>
          <w:sz w:val="22"/>
          <w:szCs w:val="22"/>
          <w:lang w:val="uk-UA"/>
        </w:rPr>
        <w:t xml:space="preserve">Українська філологія: досягнення і перспективи /За ред. Гнатюк М. І. – Львів, 1994. – 360 с.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Українська народність: Нариси соціально-економічної і етно-політичної історії. – К., 1990.</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 xml:space="preserve">Ткаченко О. Функціонування і розвиток сучасних слов’янських мов // Мовознавство. – 1993. - № 1. – С. 73 – 74.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Ткаченко О. Мовне самоствердження українців на тлі історичного досвіду народів світу // Дивослово. – 1994. - №4. – С. 15 – 19.</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Толстой Н.</w:t>
      </w:r>
      <w:r w:rsidRPr="00D50BEA">
        <w:rPr>
          <w:sz w:val="22"/>
          <w:szCs w:val="22"/>
        </w:rPr>
        <w:t xml:space="preserve">И. История и структура славянских литературных языков. – М.: Наука, 1988. – 237 с. </w:t>
      </w:r>
      <w:r w:rsidRPr="00D50BEA">
        <w:rPr>
          <w:sz w:val="22"/>
          <w:szCs w:val="22"/>
          <w:lang w:val="uk-UA"/>
        </w:rPr>
        <w:t xml:space="preserve">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Филин Ф.П. П</w:t>
      </w:r>
      <w:r w:rsidRPr="00D50BEA">
        <w:rPr>
          <w:sz w:val="22"/>
          <w:szCs w:val="22"/>
        </w:rPr>
        <w:t>роисхождение русского, украинского и белорусского языков: Историко-диалектологический очерк. – Л., 1972.</w:t>
      </w:r>
      <w:r w:rsidRPr="00D50BEA">
        <w:rPr>
          <w:sz w:val="22"/>
          <w:szCs w:val="22"/>
          <w:lang w:val="uk-UA"/>
        </w:rPr>
        <w:t xml:space="preserve"> – 655 с.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lastRenderedPageBreak/>
        <w:t xml:space="preserve">Филин Ф.П. </w:t>
      </w:r>
      <w:r w:rsidRPr="00D50BEA">
        <w:rPr>
          <w:sz w:val="22"/>
          <w:szCs w:val="22"/>
        </w:rPr>
        <w:t>Образование языка восточных славян. – М.</w:t>
      </w:r>
      <w:r w:rsidRPr="00D50BEA">
        <w:rPr>
          <w:sz w:val="22"/>
          <w:szCs w:val="22"/>
          <w:lang w:val="uk-UA"/>
        </w:rPr>
        <w:t>- Л.</w:t>
      </w:r>
      <w:r w:rsidRPr="00D50BEA">
        <w:rPr>
          <w:sz w:val="22"/>
          <w:szCs w:val="22"/>
        </w:rPr>
        <w:t xml:space="preserve">, 1962. </w:t>
      </w:r>
    </w:p>
    <w:p w:rsidR="00FF3230" w:rsidRPr="00217B47" w:rsidRDefault="00FF3230" w:rsidP="00CF6BE4">
      <w:pPr>
        <w:pStyle w:val="a3"/>
        <w:numPr>
          <w:ilvl w:val="0"/>
          <w:numId w:val="2"/>
        </w:numPr>
        <w:spacing w:after="0"/>
        <w:jc w:val="both"/>
        <w:rPr>
          <w:sz w:val="22"/>
          <w:szCs w:val="22"/>
          <w:lang w:val="uk-UA"/>
        </w:rPr>
      </w:pPr>
      <w:r w:rsidRPr="00D50BEA">
        <w:rPr>
          <w:sz w:val="22"/>
          <w:szCs w:val="22"/>
          <w:lang w:val="uk-UA"/>
        </w:rPr>
        <w:t>Шевельов Ю. Чому общерусский язик, а не вібчоруська мова. – К., 1994.</w:t>
      </w:r>
    </w:p>
    <w:p w:rsidR="00FF3230" w:rsidRDefault="00FF3230" w:rsidP="00CF6BE4">
      <w:pPr>
        <w:pStyle w:val="a3"/>
        <w:numPr>
          <w:ilvl w:val="0"/>
          <w:numId w:val="2"/>
        </w:numPr>
        <w:spacing w:after="0"/>
        <w:jc w:val="both"/>
        <w:rPr>
          <w:sz w:val="22"/>
          <w:szCs w:val="22"/>
          <w:lang w:val="uk-UA"/>
        </w:rPr>
      </w:pPr>
      <w:r w:rsidRPr="00D50BEA">
        <w:rPr>
          <w:sz w:val="22"/>
          <w:szCs w:val="22"/>
          <w:lang w:val="uk-UA"/>
        </w:rPr>
        <w:t xml:space="preserve">Шевельов Ю. Українська мова в першій половині ХХ ст. (1900 – 1941): Стан і статус. – Торонто: Сучасність, 1987. – 295 с. </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Шелухин С. Україна. – Прага, 1936/37.</w:t>
      </w:r>
    </w:p>
    <w:p w:rsidR="00FF3230" w:rsidRPr="00D50BEA" w:rsidRDefault="00FF3230" w:rsidP="00CF6BE4">
      <w:pPr>
        <w:pStyle w:val="a3"/>
        <w:numPr>
          <w:ilvl w:val="0"/>
          <w:numId w:val="2"/>
        </w:numPr>
        <w:spacing w:after="0"/>
        <w:jc w:val="both"/>
        <w:rPr>
          <w:sz w:val="22"/>
          <w:szCs w:val="22"/>
          <w:lang w:val="uk-UA"/>
        </w:rPr>
      </w:pPr>
      <w:r w:rsidRPr="00D50BEA">
        <w:rPr>
          <w:sz w:val="22"/>
          <w:szCs w:val="22"/>
          <w:lang w:val="uk-UA"/>
        </w:rPr>
        <w:t>Ющук І. Про походження української мови // Дивослово. – 1995. - № 1.</w:t>
      </w:r>
    </w:p>
    <w:p w:rsidR="00FF3230" w:rsidRPr="00CC313C" w:rsidRDefault="00FF3230" w:rsidP="00CF6BE4">
      <w:pPr>
        <w:pStyle w:val="a3"/>
        <w:numPr>
          <w:ilvl w:val="0"/>
          <w:numId w:val="2"/>
        </w:numPr>
        <w:spacing w:after="0"/>
        <w:jc w:val="both"/>
        <w:rPr>
          <w:sz w:val="22"/>
          <w:szCs w:val="22"/>
          <w:lang w:val="uk-UA"/>
        </w:rPr>
      </w:pPr>
      <w:r w:rsidRPr="00CC313C">
        <w:rPr>
          <w:sz w:val="22"/>
          <w:szCs w:val="22"/>
        </w:rPr>
        <w:t xml:space="preserve">Ющук І. Якою мовою розмовляла Київська Русь // Золоті ворота. – 1993. - № 6. – С. 121 – 134. </w:t>
      </w:r>
    </w:p>
    <w:p w:rsidR="00FF3230" w:rsidRPr="00D50BEA" w:rsidRDefault="00FF3230" w:rsidP="00FF3230">
      <w:pPr>
        <w:pStyle w:val="a3"/>
        <w:spacing w:after="0" w:line="360" w:lineRule="auto"/>
        <w:ind w:left="0"/>
        <w:jc w:val="both"/>
        <w:rPr>
          <w:sz w:val="22"/>
          <w:szCs w:val="22"/>
          <w:lang w:val="uk-UA"/>
        </w:rPr>
      </w:pPr>
    </w:p>
    <w:p w:rsidR="00FF3230" w:rsidRPr="004C4842" w:rsidRDefault="00B40CFF" w:rsidP="00FF3230">
      <w:pPr>
        <w:pStyle w:val="a3"/>
        <w:spacing w:after="0"/>
        <w:ind w:left="374"/>
        <w:jc w:val="center"/>
        <w:rPr>
          <w:rFonts w:ascii="Arial" w:hAnsi="Arial"/>
          <w:sz w:val="22"/>
          <w:szCs w:val="22"/>
          <w:lang w:val="uk-UA"/>
        </w:rPr>
      </w:pPr>
      <w:r>
        <w:rPr>
          <w:rFonts w:ascii="Arial" w:hAnsi="Arial"/>
          <w:sz w:val="22"/>
          <w:szCs w:val="22"/>
          <w:lang w:val="uk-UA"/>
        </w:rPr>
        <w:t>Лекція 2</w:t>
      </w:r>
    </w:p>
    <w:p w:rsidR="00FF3230" w:rsidRPr="004C4842" w:rsidRDefault="00FF3230" w:rsidP="00FF3230">
      <w:pPr>
        <w:pStyle w:val="a3"/>
        <w:spacing w:after="0"/>
        <w:ind w:left="374"/>
        <w:jc w:val="center"/>
        <w:rPr>
          <w:rFonts w:ascii="Arial" w:hAnsi="Arial"/>
          <w:sz w:val="22"/>
          <w:szCs w:val="22"/>
          <w:lang w:val="uk-UA"/>
        </w:rPr>
      </w:pPr>
      <w:r w:rsidRPr="004C4842">
        <w:rPr>
          <w:rFonts w:ascii="Arial" w:hAnsi="Arial"/>
          <w:sz w:val="22"/>
          <w:szCs w:val="22"/>
          <w:lang w:val="uk-UA"/>
        </w:rPr>
        <w:t xml:space="preserve">Тема </w:t>
      </w:r>
      <w:r w:rsidRPr="004C4842">
        <w:rPr>
          <w:rFonts w:ascii="Arial" w:hAnsi="Arial"/>
          <w:color w:val="FF0000"/>
          <w:sz w:val="22"/>
          <w:szCs w:val="22"/>
          <w:lang w:val="uk-UA"/>
        </w:rPr>
        <w:t>Фонетика</w:t>
      </w:r>
    </w:p>
    <w:p w:rsidR="00FF3230" w:rsidRPr="00D50BEA" w:rsidRDefault="00FF3230" w:rsidP="00FF3230">
      <w:pPr>
        <w:pStyle w:val="a3"/>
        <w:spacing w:after="0"/>
        <w:ind w:left="374" w:firstLine="709"/>
        <w:jc w:val="both"/>
        <w:rPr>
          <w:sz w:val="22"/>
          <w:szCs w:val="22"/>
          <w:lang w:val="uk-UA"/>
        </w:rPr>
      </w:pPr>
      <w:r w:rsidRPr="00D50BEA">
        <w:rPr>
          <w:rFonts w:ascii="Franklin Gothic Medium" w:hAnsi="Franklin Gothic Medium"/>
          <w:sz w:val="22"/>
          <w:szCs w:val="22"/>
          <w:lang w:val="uk-UA"/>
        </w:rPr>
        <w:t>Мета:</w:t>
      </w:r>
      <w:r w:rsidRPr="00D50BEA">
        <w:rPr>
          <w:sz w:val="22"/>
          <w:szCs w:val="22"/>
          <w:lang w:val="uk-UA"/>
        </w:rPr>
        <w:t xml:space="preserve"> Ознайомити з питанням про фонетику як розділ мовознавства, визначити основні фонетичні одиниці мови, ознайомити з роботою мовних органів під час творення звуків, охарактеризувати три аспекти вивчення мовних звуків.</w:t>
      </w:r>
    </w:p>
    <w:p w:rsidR="00FF3230" w:rsidRPr="00D50BEA" w:rsidRDefault="00FF3230" w:rsidP="00FF3230">
      <w:pPr>
        <w:pStyle w:val="a3"/>
        <w:spacing w:after="0"/>
        <w:ind w:left="374" w:firstLine="709"/>
        <w:jc w:val="both"/>
        <w:rPr>
          <w:sz w:val="22"/>
          <w:szCs w:val="22"/>
          <w:lang w:val="uk-UA"/>
        </w:rPr>
      </w:pPr>
      <w:r w:rsidRPr="00D50BEA">
        <w:rPr>
          <w:rFonts w:ascii="Franklin Gothic Medium" w:hAnsi="Franklin Gothic Medium"/>
          <w:sz w:val="22"/>
          <w:szCs w:val="22"/>
          <w:lang w:val="uk-UA"/>
        </w:rPr>
        <w:t>У результаті проведення лекцій студенти повинні знати</w:t>
      </w:r>
      <w:r w:rsidRPr="00D50BEA">
        <w:rPr>
          <w:sz w:val="22"/>
          <w:szCs w:val="22"/>
          <w:lang w:val="uk-UA"/>
        </w:rPr>
        <w:t xml:space="preserve"> визначення фонетики, основні типи фонетичних одиниць; роль органів людини  у творенні звуків, мати уявлення про фізіолого-артикуляційний, акустичний та лінгвістичний аспекти вивчення звуків.</w:t>
      </w:r>
    </w:p>
    <w:p w:rsidR="00FF3230" w:rsidRPr="00D50BEA" w:rsidRDefault="00FF3230" w:rsidP="00FF3230">
      <w:pPr>
        <w:pStyle w:val="a3"/>
        <w:spacing w:after="0"/>
        <w:ind w:left="374" w:firstLine="709"/>
        <w:jc w:val="both"/>
        <w:rPr>
          <w:sz w:val="22"/>
          <w:szCs w:val="22"/>
          <w:lang w:val="uk-UA"/>
        </w:rPr>
      </w:pPr>
      <w:r w:rsidRPr="00D50BEA">
        <w:rPr>
          <w:rFonts w:ascii="Franklin Gothic Medium" w:hAnsi="Franklin Gothic Medium"/>
          <w:sz w:val="22"/>
          <w:szCs w:val="22"/>
          <w:lang w:val="uk-UA"/>
        </w:rPr>
        <w:t>Самостійна робота студентів:</w:t>
      </w:r>
      <w:r w:rsidRPr="00D50BEA">
        <w:rPr>
          <w:sz w:val="22"/>
          <w:szCs w:val="22"/>
          <w:lang w:val="uk-UA"/>
        </w:rPr>
        <w:t xml:space="preserve"> Законспектувати питання про роботу мовних органів у процесі творення звуків. Опрацювати питання про основні знаки фонетичної транскрипції</w:t>
      </w:r>
      <w:r w:rsidR="00B40CFF">
        <w:rPr>
          <w:sz w:val="22"/>
          <w:szCs w:val="22"/>
          <w:lang w:val="uk-UA"/>
        </w:rPr>
        <w:t xml:space="preserve">, </w:t>
      </w:r>
      <w:r w:rsidR="00B40CFF" w:rsidRPr="00D50BEA">
        <w:rPr>
          <w:sz w:val="22"/>
          <w:szCs w:val="22"/>
          <w:lang w:val="uk-UA"/>
        </w:rPr>
        <w:t>параметри класифікації голосних та приголосних звуків,</w:t>
      </w:r>
      <w:r w:rsidR="00B40CFF">
        <w:rPr>
          <w:sz w:val="22"/>
          <w:szCs w:val="22"/>
          <w:lang w:val="uk-UA"/>
        </w:rPr>
        <w:t xml:space="preserve"> </w:t>
      </w:r>
      <w:r w:rsidR="00B40CFF" w:rsidRPr="00D50BEA">
        <w:rPr>
          <w:sz w:val="22"/>
          <w:szCs w:val="22"/>
          <w:lang w:val="uk-UA"/>
        </w:rPr>
        <w:t>умови фонетичного чергування голосних; додаткові характеристики</w:t>
      </w:r>
      <w:r w:rsidR="00B40CFF">
        <w:rPr>
          <w:sz w:val="22"/>
          <w:szCs w:val="22"/>
          <w:lang w:val="uk-UA"/>
        </w:rPr>
        <w:t xml:space="preserve"> приголосних звуків</w:t>
      </w:r>
      <w:r w:rsidRPr="00D50BEA">
        <w:rPr>
          <w:sz w:val="22"/>
          <w:szCs w:val="22"/>
          <w:lang w:val="uk-UA"/>
        </w:rPr>
        <w:t>.</w:t>
      </w:r>
    </w:p>
    <w:p w:rsidR="00FF3230" w:rsidRPr="00EE7854" w:rsidRDefault="00FF3230" w:rsidP="00CF6BE4">
      <w:pPr>
        <w:pStyle w:val="a3"/>
        <w:spacing w:after="0"/>
        <w:ind w:left="374" w:firstLine="709"/>
        <w:jc w:val="both"/>
        <w:rPr>
          <w:color w:val="800000"/>
          <w:sz w:val="22"/>
          <w:szCs w:val="22"/>
          <w:lang w:val="uk-UA"/>
        </w:rPr>
      </w:pPr>
      <w:r w:rsidRPr="00D50BEA">
        <w:rPr>
          <w:b/>
          <w:sz w:val="22"/>
          <w:szCs w:val="22"/>
          <w:u w:val="single"/>
          <w:lang w:val="uk-UA"/>
        </w:rPr>
        <w:t>Ключові слова</w:t>
      </w:r>
      <w:r w:rsidRPr="00D50BEA">
        <w:rPr>
          <w:sz w:val="22"/>
          <w:szCs w:val="22"/>
          <w:lang w:val="uk-UA"/>
        </w:rPr>
        <w:t xml:space="preserve">: </w:t>
      </w:r>
      <w:r w:rsidRPr="00D50BEA">
        <w:rPr>
          <w:color w:val="800000"/>
          <w:sz w:val="22"/>
          <w:szCs w:val="22"/>
          <w:lang w:val="uk-UA"/>
        </w:rPr>
        <w:t>фонетика, звук, склад, мовний апарат, фізіолого-артикуляційний, акустичний, лінгвістичний аспекти вивчення звуків, фонетична транскрипція, знаки фонетичної транскрипції</w:t>
      </w:r>
      <w:r w:rsidR="00B40CFF">
        <w:rPr>
          <w:color w:val="800000"/>
          <w:sz w:val="22"/>
          <w:szCs w:val="22"/>
          <w:lang w:val="uk-UA"/>
        </w:rPr>
        <w:t>, голосні, приголосні звуки,</w:t>
      </w:r>
      <w:r w:rsidR="00CF6BE4" w:rsidRPr="00CF6BE4">
        <w:rPr>
          <w:sz w:val="22"/>
          <w:szCs w:val="22"/>
          <w:lang w:val="uk-UA"/>
        </w:rPr>
        <w:t xml:space="preserve"> </w:t>
      </w:r>
      <w:r w:rsidR="00CF6BE4" w:rsidRPr="00D50BEA">
        <w:rPr>
          <w:sz w:val="22"/>
          <w:szCs w:val="22"/>
          <w:lang w:val="uk-UA"/>
        </w:rPr>
        <w:t xml:space="preserve">: </w:t>
      </w:r>
      <w:r w:rsidR="00CF6BE4" w:rsidRPr="00D50BEA">
        <w:rPr>
          <w:color w:val="800000"/>
          <w:sz w:val="22"/>
          <w:szCs w:val="22"/>
          <w:lang w:val="uk-UA"/>
        </w:rPr>
        <w:t xml:space="preserve">голосні звуки, приголосні звуки, високе, середнє, низьке підняття; передній, середній, задній ряд; лабіалізовані, нелабіалізовані звуки. Чергування. Позиційні чергування. Приголосні звуки, губні, передньоязикові, середньоязикові, задньоязикові, глоткові; сонорні, дзвінкі, глухі; проривні, фрикативні, африкати, </w:t>
      </w:r>
      <w:r w:rsidR="00CF6BE4" w:rsidRPr="00D50BEA">
        <w:rPr>
          <w:color w:val="800000"/>
          <w:sz w:val="22"/>
          <w:szCs w:val="22"/>
          <w:lang w:val="uk-UA"/>
        </w:rPr>
        <w:lastRenderedPageBreak/>
        <w:t>зімкнуто-прохідні, вібранти; тверді, м’які, шиплячі, свистячі приголосн</w:t>
      </w:r>
      <w:r w:rsidR="00CF6BE4">
        <w:rPr>
          <w:color w:val="800000"/>
          <w:sz w:val="22"/>
          <w:szCs w:val="22"/>
          <w:lang w:val="uk-UA"/>
        </w:rPr>
        <w:t xml:space="preserve">і звуки; </w:t>
      </w:r>
      <w:r w:rsidR="00B40CFF">
        <w:rPr>
          <w:color w:val="800000"/>
          <w:sz w:val="22"/>
          <w:szCs w:val="22"/>
          <w:lang w:val="uk-UA"/>
        </w:rPr>
        <w:t>асиміляція, дисиміляція, спрощення приголосних звуків</w:t>
      </w:r>
      <w:r w:rsidRPr="00D50BEA">
        <w:rPr>
          <w:color w:val="800000"/>
          <w:sz w:val="22"/>
          <w:szCs w:val="22"/>
          <w:lang w:val="uk-UA"/>
        </w:rPr>
        <w:t>.</w:t>
      </w:r>
    </w:p>
    <w:p w:rsidR="00FF3230" w:rsidRDefault="00FF3230" w:rsidP="00FF3230">
      <w:pPr>
        <w:pStyle w:val="a3"/>
        <w:spacing w:after="0"/>
        <w:ind w:left="374"/>
        <w:jc w:val="center"/>
        <w:rPr>
          <w:rFonts w:ascii="Comic Sans MS" w:hAnsi="Comic Sans MS"/>
          <w:color w:val="FF0000"/>
          <w:sz w:val="22"/>
          <w:szCs w:val="22"/>
          <w:lang w:val="uk-UA"/>
        </w:rPr>
      </w:pPr>
    </w:p>
    <w:p w:rsidR="00FF3230" w:rsidRPr="00DE335C" w:rsidRDefault="00FF3230" w:rsidP="00FF3230">
      <w:pPr>
        <w:pStyle w:val="a3"/>
        <w:spacing w:after="0"/>
        <w:ind w:left="374"/>
        <w:jc w:val="center"/>
        <w:rPr>
          <w:rFonts w:ascii="Usual New" w:hAnsi="Usual New"/>
          <w:color w:val="FF0000"/>
          <w:sz w:val="22"/>
          <w:szCs w:val="22"/>
          <w:lang w:val="uk-UA"/>
        </w:rPr>
      </w:pPr>
      <w:r w:rsidRPr="00DE335C">
        <w:rPr>
          <w:rFonts w:ascii="Usual New" w:hAnsi="Usual New"/>
          <w:color w:val="FF0000"/>
          <w:sz w:val="22"/>
          <w:szCs w:val="22"/>
          <w:lang w:val="uk-UA"/>
        </w:rPr>
        <w:t>План</w:t>
      </w:r>
    </w:p>
    <w:p w:rsidR="00FF3230" w:rsidRPr="00D50BEA" w:rsidRDefault="00FF3230" w:rsidP="00CF6BE4">
      <w:pPr>
        <w:pStyle w:val="1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1. Предмет і завдання фонетики як розділу мовознавства. Зв'язок фонетики з </w:t>
      </w:r>
      <w:r w:rsidR="00CF6BE4">
        <w:rPr>
          <w:rFonts w:ascii="Times New Roman" w:hAnsi="Times New Roman"/>
          <w:sz w:val="22"/>
          <w:szCs w:val="22"/>
        </w:rPr>
        <w:t xml:space="preserve">іншими розділами мовознавства. </w:t>
      </w:r>
      <w:r w:rsidRPr="00D50BEA">
        <w:rPr>
          <w:rFonts w:ascii="Times New Roman" w:hAnsi="Times New Roman"/>
          <w:sz w:val="22"/>
          <w:szCs w:val="22"/>
        </w:rPr>
        <w:t xml:space="preserve">Звуки і склади як фонетичні одиниці мови. </w:t>
      </w:r>
    </w:p>
    <w:p w:rsidR="00FF3230" w:rsidRDefault="00CF6BE4" w:rsidP="00B40CFF">
      <w:pPr>
        <w:pStyle w:val="11"/>
        <w:spacing w:line="240" w:lineRule="auto"/>
        <w:ind w:firstLine="567"/>
        <w:jc w:val="both"/>
        <w:rPr>
          <w:rFonts w:ascii="Times New Roman" w:hAnsi="Times New Roman"/>
          <w:sz w:val="22"/>
          <w:szCs w:val="22"/>
        </w:rPr>
      </w:pPr>
      <w:r>
        <w:rPr>
          <w:rFonts w:ascii="Times New Roman" w:hAnsi="Times New Roman"/>
          <w:sz w:val="22"/>
          <w:szCs w:val="22"/>
        </w:rPr>
        <w:t>2</w:t>
      </w:r>
      <w:r w:rsidR="00FF3230" w:rsidRPr="00D50BEA">
        <w:rPr>
          <w:rFonts w:ascii="Times New Roman" w:hAnsi="Times New Roman"/>
          <w:sz w:val="22"/>
          <w:szCs w:val="22"/>
        </w:rPr>
        <w:t xml:space="preserve">. Мовний апарат, його будова. Робота мовних органів під час </w:t>
      </w:r>
    </w:p>
    <w:p w:rsidR="00FF3230" w:rsidRPr="00D50BEA" w:rsidRDefault="00FF3230" w:rsidP="00CF6BE4">
      <w:pPr>
        <w:pStyle w:val="11"/>
        <w:spacing w:line="240" w:lineRule="auto"/>
        <w:ind w:firstLine="0"/>
        <w:jc w:val="both"/>
        <w:rPr>
          <w:rFonts w:ascii="Times New Roman" w:hAnsi="Times New Roman"/>
          <w:sz w:val="22"/>
          <w:szCs w:val="22"/>
        </w:rPr>
      </w:pPr>
      <w:r w:rsidRPr="00D50BEA">
        <w:rPr>
          <w:rFonts w:ascii="Times New Roman" w:hAnsi="Times New Roman"/>
          <w:sz w:val="22"/>
          <w:szCs w:val="22"/>
        </w:rPr>
        <w:t xml:space="preserve">творення голосних і приголосних звуків. Три аспекти вивчення мовних звуків: фізіолого-артикуляційний, акустичний, лінгвістичний. </w:t>
      </w:r>
    </w:p>
    <w:p w:rsidR="00FF3230" w:rsidRDefault="00CF6BE4" w:rsidP="00B40CFF">
      <w:pPr>
        <w:pStyle w:val="a3"/>
        <w:spacing w:after="0"/>
        <w:ind w:left="374" w:firstLine="193"/>
        <w:jc w:val="both"/>
        <w:rPr>
          <w:i/>
          <w:sz w:val="22"/>
          <w:szCs w:val="22"/>
          <w:lang w:val="uk-UA"/>
        </w:rPr>
      </w:pPr>
      <w:r>
        <w:rPr>
          <w:sz w:val="22"/>
          <w:szCs w:val="22"/>
          <w:lang w:val="uk-UA"/>
        </w:rPr>
        <w:t>3</w:t>
      </w:r>
      <w:r w:rsidR="00FF3230" w:rsidRPr="00D50BEA">
        <w:rPr>
          <w:sz w:val="22"/>
          <w:szCs w:val="22"/>
          <w:lang w:val="uk-UA"/>
        </w:rPr>
        <w:t xml:space="preserve">. </w:t>
      </w:r>
      <w:r w:rsidR="00FF3230" w:rsidRPr="00D50BEA">
        <w:rPr>
          <w:sz w:val="22"/>
          <w:szCs w:val="22"/>
        </w:rPr>
        <w:t>Фонетична транскрипція. Основні знаки фонетичної транскрипції</w:t>
      </w:r>
      <w:r w:rsidR="00FF3230" w:rsidRPr="00D50BEA">
        <w:rPr>
          <w:sz w:val="22"/>
          <w:szCs w:val="22"/>
          <w:lang w:val="uk-UA"/>
        </w:rPr>
        <w:t xml:space="preserve"> </w:t>
      </w:r>
      <w:r w:rsidR="00FF3230" w:rsidRPr="00D50BEA">
        <w:rPr>
          <w:i/>
          <w:sz w:val="22"/>
          <w:szCs w:val="22"/>
          <w:lang w:val="uk-UA"/>
        </w:rPr>
        <w:t xml:space="preserve">(для самостійного опрацювання). </w:t>
      </w:r>
    </w:p>
    <w:p w:rsidR="00CF6BE4" w:rsidRDefault="00CF6BE4" w:rsidP="00B40CFF">
      <w:pPr>
        <w:pStyle w:val="a3"/>
        <w:spacing w:after="0"/>
        <w:ind w:left="374" w:firstLine="193"/>
        <w:jc w:val="both"/>
        <w:rPr>
          <w:sz w:val="22"/>
          <w:szCs w:val="22"/>
          <w:lang w:val="uk-UA"/>
        </w:rPr>
      </w:pPr>
      <w:r>
        <w:rPr>
          <w:sz w:val="22"/>
          <w:szCs w:val="22"/>
          <w:lang w:val="uk-UA"/>
        </w:rPr>
        <w:t>4.Голосні і приголосні звуки. Їх класифікація. Позиційні чергування голосних.</w:t>
      </w:r>
    </w:p>
    <w:p w:rsidR="00CF6BE4" w:rsidRDefault="00CF6BE4" w:rsidP="00B40CFF">
      <w:pPr>
        <w:pStyle w:val="a3"/>
        <w:spacing w:after="0"/>
        <w:ind w:left="374" w:firstLine="193"/>
        <w:jc w:val="both"/>
        <w:rPr>
          <w:sz w:val="22"/>
          <w:szCs w:val="22"/>
          <w:lang w:val="uk-UA"/>
        </w:rPr>
      </w:pPr>
      <w:r>
        <w:rPr>
          <w:sz w:val="22"/>
          <w:szCs w:val="22"/>
          <w:lang w:val="uk-UA"/>
        </w:rPr>
        <w:t xml:space="preserve">5. Зміни приголосних звуків у потоці мовлення: </w:t>
      </w:r>
    </w:p>
    <w:p w:rsidR="00CF6BE4" w:rsidRDefault="00CF6BE4" w:rsidP="00B40CFF">
      <w:pPr>
        <w:pStyle w:val="a3"/>
        <w:spacing w:after="0"/>
        <w:ind w:left="374" w:firstLine="193"/>
        <w:jc w:val="both"/>
        <w:rPr>
          <w:sz w:val="22"/>
          <w:szCs w:val="22"/>
          <w:lang w:val="uk-UA"/>
        </w:rPr>
      </w:pPr>
      <w:r>
        <w:rPr>
          <w:sz w:val="22"/>
          <w:szCs w:val="22"/>
          <w:lang w:val="uk-UA"/>
        </w:rPr>
        <w:t>А) асиміляція приголосних. Параметри асиміляції;</w:t>
      </w:r>
    </w:p>
    <w:p w:rsidR="00CF6BE4" w:rsidRDefault="00CF6BE4" w:rsidP="00B40CFF">
      <w:pPr>
        <w:pStyle w:val="a3"/>
        <w:spacing w:after="0"/>
        <w:ind w:left="374" w:firstLine="193"/>
        <w:jc w:val="both"/>
        <w:rPr>
          <w:sz w:val="22"/>
          <w:szCs w:val="22"/>
          <w:lang w:val="uk-UA"/>
        </w:rPr>
      </w:pPr>
      <w:r>
        <w:rPr>
          <w:sz w:val="22"/>
          <w:szCs w:val="22"/>
          <w:lang w:val="uk-UA"/>
        </w:rPr>
        <w:t>Б) дисиміляція приголосних. Суміжна і несуміжна дисиміляція;</w:t>
      </w:r>
    </w:p>
    <w:p w:rsidR="00CF6BE4" w:rsidRPr="00CF6BE4" w:rsidRDefault="00ED1235" w:rsidP="00B40CFF">
      <w:pPr>
        <w:pStyle w:val="a3"/>
        <w:spacing w:after="0"/>
        <w:ind w:left="374" w:firstLine="193"/>
        <w:jc w:val="both"/>
        <w:rPr>
          <w:sz w:val="22"/>
          <w:szCs w:val="22"/>
          <w:lang w:val="uk-UA"/>
        </w:rPr>
      </w:pPr>
      <w:r>
        <w:rPr>
          <w:sz w:val="22"/>
          <w:szCs w:val="22"/>
          <w:lang w:val="uk-UA"/>
        </w:rPr>
        <w:t>В)</w:t>
      </w:r>
      <w:r w:rsidR="00CF6BE4">
        <w:rPr>
          <w:sz w:val="22"/>
          <w:szCs w:val="22"/>
          <w:lang w:val="uk-UA"/>
        </w:rPr>
        <w:t>спрощення приголосних. Групи приголосних, у яких спрощення відбулося на письмі.</w:t>
      </w:r>
    </w:p>
    <w:p w:rsidR="00ED1235" w:rsidRPr="00ED1235" w:rsidRDefault="00ED1235" w:rsidP="00ED1235">
      <w:pPr>
        <w:pStyle w:val="5"/>
        <w:spacing w:line="240" w:lineRule="auto"/>
        <w:ind w:left="170" w:firstLine="851"/>
        <w:jc w:val="center"/>
        <w:rPr>
          <w:rFonts w:ascii="Arial" w:hAnsi="Arial" w:cs="Arial"/>
          <w:bCs/>
          <w:szCs w:val="22"/>
        </w:rPr>
      </w:pPr>
      <w:r w:rsidRPr="00ED1235">
        <w:rPr>
          <w:rFonts w:ascii="Arial" w:hAnsi="Arial" w:cs="Arial"/>
          <w:bCs/>
          <w:szCs w:val="22"/>
        </w:rPr>
        <w:t>Тезаурус</w:t>
      </w:r>
    </w:p>
    <w:p w:rsidR="00ED1235" w:rsidRPr="00F6721D" w:rsidRDefault="00ED1235" w:rsidP="00ED1235">
      <w:pPr>
        <w:pStyle w:val="5"/>
        <w:spacing w:line="240" w:lineRule="auto"/>
        <w:ind w:left="170" w:firstLine="851"/>
        <w:rPr>
          <w:szCs w:val="22"/>
        </w:rPr>
      </w:pPr>
      <w:r w:rsidRPr="00F6721D">
        <w:rPr>
          <w:b/>
          <w:bCs/>
          <w:szCs w:val="22"/>
        </w:rPr>
        <w:t>ФОНЕТИКА</w:t>
      </w:r>
      <w:r w:rsidRPr="00F6721D">
        <w:rPr>
          <w:szCs w:val="22"/>
        </w:rPr>
        <w:t xml:space="preserve"> (від гр. </w:t>
      </w:r>
      <w:r w:rsidRPr="00F6721D">
        <w:rPr>
          <w:i/>
          <w:szCs w:val="22"/>
          <w:lang w:val="en-US"/>
        </w:rPr>
        <w:t>ph</w:t>
      </w:r>
      <w:r w:rsidRPr="00FC4634">
        <w:rPr>
          <w:i/>
          <w:szCs w:val="22"/>
        </w:rPr>
        <w:t>ō</w:t>
      </w:r>
      <w:r w:rsidRPr="00F6721D">
        <w:rPr>
          <w:i/>
          <w:szCs w:val="22"/>
          <w:lang w:val="en-US"/>
        </w:rPr>
        <w:t>ne</w:t>
      </w:r>
      <w:r w:rsidRPr="00FC4634">
        <w:rPr>
          <w:i/>
          <w:szCs w:val="22"/>
        </w:rPr>
        <w:t>¹</w:t>
      </w:r>
      <w:r w:rsidRPr="00F6721D">
        <w:rPr>
          <w:szCs w:val="22"/>
        </w:rPr>
        <w:t xml:space="preserve"> — </w:t>
      </w:r>
      <w:r w:rsidRPr="00F6721D">
        <w:rPr>
          <w:i/>
          <w:szCs w:val="22"/>
        </w:rPr>
        <w:t>звук</w:t>
      </w:r>
      <w:r w:rsidRPr="00F6721D">
        <w:rPr>
          <w:szCs w:val="22"/>
        </w:rPr>
        <w:t>) — це розділ мовознавства, який вивчає звуковий склад мови.</w:t>
      </w:r>
    </w:p>
    <w:p w:rsidR="00ED1235" w:rsidRPr="00F6721D" w:rsidRDefault="00ED1235" w:rsidP="00ED1235">
      <w:pPr>
        <w:pStyle w:val="5"/>
        <w:spacing w:line="240" w:lineRule="auto"/>
        <w:ind w:left="170" w:firstLine="851"/>
        <w:rPr>
          <w:szCs w:val="22"/>
        </w:rPr>
      </w:pPr>
      <w:r w:rsidRPr="00F6721D">
        <w:rPr>
          <w:szCs w:val="22"/>
        </w:rPr>
        <w:t>Процес мовлення відбувається мовним  потоком.</w:t>
      </w:r>
      <w:r w:rsidRPr="00F6721D">
        <w:rPr>
          <w:szCs w:val="22"/>
        </w:rPr>
        <w:tab/>
        <w:t xml:space="preserve"> </w:t>
      </w:r>
    </w:p>
    <w:p w:rsidR="00ED1235" w:rsidRPr="00F6721D" w:rsidRDefault="00ED1235" w:rsidP="00ED1235">
      <w:pPr>
        <w:pStyle w:val="5"/>
        <w:spacing w:line="240" w:lineRule="auto"/>
        <w:ind w:left="170" w:firstLine="851"/>
        <w:rPr>
          <w:szCs w:val="22"/>
        </w:rPr>
      </w:pPr>
      <w:r w:rsidRPr="00F6721D">
        <w:rPr>
          <w:b/>
          <w:bCs/>
          <w:szCs w:val="22"/>
        </w:rPr>
        <w:t>МОВНИЙ ПОТІК</w:t>
      </w:r>
      <w:r w:rsidRPr="00F6721D">
        <w:rPr>
          <w:szCs w:val="22"/>
        </w:rPr>
        <w:t xml:space="preserve"> — це звуковий потік, що сприймається слухачем як організована послідовність слів, словосполучень і фраз. Мовний потік членується слухачем на певні звукові одиниці, різні за розміром.</w:t>
      </w:r>
    </w:p>
    <w:p w:rsidR="00ED1235" w:rsidRPr="00F6721D" w:rsidRDefault="00ED1235" w:rsidP="00ED1235">
      <w:pPr>
        <w:pStyle w:val="5"/>
        <w:spacing w:line="240" w:lineRule="auto"/>
        <w:ind w:left="170" w:firstLine="851"/>
        <w:rPr>
          <w:szCs w:val="22"/>
        </w:rPr>
      </w:pPr>
      <w:r w:rsidRPr="00F6721D">
        <w:rPr>
          <w:szCs w:val="22"/>
        </w:rPr>
        <w:t xml:space="preserve">Найбільшою одиницею мовного потоку є фраза. </w:t>
      </w:r>
    </w:p>
    <w:p w:rsidR="00ED1235" w:rsidRPr="00F6721D" w:rsidRDefault="00ED1235" w:rsidP="00ED1235">
      <w:pPr>
        <w:pStyle w:val="5"/>
        <w:spacing w:line="240" w:lineRule="auto"/>
        <w:ind w:left="170" w:firstLine="851"/>
        <w:rPr>
          <w:szCs w:val="22"/>
        </w:rPr>
      </w:pPr>
      <w:r w:rsidRPr="00F6721D">
        <w:rPr>
          <w:b/>
          <w:bCs/>
          <w:szCs w:val="22"/>
        </w:rPr>
        <w:t>ФРАЗА</w:t>
      </w:r>
      <w:r w:rsidRPr="00F6721D">
        <w:rPr>
          <w:szCs w:val="22"/>
        </w:rPr>
        <w:t xml:space="preserve"> — це фонетична єдність, якій властива певна синтаксична структура, смислова закінченість та інтонаційна оформленість. Фраза є основною одиницею спілкування. У мовному потоці фрази відділяються одна від одної паузами. Фрази можуть бути різними за тривалістю звучання. Так, у діалогах вони короткі, у монологах — значно довші. </w:t>
      </w:r>
    </w:p>
    <w:p w:rsidR="00ED1235" w:rsidRPr="00F6721D" w:rsidRDefault="00ED1235" w:rsidP="00ED1235">
      <w:pPr>
        <w:pStyle w:val="5"/>
        <w:spacing w:line="240" w:lineRule="auto"/>
        <w:ind w:left="170" w:firstLine="851"/>
        <w:rPr>
          <w:szCs w:val="22"/>
        </w:rPr>
      </w:pPr>
      <w:r w:rsidRPr="00F6721D">
        <w:rPr>
          <w:szCs w:val="22"/>
        </w:rPr>
        <w:t>Наприклад:</w:t>
      </w:r>
    </w:p>
    <w:p w:rsidR="00ED1235" w:rsidRPr="00F6721D" w:rsidRDefault="00ED1235" w:rsidP="00ED1235">
      <w:pPr>
        <w:pStyle w:val="5"/>
        <w:spacing w:line="240" w:lineRule="auto"/>
        <w:ind w:left="1309" w:firstLine="851"/>
        <w:rPr>
          <w:b/>
          <w:i/>
          <w:szCs w:val="22"/>
        </w:rPr>
      </w:pPr>
      <w:r w:rsidRPr="00F6721D">
        <w:rPr>
          <w:b/>
          <w:i/>
          <w:szCs w:val="22"/>
        </w:rPr>
        <w:t>Одійде в морок підле і лукаве,</w:t>
      </w:r>
    </w:p>
    <w:p w:rsidR="00ED1235" w:rsidRPr="00F6721D" w:rsidRDefault="00ED1235" w:rsidP="00ED1235">
      <w:pPr>
        <w:pStyle w:val="5"/>
        <w:spacing w:line="240" w:lineRule="auto"/>
        <w:ind w:left="1309" w:firstLine="851"/>
        <w:rPr>
          <w:b/>
          <w:i/>
          <w:szCs w:val="22"/>
        </w:rPr>
      </w:pPr>
      <w:r w:rsidRPr="00F6721D">
        <w:rPr>
          <w:b/>
          <w:i/>
          <w:szCs w:val="22"/>
        </w:rPr>
        <w:lastRenderedPageBreak/>
        <w:t>холуйство у минувшину спливе,</w:t>
      </w:r>
    </w:p>
    <w:p w:rsidR="00ED1235" w:rsidRPr="00F6721D" w:rsidRDefault="00ED1235" w:rsidP="00ED1235">
      <w:pPr>
        <w:pStyle w:val="5"/>
        <w:spacing w:line="240" w:lineRule="auto"/>
        <w:ind w:left="1309" w:firstLine="851"/>
        <w:rPr>
          <w:b/>
          <w:i/>
          <w:szCs w:val="22"/>
        </w:rPr>
      </w:pPr>
      <w:r w:rsidRPr="00F6721D">
        <w:rPr>
          <w:b/>
          <w:i/>
          <w:szCs w:val="22"/>
        </w:rPr>
        <w:t>і той ніколи не доскочить слави,</w:t>
      </w:r>
    </w:p>
    <w:p w:rsidR="00ED1235" w:rsidRPr="00F6721D" w:rsidRDefault="00ED1235" w:rsidP="00ED1235">
      <w:pPr>
        <w:pStyle w:val="5"/>
        <w:spacing w:line="240" w:lineRule="auto"/>
        <w:ind w:left="1309" w:firstLine="851"/>
        <w:rPr>
          <w:i/>
          <w:szCs w:val="22"/>
        </w:rPr>
      </w:pPr>
      <w:r w:rsidRPr="00F6721D">
        <w:rPr>
          <w:b/>
          <w:i/>
          <w:szCs w:val="22"/>
        </w:rPr>
        <w:t>хто задля неї на землі живе</w:t>
      </w:r>
      <w:r w:rsidRPr="00F6721D">
        <w:rPr>
          <w:i/>
          <w:szCs w:val="22"/>
        </w:rPr>
        <w:t>.</w:t>
      </w:r>
    </w:p>
    <w:p w:rsidR="00ED1235" w:rsidRPr="00F6721D" w:rsidRDefault="00ED1235" w:rsidP="00ED1235">
      <w:pPr>
        <w:pStyle w:val="5"/>
        <w:spacing w:line="240" w:lineRule="auto"/>
        <w:rPr>
          <w:szCs w:val="22"/>
        </w:rPr>
      </w:pPr>
      <w:r w:rsidRPr="00F6721D">
        <w:rPr>
          <w:szCs w:val="22"/>
        </w:rPr>
        <w:t xml:space="preserve">                                                                      (В. Симоненко).</w:t>
      </w:r>
    </w:p>
    <w:p w:rsidR="00F6721D" w:rsidRPr="00F6721D" w:rsidRDefault="00F6721D" w:rsidP="00F6721D">
      <w:pPr>
        <w:pStyle w:val="5"/>
        <w:spacing w:line="240" w:lineRule="auto"/>
        <w:ind w:left="170" w:firstLine="851"/>
        <w:rPr>
          <w:szCs w:val="22"/>
        </w:rPr>
      </w:pPr>
      <w:r w:rsidRPr="00F6721D">
        <w:rPr>
          <w:b/>
          <w:szCs w:val="22"/>
        </w:rPr>
        <w:t>ТАКТ</w:t>
      </w:r>
      <w:r w:rsidRPr="00F6721D">
        <w:rPr>
          <w:szCs w:val="22"/>
        </w:rPr>
        <w:t xml:space="preserve"> — це частина фрази, що вимовляється безперервним мовним потоком без пауз і об’єднується одним наголосом. Такт може складатися як з одного, так і з кількох слів.</w:t>
      </w:r>
    </w:p>
    <w:p w:rsidR="00F6721D" w:rsidRPr="00F6721D" w:rsidRDefault="00F6721D" w:rsidP="00F6721D">
      <w:pPr>
        <w:pStyle w:val="5"/>
        <w:spacing w:line="240" w:lineRule="auto"/>
        <w:ind w:left="170" w:firstLine="851"/>
        <w:rPr>
          <w:szCs w:val="22"/>
        </w:rPr>
      </w:pPr>
      <w:r w:rsidRPr="00F6721D">
        <w:rPr>
          <w:szCs w:val="22"/>
        </w:rPr>
        <w:t>Наприклад, кожна з наведених фраз має по два такти:</w:t>
      </w:r>
    </w:p>
    <w:p w:rsidR="00F6721D" w:rsidRPr="00F6721D" w:rsidRDefault="00F6721D" w:rsidP="00F6721D">
      <w:pPr>
        <w:pStyle w:val="5"/>
        <w:spacing w:line="240" w:lineRule="auto"/>
        <w:ind w:left="170" w:firstLine="851"/>
        <w:rPr>
          <w:b/>
          <w:i/>
          <w:szCs w:val="22"/>
        </w:rPr>
      </w:pPr>
      <w:r w:rsidRPr="00F6721D">
        <w:rPr>
          <w:b/>
          <w:i/>
          <w:szCs w:val="22"/>
        </w:rPr>
        <w:t xml:space="preserve">Дзвенять у відрах </w:t>
      </w:r>
    </w:p>
    <w:p w:rsidR="00F6721D" w:rsidRPr="00F6721D" w:rsidRDefault="00F6721D" w:rsidP="00F6721D">
      <w:pPr>
        <w:pStyle w:val="5"/>
        <w:spacing w:line="240" w:lineRule="auto"/>
        <w:ind w:left="170" w:firstLine="851"/>
        <w:rPr>
          <w:b/>
          <w:i/>
          <w:szCs w:val="22"/>
        </w:rPr>
      </w:pPr>
      <w:r w:rsidRPr="00F6721D">
        <w:rPr>
          <w:b/>
          <w:i/>
          <w:szCs w:val="22"/>
        </w:rPr>
        <w:t xml:space="preserve">крижані кружальця. </w:t>
      </w:r>
    </w:p>
    <w:p w:rsidR="00F6721D" w:rsidRPr="00F6721D" w:rsidRDefault="00F6721D" w:rsidP="00F6721D">
      <w:pPr>
        <w:pStyle w:val="5"/>
        <w:spacing w:line="240" w:lineRule="auto"/>
        <w:ind w:left="170" w:firstLine="851"/>
        <w:rPr>
          <w:b/>
          <w:i/>
          <w:szCs w:val="22"/>
        </w:rPr>
      </w:pPr>
      <w:r w:rsidRPr="00F6721D">
        <w:rPr>
          <w:b/>
          <w:i/>
          <w:szCs w:val="22"/>
        </w:rPr>
        <w:t xml:space="preserve">Село в снігах, </w:t>
      </w:r>
    </w:p>
    <w:p w:rsidR="00F6721D" w:rsidRPr="00F6721D" w:rsidRDefault="00F6721D" w:rsidP="00F6721D">
      <w:pPr>
        <w:pStyle w:val="5"/>
        <w:spacing w:line="240" w:lineRule="auto"/>
        <w:ind w:left="170" w:firstLine="851"/>
        <w:rPr>
          <w:i/>
          <w:szCs w:val="22"/>
          <w:lang w:val="ru-RU"/>
        </w:rPr>
      </w:pPr>
      <w:r w:rsidRPr="00F6721D">
        <w:rPr>
          <w:b/>
          <w:i/>
          <w:szCs w:val="22"/>
        </w:rPr>
        <w:t>І стежка ані руш</w:t>
      </w:r>
      <w:r w:rsidRPr="00F6721D">
        <w:rPr>
          <w:i/>
          <w:szCs w:val="22"/>
        </w:rPr>
        <w:t>.</w:t>
      </w:r>
      <w:r w:rsidRPr="00F6721D">
        <w:rPr>
          <w:i/>
          <w:szCs w:val="22"/>
          <w:lang w:val="ru-RU"/>
        </w:rPr>
        <w:t xml:space="preserve"> </w:t>
      </w:r>
    </w:p>
    <w:p w:rsidR="00F6721D" w:rsidRPr="00F6721D" w:rsidRDefault="00F6721D" w:rsidP="00F6721D">
      <w:pPr>
        <w:pStyle w:val="5"/>
        <w:spacing w:line="240" w:lineRule="auto"/>
        <w:ind w:left="170" w:firstLine="851"/>
        <w:jc w:val="left"/>
        <w:rPr>
          <w:szCs w:val="22"/>
        </w:rPr>
      </w:pPr>
      <w:r w:rsidRPr="00F6721D">
        <w:rPr>
          <w:szCs w:val="22"/>
        </w:rPr>
        <w:t xml:space="preserve">                                  (Ліна Костенко).</w:t>
      </w:r>
    </w:p>
    <w:p w:rsidR="00F6721D" w:rsidRPr="00F6721D" w:rsidRDefault="00F6721D" w:rsidP="00F6721D">
      <w:pPr>
        <w:pStyle w:val="5"/>
        <w:spacing w:line="240" w:lineRule="auto"/>
        <w:ind w:left="170" w:firstLine="851"/>
        <w:rPr>
          <w:szCs w:val="22"/>
        </w:rPr>
      </w:pPr>
      <w:r w:rsidRPr="00F6721D">
        <w:rPr>
          <w:szCs w:val="22"/>
        </w:rPr>
        <w:t xml:space="preserve">У межах такту при повільному темпі мовлення можна виділити менші за такти фонетичні одиниці — склади. </w:t>
      </w:r>
    </w:p>
    <w:p w:rsidR="00F6721D" w:rsidRPr="00F6721D" w:rsidRDefault="00F6721D" w:rsidP="00F6721D">
      <w:pPr>
        <w:pStyle w:val="5"/>
        <w:spacing w:line="240" w:lineRule="auto"/>
        <w:ind w:left="170" w:firstLine="851"/>
        <w:rPr>
          <w:szCs w:val="22"/>
        </w:rPr>
      </w:pPr>
      <w:r w:rsidRPr="00F6721D">
        <w:rPr>
          <w:b/>
          <w:szCs w:val="22"/>
        </w:rPr>
        <w:t>СКЛАД</w:t>
      </w:r>
      <w:r w:rsidRPr="00F6721D">
        <w:rPr>
          <w:szCs w:val="22"/>
        </w:rPr>
        <w:t xml:space="preserve"> — це звук або група звуків, які вимовляються єдиним поштовхом видихуваного повітря.</w:t>
      </w:r>
    </w:p>
    <w:p w:rsidR="00F6721D" w:rsidRPr="00F6721D" w:rsidRDefault="00F6721D" w:rsidP="00F6721D">
      <w:pPr>
        <w:pStyle w:val="5"/>
        <w:spacing w:line="240" w:lineRule="auto"/>
        <w:ind w:left="170" w:firstLine="851"/>
        <w:rPr>
          <w:szCs w:val="22"/>
        </w:rPr>
      </w:pPr>
      <w:r w:rsidRPr="00F6721D">
        <w:rPr>
          <w:szCs w:val="22"/>
        </w:rPr>
        <w:t xml:space="preserve">Наприклад, у фразі </w:t>
      </w:r>
    </w:p>
    <w:p w:rsidR="00F6721D" w:rsidRPr="00F6721D" w:rsidRDefault="00F6721D" w:rsidP="00F6721D">
      <w:pPr>
        <w:pStyle w:val="5"/>
        <w:spacing w:line="240" w:lineRule="auto"/>
        <w:ind w:left="170" w:firstLine="851"/>
        <w:rPr>
          <w:b/>
          <w:i/>
          <w:szCs w:val="22"/>
        </w:rPr>
      </w:pPr>
      <w:r w:rsidRPr="00F6721D">
        <w:rPr>
          <w:b/>
          <w:i/>
          <w:szCs w:val="22"/>
        </w:rPr>
        <w:t>На конвертики хат літо клеїть віконця, як марки</w:t>
      </w:r>
    </w:p>
    <w:p w:rsidR="00F6721D" w:rsidRPr="00F6721D" w:rsidRDefault="00F6721D" w:rsidP="00F6721D">
      <w:pPr>
        <w:pStyle w:val="5"/>
        <w:spacing w:line="240" w:lineRule="auto"/>
        <w:ind w:left="170" w:firstLine="851"/>
        <w:rPr>
          <w:szCs w:val="22"/>
        </w:rPr>
      </w:pPr>
      <w:r w:rsidRPr="00F6721D">
        <w:rPr>
          <w:szCs w:val="22"/>
        </w:rPr>
        <w:t xml:space="preserve">                                                                               (Ліна Костенко)</w:t>
      </w:r>
    </w:p>
    <w:p w:rsidR="00F6721D" w:rsidRPr="00F6721D" w:rsidRDefault="00F6721D" w:rsidP="00F6721D">
      <w:pPr>
        <w:pStyle w:val="5"/>
        <w:spacing w:line="240" w:lineRule="auto"/>
        <w:ind w:left="170" w:firstLine="0"/>
        <w:rPr>
          <w:szCs w:val="22"/>
        </w:rPr>
      </w:pPr>
      <w:r w:rsidRPr="00F6721D">
        <w:rPr>
          <w:szCs w:val="22"/>
        </w:rPr>
        <w:t xml:space="preserve">можна виділити такі склади: </w:t>
      </w:r>
    </w:p>
    <w:p w:rsidR="00F6721D" w:rsidRPr="00F6721D" w:rsidRDefault="00F6721D" w:rsidP="00F6721D">
      <w:pPr>
        <w:pStyle w:val="5"/>
        <w:spacing w:line="240" w:lineRule="auto"/>
        <w:ind w:left="170" w:firstLine="0"/>
        <w:rPr>
          <w:b/>
          <w:i/>
          <w:szCs w:val="22"/>
        </w:rPr>
      </w:pPr>
      <w:r w:rsidRPr="00F6721D">
        <w:rPr>
          <w:szCs w:val="22"/>
        </w:rPr>
        <w:tab/>
        <w:t xml:space="preserve">    </w:t>
      </w:r>
      <w:r w:rsidRPr="00F6721D">
        <w:rPr>
          <w:b/>
          <w:i/>
          <w:szCs w:val="22"/>
        </w:rPr>
        <w:t>На-кон-вер-ти-ки-хат-лі-то-кле-їть-ві-кон-ця-як-мар-ки.</w:t>
      </w:r>
    </w:p>
    <w:p w:rsidR="00F6721D" w:rsidRPr="00F6721D" w:rsidRDefault="00F6721D" w:rsidP="00F6721D">
      <w:pPr>
        <w:pStyle w:val="5"/>
        <w:spacing w:line="240" w:lineRule="auto"/>
        <w:ind w:left="170" w:firstLine="0"/>
        <w:rPr>
          <w:szCs w:val="22"/>
        </w:rPr>
      </w:pPr>
      <w:r w:rsidRPr="00F6721D">
        <w:rPr>
          <w:szCs w:val="22"/>
        </w:rPr>
        <w:t>Склади поділяються на найменші фонетичні одиниці — звуки.</w:t>
      </w:r>
    </w:p>
    <w:p w:rsidR="00F6721D" w:rsidRPr="00F6721D" w:rsidRDefault="00F6721D" w:rsidP="00F6721D">
      <w:pPr>
        <w:pStyle w:val="5"/>
        <w:spacing w:line="240" w:lineRule="auto"/>
        <w:ind w:left="170" w:firstLine="851"/>
        <w:rPr>
          <w:szCs w:val="22"/>
        </w:rPr>
      </w:pPr>
      <w:r w:rsidRPr="00F6721D">
        <w:rPr>
          <w:b/>
          <w:szCs w:val="22"/>
        </w:rPr>
        <w:t>ЗВУК</w:t>
      </w:r>
      <w:r w:rsidRPr="00F6721D">
        <w:rPr>
          <w:szCs w:val="22"/>
        </w:rPr>
        <w:t xml:space="preserve"> — це найменша одиниця мовного потоку.</w:t>
      </w:r>
    </w:p>
    <w:p w:rsidR="00F6721D" w:rsidRPr="00F6721D" w:rsidRDefault="00F6721D" w:rsidP="00F6721D">
      <w:pPr>
        <w:pStyle w:val="5"/>
        <w:spacing w:line="240" w:lineRule="auto"/>
        <w:ind w:left="170" w:firstLine="851"/>
        <w:rPr>
          <w:szCs w:val="22"/>
        </w:rPr>
      </w:pPr>
      <w:r w:rsidRPr="00F6721D">
        <w:rPr>
          <w:szCs w:val="22"/>
        </w:rPr>
        <w:t xml:space="preserve">Сукупність органів людини, які забезпечують мовотворення, називається </w:t>
      </w:r>
      <w:r w:rsidRPr="00F6721D">
        <w:rPr>
          <w:b/>
          <w:bCs/>
          <w:i/>
          <w:iCs/>
          <w:szCs w:val="22"/>
        </w:rPr>
        <w:t>МОВНИМ АПАРАТОМ</w:t>
      </w:r>
      <w:r w:rsidRPr="00F6721D">
        <w:rPr>
          <w:szCs w:val="22"/>
        </w:rPr>
        <w:t>.</w:t>
      </w:r>
    </w:p>
    <w:p w:rsidR="00F6721D" w:rsidRPr="00F6721D" w:rsidRDefault="00F6721D" w:rsidP="00F6721D">
      <w:pPr>
        <w:pStyle w:val="5"/>
        <w:spacing w:line="240" w:lineRule="auto"/>
        <w:ind w:left="170" w:firstLine="851"/>
        <w:rPr>
          <w:szCs w:val="22"/>
        </w:rPr>
      </w:pPr>
      <w:r w:rsidRPr="00F6721D">
        <w:rPr>
          <w:szCs w:val="22"/>
        </w:rPr>
        <w:t>Щоб чітко уявити процес творення звуків, слід звернути увагу на так звану звукоутворювальну частину мовного апарата. З цієї точки зору мовні органи можна поділити на три частини: дихальний апарат, гортань, надставна труба.</w:t>
      </w:r>
    </w:p>
    <w:p w:rsidR="00F6721D" w:rsidRPr="00F6721D" w:rsidRDefault="00F6721D" w:rsidP="00F6721D">
      <w:pPr>
        <w:pStyle w:val="5"/>
        <w:spacing w:line="240" w:lineRule="auto"/>
        <w:ind w:left="170" w:firstLine="851"/>
        <w:rPr>
          <w:szCs w:val="22"/>
        </w:rPr>
      </w:pPr>
      <w:r w:rsidRPr="00F6721D">
        <w:rPr>
          <w:szCs w:val="22"/>
        </w:rPr>
        <w:t xml:space="preserve">Дихальний апарат включає легені, бронхи і трахею (дихальне горло). Дихальний апарат не бере участі в звукоутворенні. а тільки подає необхідний для цього струмінь повітря. Через трахею повітря потрапляє у </w:t>
      </w:r>
      <w:r w:rsidRPr="00F6721D">
        <w:rPr>
          <w:b/>
          <w:bCs/>
          <w:szCs w:val="22"/>
        </w:rPr>
        <w:t>ГОРТАНЬ</w:t>
      </w:r>
      <w:r w:rsidRPr="00F6721D">
        <w:rPr>
          <w:szCs w:val="22"/>
        </w:rPr>
        <w:t xml:space="preserve">, яка складається з двох великих і кількох менших хрящів, з’єднаних між собою м’язами і слизовими оболонками. У гортані звук </w:t>
      </w:r>
      <w:r w:rsidRPr="00F6721D">
        <w:rPr>
          <w:szCs w:val="22"/>
        </w:rPr>
        <w:lastRenderedPageBreak/>
        <w:t xml:space="preserve">зустрічає першу перешкоду — зімкнені </w:t>
      </w:r>
      <w:r w:rsidRPr="00F6721D">
        <w:rPr>
          <w:b/>
          <w:bCs/>
          <w:szCs w:val="22"/>
        </w:rPr>
        <w:t>ГОЛОСОВІ ЗВ’ЯЗКИ</w:t>
      </w:r>
      <w:r w:rsidRPr="00F6721D">
        <w:rPr>
          <w:szCs w:val="22"/>
        </w:rPr>
        <w:t>. Це два м’язи, прикріплені горизонтально поперек гортані. Зв’язки відіграють вирішальну роль в утворенні голосу. Голосотворення відбувається в результаті їхнього вібрування — коливання. Отвір між голосовими зв’язками називається голосовою щілиною. Коли голосові зв’язки не напружені, то між ними утворюється велика щілина, через яку повітря може проходити назовні вільно, не утворюючи звуки, оскільки дрижання голосових зв’язок тоді не відбувається. В такому випадку проходить звичайний видих повітря з легень. Голос утворюється тоді, коли голосові зв’язки напружені й зближені між собою так, що повітря, проходячи через вузьку щілину між ними, натискує на них і створює дрижання. Це стає причиною утворення звукових хвиль, які дають голос чи шум. Саме з голосу й шуму складаються звуки: з голосу — голосні звуки, з шуму й голосу — приголосні.</w:t>
      </w:r>
    </w:p>
    <w:p w:rsidR="00F6721D" w:rsidRPr="00F6721D" w:rsidRDefault="00F6721D" w:rsidP="00F6721D">
      <w:pPr>
        <w:pStyle w:val="5"/>
        <w:spacing w:line="240" w:lineRule="auto"/>
        <w:ind w:left="170" w:firstLine="851"/>
        <w:rPr>
          <w:szCs w:val="22"/>
        </w:rPr>
      </w:pPr>
      <w:r w:rsidRPr="00F6721D">
        <w:rPr>
          <w:szCs w:val="22"/>
        </w:rPr>
        <w:t>Таким чином, звукоутворення відбувається у гортані — на голосових зв’язках. Однак на голосових зв’язках проходить тільки перша ланка творення звуків — голосотворення. Голосові зв’язки утворюють ще не оформлені звуки. Остаточне оформлення звуків здійснюється в резонуючих надгортанних порожнинах або в надставній трубі.</w:t>
      </w:r>
    </w:p>
    <w:p w:rsidR="00F6721D" w:rsidRPr="00F6721D" w:rsidRDefault="00F6721D" w:rsidP="00F6721D">
      <w:pPr>
        <w:pStyle w:val="5"/>
        <w:spacing w:line="240" w:lineRule="auto"/>
        <w:ind w:left="170" w:firstLine="851"/>
        <w:rPr>
          <w:szCs w:val="22"/>
        </w:rPr>
      </w:pPr>
      <w:r w:rsidRPr="00F6721D">
        <w:rPr>
          <w:szCs w:val="22"/>
        </w:rPr>
        <w:t>З гортані струмінь повітря потрапляє у порожнину зіва, або у глотку, яка не відіграє істотної ролі в звукооформленні. а виконує лише функцію резонатора, надаючи звукам того чи іншого забарвлення.</w:t>
      </w:r>
    </w:p>
    <w:p w:rsidR="00F6721D" w:rsidRPr="00F6721D" w:rsidRDefault="00F6721D" w:rsidP="00F6721D">
      <w:pPr>
        <w:pStyle w:val="5"/>
        <w:spacing w:line="240" w:lineRule="auto"/>
        <w:ind w:left="170" w:firstLine="851"/>
        <w:rPr>
          <w:szCs w:val="22"/>
        </w:rPr>
      </w:pPr>
      <w:r w:rsidRPr="00F6721D">
        <w:rPr>
          <w:szCs w:val="22"/>
        </w:rPr>
        <w:t xml:space="preserve">З глотки голос потрапляє у </w:t>
      </w:r>
      <w:r w:rsidRPr="00F6721D">
        <w:rPr>
          <w:b/>
          <w:bCs/>
          <w:szCs w:val="22"/>
        </w:rPr>
        <w:t>РОТОВУ ПОРОЖНИНУ</w:t>
      </w:r>
      <w:r w:rsidRPr="00F6721D">
        <w:rPr>
          <w:szCs w:val="22"/>
        </w:rPr>
        <w:t xml:space="preserve">, яка має найбільш важливу роль у творенні звуків, особливо у їх оформленні. Зверху ротова порожнина обмежена піднебінням, яке відокремлює її від носової порожнини. Піднебіння поділяється на три частини: передню, середню і задню. Передня і середня частина називаються твердим піднебінням. Задня частина піднебіння — м’яка і рухома. Вона називається м’яким піднебінням, а виступ на краю м’якого піднебіння називається язичок. Коли м’яке піднебіння напружене, тобто в стані скорочення, то вхід до носової порожнини затулений, і повітря проходить тільки через ротову порожнину. При вільно опущеному м’якому піднебінні вхід до носової порожнини відкритий, і повітря проходить у неї, утворюючи звуки </w:t>
      </w:r>
      <w:r w:rsidRPr="00F6721D">
        <w:rPr>
          <w:b/>
          <w:szCs w:val="22"/>
        </w:rPr>
        <w:t>[М], [Н], [Н'</w:t>
      </w:r>
      <w:r w:rsidRPr="00F6721D">
        <w:rPr>
          <w:szCs w:val="22"/>
        </w:rPr>
        <w:t>], які називаються носовими. У творенні більшості звуків носова порожнина участі не бере.</w:t>
      </w:r>
    </w:p>
    <w:p w:rsidR="00F6721D" w:rsidRPr="00F6721D" w:rsidRDefault="00F6721D" w:rsidP="00F6721D">
      <w:pPr>
        <w:pStyle w:val="5"/>
        <w:spacing w:line="240" w:lineRule="auto"/>
        <w:ind w:left="170" w:firstLine="851"/>
        <w:rPr>
          <w:szCs w:val="22"/>
        </w:rPr>
      </w:pPr>
      <w:r w:rsidRPr="00F6721D">
        <w:rPr>
          <w:szCs w:val="22"/>
        </w:rPr>
        <w:lastRenderedPageBreak/>
        <w:t>Значну роль у звукооформленні відіграють язик і ясна, допоміжну — зуби.</w:t>
      </w:r>
    </w:p>
    <w:p w:rsidR="00F6721D" w:rsidRPr="00F6721D" w:rsidRDefault="00F6721D" w:rsidP="00F6721D">
      <w:pPr>
        <w:pStyle w:val="5"/>
        <w:spacing w:line="240" w:lineRule="auto"/>
        <w:ind w:left="170" w:firstLine="851"/>
        <w:rPr>
          <w:szCs w:val="22"/>
        </w:rPr>
      </w:pPr>
      <w:r w:rsidRPr="00F6721D">
        <w:rPr>
          <w:b/>
          <w:bCs/>
          <w:szCs w:val="22"/>
        </w:rPr>
        <w:t>ЯЗИК</w:t>
      </w:r>
      <w:r w:rsidRPr="00F6721D">
        <w:rPr>
          <w:szCs w:val="22"/>
        </w:rPr>
        <w:t xml:space="preserve"> є найбільш активним мовним органом ротової порожнини. Він складається з багатьох м’язів, які рухають його у різних напрямках, а тому він може легко змінювати положення в ротовій порожнині: підніматись до піднебіння, опускатись вниз, витягуватись уперед, в різний спосіб наближатись до зубів або піднебіння.</w:t>
      </w:r>
    </w:p>
    <w:p w:rsidR="00F6721D" w:rsidRPr="00F6721D" w:rsidRDefault="00F6721D" w:rsidP="00F6721D">
      <w:pPr>
        <w:pStyle w:val="5"/>
        <w:spacing w:line="240" w:lineRule="auto"/>
        <w:ind w:left="170" w:firstLine="851"/>
        <w:rPr>
          <w:szCs w:val="22"/>
        </w:rPr>
      </w:pPr>
      <w:r w:rsidRPr="00F6721D">
        <w:rPr>
          <w:szCs w:val="22"/>
        </w:rPr>
        <w:t>У ротовій порожнині знаходяться зуби, які вміщені в особливих гніздах — альвеолах.</w:t>
      </w:r>
    </w:p>
    <w:p w:rsidR="00F6721D" w:rsidRPr="00F6721D" w:rsidRDefault="00F6721D" w:rsidP="00F6721D">
      <w:pPr>
        <w:pStyle w:val="5"/>
        <w:spacing w:line="240" w:lineRule="auto"/>
        <w:ind w:left="170" w:firstLine="851"/>
        <w:rPr>
          <w:szCs w:val="22"/>
        </w:rPr>
      </w:pPr>
      <w:r w:rsidRPr="00F6721D">
        <w:rPr>
          <w:b/>
          <w:bCs/>
          <w:szCs w:val="22"/>
        </w:rPr>
        <w:t xml:space="preserve">ГУБИ </w:t>
      </w:r>
      <w:r w:rsidRPr="00F6721D">
        <w:rPr>
          <w:szCs w:val="22"/>
        </w:rPr>
        <w:t>замикають ротову порожнину. Губи — це активний мовний орган: вони можуть заокруглюватись, розтягуватись, змикатись, розмикатись, утворюючи вужчу чи ширшу щілину для виходу повітря під час мовлення.</w:t>
      </w:r>
    </w:p>
    <w:p w:rsidR="00F6721D" w:rsidRPr="00F6721D" w:rsidRDefault="00F6721D" w:rsidP="00F6721D">
      <w:pPr>
        <w:pStyle w:val="5"/>
        <w:spacing w:line="240" w:lineRule="auto"/>
        <w:ind w:left="170" w:firstLine="851"/>
        <w:rPr>
          <w:szCs w:val="22"/>
        </w:rPr>
      </w:pPr>
      <w:r w:rsidRPr="00F6721D">
        <w:rPr>
          <w:szCs w:val="22"/>
        </w:rPr>
        <w:t xml:space="preserve">Керівною ланкою в процесі звукоутворення є </w:t>
      </w:r>
      <w:r w:rsidRPr="00F6721D">
        <w:rPr>
          <w:b/>
          <w:szCs w:val="22"/>
          <w:u w:val="single"/>
        </w:rPr>
        <w:t>центральна нервова</w:t>
      </w:r>
      <w:r w:rsidRPr="00F6721D">
        <w:rPr>
          <w:szCs w:val="22"/>
          <w:u w:val="single"/>
        </w:rPr>
        <w:t xml:space="preserve"> </w:t>
      </w:r>
      <w:r w:rsidRPr="00F6721D">
        <w:rPr>
          <w:b/>
          <w:szCs w:val="22"/>
          <w:u w:val="single"/>
        </w:rPr>
        <w:t>система</w:t>
      </w:r>
      <w:r w:rsidRPr="00F6721D">
        <w:rPr>
          <w:szCs w:val="22"/>
          <w:u w:val="single"/>
        </w:rPr>
        <w:t>.</w:t>
      </w:r>
      <w:r w:rsidRPr="00F6721D">
        <w:rPr>
          <w:szCs w:val="22"/>
        </w:rPr>
        <w:t xml:space="preserve"> У головному мозку знаходяться два мовних центри, які називаються центр Брока і центр Верніке (за іменами учених, які досліджували проблему мовотворення людини). </w:t>
      </w:r>
    </w:p>
    <w:p w:rsidR="00F6721D" w:rsidRPr="00F6721D" w:rsidRDefault="00F6721D" w:rsidP="00F6721D">
      <w:pPr>
        <w:pStyle w:val="5"/>
        <w:spacing w:line="240" w:lineRule="auto"/>
        <w:ind w:left="170" w:firstLine="851"/>
        <w:rPr>
          <w:szCs w:val="22"/>
        </w:rPr>
      </w:pPr>
      <w:r w:rsidRPr="00F6721D">
        <w:rPr>
          <w:szCs w:val="22"/>
        </w:rPr>
        <w:t xml:space="preserve">Центр Брока відповідає за побудову зв’язних висловів у мовному потоці на основі знань особою мови. Саме з цього центру проходять імпульси до мовних органів, які відповідно спрацьовують під час утворення звуків. Під час ушкодження цього центру людина не може артикулювати звуки: спостерігається нечленоване, нерозбірливе мовлення, або взагалі зникає здатність говорити. </w:t>
      </w:r>
    </w:p>
    <w:p w:rsidR="00F6721D" w:rsidRPr="00F6721D" w:rsidRDefault="00F6721D" w:rsidP="00F6721D">
      <w:pPr>
        <w:pStyle w:val="5"/>
        <w:spacing w:line="240" w:lineRule="auto"/>
        <w:ind w:left="170" w:firstLine="851"/>
        <w:rPr>
          <w:szCs w:val="22"/>
        </w:rPr>
      </w:pPr>
      <w:r w:rsidRPr="00F6721D">
        <w:rPr>
          <w:szCs w:val="22"/>
        </w:rPr>
        <w:t>Центр Верніке здійснює аналіз і синтез звукового мовлення, зіставлення слів, фраз з тими чи іншими уявленнями, предметами або поняттями (процес “впізнавання” мови). При пошкодженні цього центру людина втрачає здатність розуміти мову.</w:t>
      </w:r>
    </w:p>
    <w:p w:rsidR="00F6721D" w:rsidRPr="00F6721D" w:rsidRDefault="00F6721D" w:rsidP="00F6721D">
      <w:pPr>
        <w:pStyle w:val="5"/>
        <w:spacing w:line="240" w:lineRule="auto"/>
        <w:ind w:left="170" w:firstLine="851"/>
        <w:rPr>
          <w:szCs w:val="22"/>
        </w:rPr>
      </w:pPr>
      <w:r w:rsidRPr="00F6721D">
        <w:rPr>
          <w:szCs w:val="22"/>
        </w:rPr>
        <w:t>Усі мовні органи за ступенем участі в процесі творення мовних звуків можна поділити на активні та пасивні.</w:t>
      </w:r>
    </w:p>
    <w:p w:rsidR="00F6721D" w:rsidRPr="00F6721D" w:rsidRDefault="00F6721D" w:rsidP="00F6721D">
      <w:pPr>
        <w:pStyle w:val="5"/>
        <w:spacing w:line="240" w:lineRule="auto"/>
        <w:ind w:left="170" w:firstLine="851"/>
        <w:rPr>
          <w:szCs w:val="22"/>
        </w:rPr>
      </w:pPr>
      <w:r w:rsidRPr="00F6721D">
        <w:rPr>
          <w:szCs w:val="22"/>
        </w:rPr>
        <w:t>До активних мовних органів належать голосові зв'язки, задня стінка глотки, м’яке піднебіння, язик і губи. До пасивних належать: тверде піднебіння, альвеоли (ясна) і зуби.</w:t>
      </w:r>
    </w:p>
    <w:p w:rsidR="00F6721D" w:rsidRPr="00F6721D" w:rsidRDefault="00F6721D" w:rsidP="00F6721D">
      <w:pPr>
        <w:pStyle w:val="5"/>
        <w:spacing w:line="240" w:lineRule="auto"/>
        <w:ind w:firstLine="0"/>
        <w:rPr>
          <w:szCs w:val="22"/>
        </w:rPr>
      </w:pPr>
    </w:p>
    <w:p w:rsidR="00ED1235" w:rsidRPr="00F6721D" w:rsidRDefault="00F6721D" w:rsidP="00ED1235">
      <w:pPr>
        <w:pStyle w:val="5"/>
        <w:spacing w:line="240" w:lineRule="auto"/>
        <w:ind w:left="170" w:firstLine="851"/>
        <w:rPr>
          <w:szCs w:val="22"/>
        </w:rPr>
      </w:pPr>
      <w:r w:rsidRPr="00F6721D">
        <w:rPr>
          <w:szCs w:val="22"/>
        </w:rPr>
        <w:t xml:space="preserve">У сучасній українській літературній мові є шість голосних звуків. Вони утворюються </w:t>
      </w:r>
      <w:r w:rsidRPr="00F6721D">
        <w:rPr>
          <w:b/>
          <w:szCs w:val="22"/>
        </w:rPr>
        <w:t xml:space="preserve">ритмічним коливанням </w:t>
      </w:r>
      <w:r w:rsidRPr="00F6721D">
        <w:rPr>
          <w:b/>
          <w:szCs w:val="22"/>
        </w:rPr>
        <w:lastRenderedPageBreak/>
        <w:t>голосових зв’язок</w:t>
      </w:r>
      <w:r w:rsidRPr="00F6721D">
        <w:rPr>
          <w:szCs w:val="22"/>
        </w:rPr>
        <w:t xml:space="preserve">, внаслідок чого утворюються музикальні тони, або голос. При цьому струмінь видихуваного повітря з гортані проходить у ротову порожнину, не натрапляючи в ній на перешкоди. Утворюються звуки, в основі яких лежить тільки голос — </w:t>
      </w:r>
      <w:r w:rsidRPr="00F6721D">
        <w:rPr>
          <w:b/>
          <w:bCs/>
          <w:szCs w:val="22"/>
        </w:rPr>
        <w:t>ГОЛОСНІ</w:t>
      </w:r>
      <w:r w:rsidRPr="00F6721D">
        <w:rPr>
          <w:szCs w:val="22"/>
        </w:rPr>
        <w:t xml:space="preserve"> звуки.</w:t>
      </w:r>
    </w:p>
    <w:p w:rsidR="00F6721D" w:rsidRPr="00F6721D" w:rsidRDefault="00F6721D" w:rsidP="00F6721D">
      <w:pPr>
        <w:pStyle w:val="5"/>
        <w:spacing w:line="240" w:lineRule="auto"/>
        <w:ind w:left="170" w:firstLine="851"/>
        <w:rPr>
          <w:szCs w:val="22"/>
        </w:rPr>
      </w:pPr>
      <w:r w:rsidRPr="00F6721D">
        <w:rPr>
          <w:szCs w:val="22"/>
        </w:rPr>
        <w:t xml:space="preserve">Звуки, під час вимови яких губи беруть активну участь, витягаючись уперед і заокруглюючись, називаються </w:t>
      </w:r>
      <w:r w:rsidRPr="00F6721D">
        <w:rPr>
          <w:b/>
          <w:bCs/>
          <w:szCs w:val="22"/>
        </w:rPr>
        <w:t>ЛАБІАЛІЗОВАНИМИ</w:t>
      </w:r>
      <w:r w:rsidRPr="00F6721D">
        <w:rPr>
          <w:szCs w:val="22"/>
        </w:rPr>
        <w:t xml:space="preserve">. В українській мові лабіалізованими є голосні </w:t>
      </w:r>
      <w:r w:rsidRPr="00F6721D">
        <w:rPr>
          <w:b/>
          <w:szCs w:val="22"/>
        </w:rPr>
        <w:t>[О]</w:t>
      </w:r>
      <w:r w:rsidRPr="00F6721D">
        <w:rPr>
          <w:szCs w:val="22"/>
        </w:rPr>
        <w:t xml:space="preserve"> та [</w:t>
      </w:r>
      <w:r w:rsidRPr="00F6721D">
        <w:rPr>
          <w:b/>
          <w:szCs w:val="22"/>
        </w:rPr>
        <w:t>У</w:t>
      </w:r>
      <w:r w:rsidRPr="00F6721D">
        <w:rPr>
          <w:szCs w:val="22"/>
        </w:rPr>
        <w:t>].</w:t>
      </w:r>
    </w:p>
    <w:p w:rsidR="00F6721D" w:rsidRPr="00F6721D" w:rsidRDefault="00F6721D" w:rsidP="00F6721D">
      <w:pPr>
        <w:pStyle w:val="5"/>
        <w:spacing w:line="240" w:lineRule="auto"/>
        <w:ind w:left="170" w:firstLine="851"/>
        <w:rPr>
          <w:szCs w:val="22"/>
        </w:rPr>
      </w:pPr>
      <w:r w:rsidRPr="00F6721D">
        <w:rPr>
          <w:szCs w:val="22"/>
        </w:rPr>
        <w:t xml:space="preserve"> </w:t>
      </w:r>
      <w:r w:rsidRPr="00F6721D">
        <w:rPr>
          <w:b/>
          <w:bCs/>
          <w:szCs w:val="22"/>
        </w:rPr>
        <w:t>НЕЛАБІЛІЗОВАНИМИ</w:t>
      </w:r>
      <w:r w:rsidRPr="00F6721D">
        <w:rPr>
          <w:szCs w:val="22"/>
        </w:rPr>
        <w:t xml:space="preserve"> називаються звуки,  під час вимови яких губи не беруть активної участі. Це голосні </w:t>
      </w:r>
      <w:r w:rsidRPr="00F6721D">
        <w:rPr>
          <w:b/>
          <w:szCs w:val="22"/>
        </w:rPr>
        <w:t>[А], [Е], [И], [І].</w:t>
      </w:r>
    </w:p>
    <w:p w:rsidR="00F6721D" w:rsidRPr="00F6721D" w:rsidRDefault="00F6721D" w:rsidP="00F6721D">
      <w:pPr>
        <w:pStyle w:val="5"/>
        <w:spacing w:line="240" w:lineRule="auto"/>
        <w:ind w:left="170" w:firstLine="851"/>
        <w:rPr>
          <w:szCs w:val="22"/>
        </w:rPr>
      </w:pPr>
      <w:r w:rsidRPr="00F6721D">
        <w:rPr>
          <w:szCs w:val="22"/>
        </w:rPr>
        <w:t xml:space="preserve">За </w:t>
      </w:r>
      <w:r w:rsidRPr="00F6721D">
        <w:rPr>
          <w:b/>
          <w:bCs/>
          <w:i/>
          <w:iCs/>
          <w:szCs w:val="22"/>
        </w:rPr>
        <w:t>горизонтальним</w:t>
      </w:r>
      <w:r w:rsidRPr="00F6721D">
        <w:rPr>
          <w:szCs w:val="22"/>
        </w:rPr>
        <w:t xml:space="preserve"> рухом язика голосні поділяють на три групи за </w:t>
      </w:r>
      <w:r w:rsidRPr="00F6721D">
        <w:rPr>
          <w:b/>
          <w:bCs/>
          <w:i/>
          <w:iCs/>
          <w:szCs w:val="22"/>
        </w:rPr>
        <w:t>РЯДАМИ</w:t>
      </w:r>
      <w:r w:rsidRPr="00F6721D">
        <w:rPr>
          <w:szCs w:val="22"/>
        </w:rPr>
        <w:t xml:space="preserve">: голосні </w:t>
      </w:r>
      <w:r w:rsidRPr="00F6721D">
        <w:rPr>
          <w:b/>
          <w:bCs/>
          <w:szCs w:val="22"/>
        </w:rPr>
        <w:t>ПЕРЕДНЬОГО</w:t>
      </w:r>
      <w:r w:rsidRPr="00F6721D">
        <w:rPr>
          <w:szCs w:val="22"/>
        </w:rPr>
        <w:t xml:space="preserve"> ряду, голосні </w:t>
      </w:r>
      <w:r w:rsidRPr="00F6721D">
        <w:rPr>
          <w:b/>
          <w:bCs/>
          <w:szCs w:val="22"/>
        </w:rPr>
        <w:t>СЕРЕДНЬОГО</w:t>
      </w:r>
      <w:r w:rsidRPr="00F6721D">
        <w:rPr>
          <w:szCs w:val="22"/>
        </w:rPr>
        <w:t xml:space="preserve"> ряду та голосні </w:t>
      </w:r>
      <w:r w:rsidRPr="00F6721D">
        <w:rPr>
          <w:b/>
          <w:bCs/>
          <w:szCs w:val="22"/>
        </w:rPr>
        <w:t>ЗАДНЬОГО</w:t>
      </w:r>
      <w:r w:rsidRPr="00F6721D">
        <w:rPr>
          <w:szCs w:val="22"/>
        </w:rPr>
        <w:t xml:space="preserve"> ряду.</w:t>
      </w:r>
    </w:p>
    <w:p w:rsidR="00F6721D" w:rsidRPr="00F6721D" w:rsidRDefault="00F6721D" w:rsidP="00F6721D">
      <w:pPr>
        <w:pStyle w:val="5"/>
        <w:spacing w:line="240" w:lineRule="auto"/>
        <w:ind w:left="170" w:firstLine="851"/>
        <w:rPr>
          <w:szCs w:val="22"/>
        </w:rPr>
      </w:pPr>
      <w:r w:rsidRPr="00F6721D">
        <w:rPr>
          <w:szCs w:val="22"/>
        </w:rPr>
        <w:t xml:space="preserve">До голосних </w:t>
      </w:r>
      <w:r w:rsidRPr="00F6721D">
        <w:rPr>
          <w:b/>
          <w:bCs/>
          <w:szCs w:val="22"/>
        </w:rPr>
        <w:t>ПЕРЕДНЬОГО РЯДУ</w:t>
      </w:r>
      <w:r w:rsidRPr="00F6721D">
        <w:rPr>
          <w:szCs w:val="22"/>
        </w:rPr>
        <w:t xml:space="preserve"> належать звуки [</w:t>
      </w:r>
      <w:r w:rsidRPr="00F6721D">
        <w:rPr>
          <w:b/>
          <w:szCs w:val="22"/>
        </w:rPr>
        <w:t>І], [Е], [И</w:t>
      </w:r>
      <w:r w:rsidRPr="00F6721D">
        <w:rPr>
          <w:szCs w:val="22"/>
        </w:rPr>
        <w:t>].  Під час вимови голосних переднього ряду все тіло язика просувається вперед, а кінчик упирається в нижні зуби.</w:t>
      </w:r>
    </w:p>
    <w:p w:rsidR="00F6721D" w:rsidRPr="00F6721D" w:rsidRDefault="00F6721D" w:rsidP="00F6721D">
      <w:pPr>
        <w:pStyle w:val="5"/>
        <w:spacing w:line="240" w:lineRule="auto"/>
        <w:ind w:left="170" w:firstLine="851"/>
        <w:rPr>
          <w:szCs w:val="22"/>
        </w:rPr>
      </w:pPr>
      <w:r w:rsidRPr="00F6721D">
        <w:rPr>
          <w:szCs w:val="22"/>
        </w:rPr>
        <w:t xml:space="preserve">Голосних </w:t>
      </w:r>
      <w:r w:rsidRPr="00F6721D">
        <w:rPr>
          <w:b/>
          <w:bCs/>
          <w:szCs w:val="22"/>
        </w:rPr>
        <w:t>СЕРЕДНЬОГО РЯДУ</w:t>
      </w:r>
      <w:r w:rsidRPr="00F6721D">
        <w:rPr>
          <w:szCs w:val="22"/>
        </w:rPr>
        <w:t xml:space="preserve"> в українській мові немає. В інших мовах такі голосні є (в російській, білоруській, шведській, норвезькій).</w:t>
      </w:r>
    </w:p>
    <w:p w:rsidR="00F6721D" w:rsidRPr="00F6721D" w:rsidRDefault="00F6721D" w:rsidP="00F6721D">
      <w:pPr>
        <w:pStyle w:val="5"/>
        <w:spacing w:line="240" w:lineRule="auto"/>
        <w:ind w:left="170" w:firstLine="851"/>
        <w:rPr>
          <w:szCs w:val="22"/>
        </w:rPr>
      </w:pPr>
      <w:r w:rsidRPr="00F6721D">
        <w:rPr>
          <w:szCs w:val="22"/>
        </w:rPr>
        <w:t xml:space="preserve">До голосних </w:t>
      </w:r>
      <w:r w:rsidRPr="00F6721D">
        <w:rPr>
          <w:b/>
          <w:bCs/>
          <w:szCs w:val="22"/>
        </w:rPr>
        <w:t>ЗАДНЬОГО РЯДУ</w:t>
      </w:r>
      <w:r w:rsidRPr="00F6721D">
        <w:rPr>
          <w:szCs w:val="22"/>
        </w:rPr>
        <w:t xml:space="preserve"> в українській мові належать звуки [</w:t>
      </w:r>
      <w:r w:rsidRPr="00F6721D">
        <w:rPr>
          <w:b/>
          <w:szCs w:val="22"/>
        </w:rPr>
        <w:t>У], [О], [А</w:t>
      </w:r>
      <w:r w:rsidRPr="00F6721D">
        <w:rPr>
          <w:szCs w:val="22"/>
        </w:rPr>
        <w:t>]. Під час вимови цих голосних тіло язика відсувається назад, а кінчик язика не досягає до нижніх зубів.</w:t>
      </w:r>
    </w:p>
    <w:p w:rsidR="00F6721D" w:rsidRPr="00F6721D" w:rsidRDefault="00F6721D" w:rsidP="00F6721D">
      <w:pPr>
        <w:pStyle w:val="5"/>
        <w:spacing w:line="240" w:lineRule="auto"/>
        <w:ind w:left="170" w:firstLine="851"/>
        <w:rPr>
          <w:szCs w:val="22"/>
        </w:rPr>
      </w:pPr>
      <w:r w:rsidRPr="00F6721D">
        <w:rPr>
          <w:szCs w:val="22"/>
        </w:rPr>
        <w:t xml:space="preserve">За рухом язика у </w:t>
      </w:r>
      <w:r w:rsidRPr="00F6721D">
        <w:rPr>
          <w:b/>
          <w:bCs/>
          <w:i/>
          <w:iCs/>
          <w:szCs w:val="22"/>
        </w:rPr>
        <w:t>вертикальному</w:t>
      </w:r>
      <w:r w:rsidRPr="00F6721D">
        <w:rPr>
          <w:szCs w:val="22"/>
        </w:rPr>
        <w:t xml:space="preserve"> напрямі розрізняють голосні звуки </w:t>
      </w:r>
      <w:r w:rsidRPr="00F6721D">
        <w:rPr>
          <w:b/>
          <w:bCs/>
          <w:szCs w:val="22"/>
        </w:rPr>
        <w:t xml:space="preserve">ВИСОКОГО, СЕРЕДНЬОГО </w:t>
      </w:r>
      <w:r w:rsidRPr="00F6721D">
        <w:rPr>
          <w:szCs w:val="22"/>
        </w:rPr>
        <w:t xml:space="preserve">та </w:t>
      </w:r>
      <w:r w:rsidRPr="00F6721D">
        <w:rPr>
          <w:b/>
          <w:bCs/>
          <w:szCs w:val="22"/>
        </w:rPr>
        <w:t>НИЗЬКОГО</w:t>
      </w:r>
      <w:r w:rsidRPr="00F6721D">
        <w:rPr>
          <w:szCs w:val="22"/>
        </w:rPr>
        <w:t xml:space="preserve"> підняття.</w:t>
      </w:r>
    </w:p>
    <w:p w:rsidR="00F6721D" w:rsidRPr="00F6721D" w:rsidRDefault="00F6721D" w:rsidP="00F6721D">
      <w:pPr>
        <w:pStyle w:val="5"/>
        <w:spacing w:line="240" w:lineRule="auto"/>
        <w:ind w:left="170" w:firstLine="851"/>
        <w:rPr>
          <w:szCs w:val="22"/>
        </w:rPr>
      </w:pPr>
      <w:r w:rsidRPr="00F6721D">
        <w:rPr>
          <w:szCs w:val="22"/>
        </w:rPr>
        <w:t xml:space="preserve">До голосних </w:t>
      </w:r>
      <w:r w:rsidRPr="00F6721D">
        <w:rPr>
          <w:b/>
          <w:bCs/>
          <w:szCs w:val="22"/>
        </w:rPr>
        <w:t>ВИСОКОГО ПІДНЯТТЯ</w:t>
      </w:r>
      <w:r w:rsidRPr="00F6721D">
        <w:rPr>
          <w:szCs w:val="22"/>
        </w:rPr>
        <w:t xml:space="preserve"> належать звуки </w:t>
      </w:r>
      <w:r w:rsidRPr="00F6721D">
        <w:rPr>
          <w:b/>
          <w:szCs w:val="22"/>
        </w:rPr>
        <w:t>[І], [И], [У</w:t>
      </w:r>
      <w:r w:rsidRPr="00F6721D">
        <w:rPr>
          <w:szCs w:val="22"/>
        </w:rPr>
        <w:t>]. У процесі їх вимови язик високо піднімається в напрямі піднебіння. Ротова порожнина під час артикуляції цих звуків ледь відкрита, тому  їх називають ще вузькими.</w:t>
      </w:r>
    </w:p>
    <w:p w:rsidR="00F6721D" w:rsidRPr="00F6721D" w:rsidRDefault="00F6721D" w:rsidP="00F6721D">
      <w:pPr>
        <w:pStyle w:val="5"/>
        <w:spacing w:line="240" w:lineRule="auto"/>
        <w:ind w:left="170" w:firstLine="851"/>
        <w:rPr>
          <w:szCs w:val="22"/>
        </w:rPr>
      </w:pPr>
      <w:r w:rsidRPr="00F6721D">
        <w:rPr>
          <w:szCs w:val="22"/>
        </w:rPr>
        <w:t xml:space="preserve">До голосних </w:t>
      </w:r>
      <w:r w:rsidRPr="00F6721D">
        <w:rPr>
          <w:b/>
          <w:bCs/>
          <w:szCs w:val="22"/>
        </w:rPr>
        <w:t>СЕРЕДНЬОГО ПІДНЯТТЯ</w:t>
      </w:r>
      <w:r w:rsidRPr="00F6721D">
        <w:rPr>
          <w:szCs w:val="22"/>
        </w:rPr>
        <w:t xml:space="preserve"> належать звуки [</w:t>
      </w:r>
      <w:r w:rsidRPr="00F6721D">
        <w:rPr>
          <w:b/>
          <w:szCs w:val="22"/>
        </w:rPr>
        <w:t>Е</w:t>
      </w:r>
      <w:r w:rsidRPr="00F6721D">
        <w:rPr>
          <w:szCs w:val="22"/>
        </w:rPr>
        <w:t>] та [</w:t>
      </w:r>
      <w:r w:rsidRPr="00F6721D">
        <w:rPr>
          <w:b/>
          <w:szCs w:val="22"/>
        </w:rPr>
        <w:t>О</w:t>
      </w:r>
      <w:r w:rsidRPr="00F6721D">
        <w:rPr>
          <w:szCs w:val="22"/>
        </w:rPr>
        <w:t>]. У ході їх вимові підняття язика та ширина відкриття ротової порожнини становлять проміжне положення відносно високого та низького підняття.</w:t>
      </w:r>
    </w:p>
    <w:p w:rsidR="00F6721D" w:rsidRPr="00F6721D" w:rsidRDefault="00F6721D" w:rsidP="00F6721D">
      <w:pPr>
        <w:pStyle w:val="5"/>
        <w:spacing w:line="240" w:lineRule="auto"/>
        <w:ind w:left="170" w:firstLine="851"/>
        <w:rPr>
          <w:szCs w:val="22"/>
        </w:rPr>
      </w:pPr>
      <w:r w:rsidRPr="00F6721D">
        <w:rPr>
          <w:szCs w:val="22"/>
        </w:rPr>
        <w:t xml:space="preserve">В українській мові є лише один голосний </w:t>
      </w:r>
      <w:r w:rsidRPr="00F6721D">
        <w:rPr>
          <w:b/>
          <w:bCs/>
          <w:szCs w:val="22"/>
        </w:rPr>
        <w:t>НИЗЬКОГО</w:t>
      </w:r>
      <w:r w:rsidRPr="00F6721D">
        <w:rPr>
          <w:szCs w:val="22"/>
        </w:rPr>
        <w:t xml:space="preserve"> підняття — </w:t>
      </w:r>
      <w:r w:rsidRPr="00F6721D">
        <w:rPr>
          <w:b/>
          <w:szCs w:val="22"/>
        </w:rPr>
        <w:t>[А].</w:t>
      </w:r>
    </w:p>
    <w:p w:rsidR="00F6721D" w:rsidRPr="00F6721D" w:rsidRDefault="00F6721D" w:rsidP="00F6721D">
      <w:pPr>
        <w:pStyle w:val="5"/>
        <w:spacing w:line="240" w:lineRule="auto"/>
        <w:ind w:left="170" w:firstLine="851"/>
        <w:rPr>
          <w:szCs w:val="22"/>
        </w:rPr>
      </w:pPr>
      <w:r w:rsidRPr="00F6721D">
        <w:rPr>
          <w:b/>
          <w:bCs/>
          <w:szCs w:val="22"/>
        </w:rPr>
        <w:t>ЧЕРГУВАННЯ</w:t>
      </w:r>
      <w:r w:rsidRPr="00F6721D">
        <w:rPr>
          <w:szCs w:val="22"/>
        </w:rPr>
        <w:t xml:space="preserve"> — це закономірні зміни звуків.</w:t>
      </w:r>
    </w:p>
    <w:p w:rsidR="00F6721D" w:rsidRPr="00F6721D" w:rsidRDefault="00F6721D" w:rsidP="00F6721D">
      <w:pPr>
        <w:pStyle w:val="5"/>
        <w:spacing w:line="240" w:lineRule="auto"/>
        <w:ind w:left="170" w:firstLine="851"/>
        <w:rPr>
          <w:szCs w:val="22"/>
        </w:rPr>
      </w:pPr>
      <w:r w:rsidRPr="00F6721D">
        <w:rPr>
          <w:szCs w:val="22"/>
        </w:rPr>
        <w:lastRenderedPageBreak/>
        <w:t>Серед голосних звуків української мови відбуваються позиційні чергування.</w:t>
      </w:r>
    </w:p>
    <w:p w:rsidR="00F6721D" w:rsidRPr="00F6721D" w:rsidRDefault="00F6721D" w:rsidP="00F6721D">
      <w:pPr>
        <w:pStyle w:val="5"/>
        <w:spacing w:line="240" w:lineRule="auto"/>
        <w:ind w:left="142" w:firstLine="851"/>
        <w:rPr>
          <w:szCs w:val="22"/>
        </w:rPr>
      </w:pPr>
      <w:r w:rsidRPr="00F6721D">
        <w:rPr>
          <w:b/>
          <w:bCs/>
          <w:szCs w:val="22"/>
        </w:rPr>
        <w:t>ПОЗИЦІЙНІ ЧЕРГУВАННЯ</w:t>
      </w:r>
      <w:r w:rsidRPr="00F6721D">
        <w:rPr>
          <w:szCs w:val="22"/>
        </w:rPr>
        <w:t xml:space="preserve"> – це закономірні зміни голосних звуків, викликані позицією звуків у слові.</w:t>
      </w:r>
    </w:p>
    <w:p w:rsidR="00F6721D" w:rsidRPr="00F6721D" w:rsidRDefault="00F6721D" w:rsidP="00F6721D">
      <w:pPr>
        <w:pStyle w:val="5"/>
        <w:spacing w:line="240" w:lineRule="auto"/>
        <w:ind w:left="170" w:firstLine="851"/>
        <w:rPr>
          <w:szCs w:val="22"/>
        </w:rPr>
      </w:pPr>
      <w:r w:rsidRPr="00F6721D">
        <w:rPr>
          <w:szCs w:val="22"/>
        </w:rPr>
        <w:t>Позиційні чергування голосних звуків викликані зміною голосних у ненаголошеній позиції. Якщо голосний стоїть у позиції під наголосом, він звучить чітко, коли ж опиняється в ненаголошеній позиції, то наближається до вимови іншого звука.</w:t>
      </w:r>
    </w:p>
    <w:p w:rsidR="00F6721D" w:rsidRPr="00F6721D" w:rsidRDefault="00F6721D" w:rsidP="00F6721D">
      <w:pPr>
        <w:pStyle w:val="5"/>
        <w:spacing w:line="240" w:lineRule="auto"/>
        <w:ind w:left="170" w:firstLine="851"/>
        <w:rPr>
          <w:szCs w:val="22"/>
        </w:rPr>
      </w:pPr>
      <w:r w:rsidRPr="00F6721D">
        <w:rPr>
          <w:szCs w:val="22"/>
        </w:rPr>
        <w:t>До таких чергувань належать:</w:t>
      </w:r>
    </w:p>
    <w:p w:rsidR="00F6721D" w:rsidRPr="00F6721D" w:rsidRDefault="00F6721D" w:rsidP="00F6721D">
      <w:pPr>
        <w:pStyle w:val="5"/>
        <w:spacing w:line="240" w:lineRule="auto"/>
        <w:ind w:left="170" w:firstLine="851"/>
        <w:rPr>
          <w:szCs w:val="22"/>
        </w:rPr>
      </w:pPr>
      <w:r w:rsidRPr="00F6721D">
        <w:rPr>
          <w:szCs w:val="22"/>
        </w:rPr>
        <w:t>1. [</w:t>
      </w:r>
      <w:r w:rsidRPr="00F6721D">
        <w:rPr>
          <w:b/>
          <w:bCs/>
          <w:szCs w:val="22"/>
        </w:rPr>
        <w:t>Е</w:t>
      </w:r>
      <w:r w:rsidRPr="00F6721D">
        <w:rPr>
          <w:szCs w:val="22"/>
        </w:rPr>
        <w:t>] // [</w:t>
      </w:r>
      <w:r w:rsidRPr="00F6721D">
        <w:rPr>
          <w:b/>
          <w:bCs/>
          <w:szCs w:val="22"/>
        </w:rPr>
        <w:t>Е</w:t>
      </w:r>
      <w:r w:rsidRPr="00F6721D">
        <w:rPr>
          <w:b/>
          <w:bCs/>
          <w:szCs w:val="22"/>
          <w:vertAlign w:val="superscript"/>
        </w:rPr>
        <w:t>И</w:t>
      </w:r>
      <w:r w:rsidRPr="00F6721D">
        <w:rPr>
          <w:szCs w:val="22"/>
        </w:rPr>
        <w:t>]:  [СПЕ'ЧЕ</w:t>
      </w:r>
      <w:r w:rsidRPr="00F6721D">
        <w:rPr>
          <w:szCs w:val="22"/>
          <w:vertAlign w:val="superscript"/>
        </w:rPr>
        <w:t>И</w:t>
      </w:r>
      <w:r w:rsidRPr="00F6721D">
        <w:rPr>
          <w:szCs w:val="22"/>
        </w:rPr>
        <w:t>НИ Ĭ] — [ПЕ</w:t>
      </w:r>
      <w:r w:rsidRPr="00F6721D">
        <w:rPr>
          <w:szCs w:val="22"/>
          <w:vertAlign w:val="superscript"/>
        </w:rPr>
        <w:t>И</w:t>
      </w:r>
      <w:r w:rsidRPr="00F6721D">
        <w:rPr>
          <w:szCs w:val="22"/>
        </w:rPr>
        <w:t xml:space="preserve">КТИ'], </w:t>
      </w:r>
    </w:p>
    <w:p w:rsidR="00F6721D" w:rsidRPr="00F6721D" w:rsidRDefault="00F6721D" w:rsidP="00F6721D">
      <w:pPr>
        <w:pStyle w:val="5"/>
        <w:spacing w:line="240" w:lineRule="auto"/>
        <w:ind w:left="170" w:firstLine="851"/>
        <w:rPr>
          <w:szCs w:val="22"/>
        </w:rPr>
      </w:pPr>
      <w:r w:rsidRPr="00F6721D">
        <w:rPr>
          <w:szCs w:val="22"/>
        </w:rPr>
        <w:t xml:space="preserve">                        [СЕ'ЛА] — [СЕ</w:t>
      </w:r>
      <w:r w:rsidRPr="00F6721D">
        <w:rPr>
          <w:szCs w:val="22"/>
          <w:vertAlign w:val="superscript"/>
        </w:rPr>
        <w:t>И</w:t>
      </w:r>
      <w:r w:rsidRPr="00F6721D">
        <w:rPr>
          <w:szCs w:val="22"/>
        </w:rPr>
        <w:t>ЛО'];</w:t>
      </w:r>
    </w:p>
    <w:p w:rsidR="00F6721D" w:rsidRPr="00F6721D" w:rsidRDefault="00F6721D" w:rsidP="00F6721D">
      <w:pPr>
        <w:pStyle w:val="5"/>
        <w:spacing w:line="240" w:lineRule="auto"/>
        <w:ind w:left="170" w:firstLine="851"/>
        <w:rPr>
          <w:szCs w:val="22"/>
        </w:rPr>
      </w:pPr>
      <w:r w:rsidRPr="00F6721D">
        <w:rPr>
          <w:szCs w:val="22"/>
        </w:rPr>
        <w:t>2. [</w:t>
      </w:r>
      <w:r w:rsidRPr="00F6721D">
        <w:rPr>
          <w:b/>
          <w:bCs/>
          <w:szCs w:val="22"/>
        </w:rPr>
        <w:t>И</w:t>
      </w:r>
      <w:r w:rsidRPr="00F6721D">
        <w:rPr>
          <w:szCs w:val="22"/>
        </w:rPr>
        <w:t>] // [</w:t>
      </w:r>
      <w:r w:rsidRPr="00F6721D">
        <w:rPr>
          <w:b/>
          <w:bCs/>
          <w:szCs w:val="22"/>
        </w:rPr>
        <w:t>И</w:t>
      </w:r>
      <w:r w:rsidRPr="00F6721D">
        <w:rPr>
          <w:b/>
          <w:bCs/>
          <w:szCs w:val="22"/>
          <w:vertAlign w:val="superscript"/>
        </w:rPr>
        <w:t>Е</w:t>
      </w:r>
      <w:r w:rsidRPr="00F6721D">
        <w:rPr>
          <w:szCs w:val="22"/>
        </w:rPr>
        <w:t>]: [ВИЗБИ'РУВАТИ] - [ЗБИ</w:t>
      </w:r>
      <w:r w:rsidRPr="00F6721D">
        <w:rPr>
          <w:szCs w:val="22"/>
          <w:vertAlign w:val="superscript"/>
        </w:rPr>
        <w:t>Е</w:t>
      </w:r>
      <w:r w:rsidRPr="00F6721D">
        <w:rPr>
          <w:szCs w:val="22"/>
        </w:rPr>
        <w:t xml:space="preserve">РА'ТИ], </w:t>
      </w:r>
    </w:p>
    <w:p w:rsidR="00F6721D" w:rsidRPr="00F6721D" w:rsidRDefault="00F6721D" w:rsidP="00F6721D">
      <w:pPr>
        <w:pStyle w:val="5"/>
        <w:spacing w:line="240" w:lineRule="auto"/>
        <w:ind w:left="170" w:firstLine="851"/>
        <w:rPr>
          <w:szCs w:val="22"/>
        </w:rPr>
      </w:pPr>
      <w:r w:rsidRPr="00F6721D">
        <w:rPr>
          <w:szCs w:val="22"/>
        </w:rPr>
        <w:t xml:space="preserve">                        [ЗИ'МОН'КА] - [ЗИ</w:t>
      </w:r>
      <w:r w:rsidRPr="00F6721D">
        <w:rPr>
          <w:szCs w:val="22"/>
          <w:vertAlign w:val="superscript"/>
        </w:rPr>
        <w:t>Е</w:t>
      </w:r>
      <w:r w:rsidRPr="00F6721D">
        <w:rPr>
          <w:szCs w:val="22"/>
        </w:rPr>
        <w:t>МА'];</w:t>
      </w:r>
    </w:p>
    <w:p w:rsidR="00F6721D" w:rsidRPr="00F6721D" w:rsidRDefault="00F6721D" w:rsidP="00F6721D">
      <w:pPr>
        <w:pStyle w:val="5"/>
        <w:spacing w:line="240" w:lineRule="auto"/>
        <w:ind w:left="170" w:firstLine="851"/>
        <w:rPr>
          <w:szCs w:val="22"/>
        </w:rPr>
      </w:pPr>
      <w:r w:rsidRPr="00F6721D">
        <w:rPr>
          <w:szCs w:val="22"/>
        </w:rPr>
        <w:t>Обидва чергування викликані позицією голосних у слові: у позиції під наголосом чуємо чітке [</w:t>
      </w:r>
      <w:r w:rsidRPr="00F6721D">
        <w:rPr>
          <w:b/>
          <w:szCs w:val="22"/>
        </w:rPr>
        <w:t xml:space="preserve">Е] </w:t>
      </w:r>
      <w:r w:rsidRPr="00F6721D">
        <w:rPr>
          <w:szCs w:val="22"/>
        </w:rPr>
        <w:t>та [</w:t>
      </w:r>
      <w:r w:rsidRPr="00F6721D">
        <w:rPr>
          <w:b/>
          <w:szCs w:val="22"/>
        </w:rPr>
        <w:t>И],</w:t>
      </w:r>
      <w:r w:rsidRPr="00F6721D">
        <w:rPr>
          <w:szCs w:val="22"/>
        </w:rPr>
        <w:t xml:space="preserve"> у ненаголошеній позиції –</w:t>
      </w:r>
      <w:r w:rsidRPr="00F6721D">
        <w:rPr>
          <w:b/>
          <w:szCs w:val="22"/>
        </w:rPr>
        <w:t xml:space="preserve"> [Е</w:t>
      </w:r>
      <w:r w:rsidRPr="00F6721D">
        <w:rPr>
          <w:b/>
          <w:szCs w:val="22"/>
          <w:vertAlign w:val="superscript"/>
        </w:rPr>
        <w:t>и</w:t>
      </w:r>
      <w:r w:rsidRPr="00F6721D">
        <w:rPr>
          <w:b/>
          <w:szCs w:val="22"/>
        </w:rPr>
        <w:t>]</w:t>
      </w:r>
      <w:r w:rsidRPr="00F6721D">
        <w:rPr>
          <w:szCs w:val="22"/>
        </w:rPr>
        <w:t>, [</w:t>
      </w:r>
      <w:r w:rsidRPr="00F6721D">
        <w:rPr>
          <w:b/>
          <w:szCs w:val="22"/>
        </w:rPr>
        <w:t>И</w:t>
      </w:r>
      <w:r w:rsidRPr="00F6721D">
        <w:rPr>
          <w:b/>
          <w:szCs w:val="22"/>
          <w:vertAlign w:val="superscript"/>
        </w:rPr>
        <w:t>е</w:t>
      </w:r>
      <w:r w:rsidRPr="00F6721D">
        <w:rPr>
          <w:b/>
          <w:szCs w:val="22"/>
        </w:rPr>
        <w:t>]</w:t>
      </w:r>
      <w:r w:rsidRPr="00F6721D">
        <w:rPr>
          <w:szCs w:val="22"/>
        </w:rPr>
        <w:t>.</w:t>
      </w:r>
    </w:p>
    <w:p w:rsidR="00F6721D" w:rsidRPr="00F6721D" w:rsidRDefault="00F6721D" w:rsidP="00F6721D">
      <w:pPr>
        <w:pStyle w:val="5"/>
        <w:spacing w:line="240" w:lineRule="auto"/>
        <w:ind w:left="170" w:firstLine="851"/>
        <w:rPr>
          <w:szCs w:val="22"/>
        </w:rPr>
      </w:pPr>
      <w:r w:rsidRPr="00F6721D">
        <w:rPr>
          <w:szCs w:val="22"/>
        </w:rPr>
        <w:t>3.[</w:t>
      </w:r>
      <w:r w:rsidRPr="00F6721D">
        <w:rPr>
          <w:b/>
          <w:bCs/>
          <w:szCs w:val="22"/>
        </w:rPr>
        <w:t>О</w:t>
      </w:r>
      <w:r w:rsidRPr="00F6721D">
        <w:rPr>
          <w:szCs w:val="22"/>
        </w:rPr>
        <w:t>]// [</w:t>
      </w:r>
      <w:r w:rsidRPr="00F6721D">
        <w:rPr>
          <w:b/>
          <w:bCs/>
          <w:szCs w:val="22"/>
        </w:rPr>
        <w:t>О</w:t>
      </w:r>
      <w:r w:rsidRPr="00F6721D">
        <w:rPr>
          <w:b/>
          <w:bCs/>
          <w:szCs w:val="22"/>
          <w:vertAlign w:val="superscript"/>
        </w:rPr>
        <w:t>У</w:t>
      </w:r>
      <w:r w:rsidRPr="00F6721D">
        <w:rPr>
          <w:szCs w:val="22"/>
        </w:rPr>
        <w:t>]:   [РО'ЗУМ] — [РО</w:t>
      </w:r>
      <w:r w:rsidRPr="00F6721D">
        <w:rPr>
          <w:szCs w:val="22"/>
          <w:vertAlign w:val="superscript"/>
        </w:rPr>
        <w:t>У</w:t>
      </w:r>
      <w:r w:rsidRPr="00F6721D">
        <w:rPr>
          <w:szCs w:val="22"/>
        </w:rPr>
        <w:t xml:space="preserve">ЗУ'МНИĬ], </w:t>
      </w:r>
    </w:p>
    <w:p w:rsidR="00F6721D" w:rsidRPr="00F6721D" w:rsidRDefault="00F6721D" w:rsidP="00F6721D">
      <w:pPr>
        <w:pStyle w:val="5"/>
        <w:spacing w:line="240" w:lineRule="auto"/>
        <w:ind w:left="170" w:firstLine="851"/>
        <w:rPr>
          <w:szCs w:val="22"/>
        </w:rPr>
      </w:pPr>
      <w:r w:rsidRPr="00F6721D">
        <w:rPr>
          <w:szCs w:val="22"/>
        </w:rPr>
        <w:t xml:space="preserve">                        [ГО'ЛУБ]— [ГО</w:t>
      </w:r>
      <w:r w:rsidRPr="00F6721D">
        <w:rPr>
          <w:szCs w:val="22"/>
          <w:vertAlign w:val="superscript"/>
        </w:rPr>
        <w:t>У</w:t>
      </w:r>
      <w:r w:rsidRPr="00F6721D">
        <w:rPr>
          <w:szCs w:val="22"/>
        </w:rPr>
        <w:t>ЛУ'БКА].</w:t>
      </w:r>
    </w:p>
    <w:p w:rsidR="00F6721D" w:rsidRPr="00F6721D" w:rsidRDefault="00F6721D" w:rsidP="00F6721D">
      <w:pPr>
        <w:pStyle w:val="5"/>
        <w:spacing w:line="228" w:lineRule="auto"/>
        <w:ind w:left="170" w:firstLine="851"/>
        <w:rPr>
          <w:szCs w:val="22"/>
        </w:rPr>
      </w:pPr>
      <w:r w:rsidRPr="00F6721D">
        <w:rPr>
          <w:szCs w:val="22"/>
        </w:rPr>
        <w:t xml:space="preserve">У позиції під наголосом </w:t>
      </w:r>
      <w:r w:rsidRPr="00F6721D">
        <w:rPr>
          <w:szCs w:val="22"/>
          <w:lang w:val="ru-RU"/>
        </w:rPr>
        <w:t>[</w:t>
      </w:r>
      <w:r w:rsidRPr="00F6721D">
        <w:rPr>
          <w:b/>
          <w:szCs w:val="22"/>
        </w:rPr>
        <w:t>О</w:t>
      </w:r>
      <w:r w:rsidRPr="00F6721D">
        <w:rPr>
          <w:szCs w:val="22"/>
        </w:rPr>
        <w:t xml:space="preserve"> звучить чітко, у ненаголошеній позиції перед складом з наголошеним </w:t>
      </w:r>
      <w:r w:rsidRPr="00F6721D">
        <w:rPr>
          <w:szCs w:val="22"/>
          <w:lang w:val="ru-RU"/>
        </w:rPr>
        <w:t>[</w:t>
      </w:r>
      <w:r w:rsidRPr="00F6721D">
        <w:rPr>
          <w:b/>
          <w:szCs w:val="22"/>
          <w:lang w:val="en-US"/>
        </w:rPr>
        <w:t>O</w:t>
      </w:r>
      <w:r w:rsidRPr="00F6721D">
        <w:rPr>
          <w:szCs w:val="22"/>
          <w:lang w:val="ru-RU"/>
        </w:rPr>
        <w:t>]</w:t>
      </w:r>
      <w:r w:rsidRPr="00F6721D">
        <w:rPr>
          <w:szCs w:val="22"/>
        </w:rPr>
        <w:t xml:space="preserve"> – як </w:t>
      </w:r>
      <w:r w:rsidRPr="00F6721D">
        <w:rPr>
          <w:szCs w:val="22"/>
          <w:lang w:val="ru-RU"/>
        </w:rPr>
        <w:t>[</w:t>
      </w:r>
      <w:r w:rsidRPr="00F6721D">
        <w:rPr>
          <w:b/>
          <w:szCs w:val="22"/>
        </w:rPr>
        <w:t>О</w:t>
      </w:r>
      <w:r w:rsidRPr="00F6721D">
        <w:rPr>
          <w:b/>
          <w:szCs w:val="22"/>
          <w:vertAlign w:val="superscript"/>
        </w:rPr>
        <w:t>у</w:t>
      </w:r>
      <w:r w:rsidRPr="00F6721D">
        <w:rPr>
          <w:b/>
          <w:szCs w:val="22"/>
          <w:lang w:val="ru-RU"/>
        </w:rPr>
        <w:t>]</w:t>
      </w:r>
      <w:r w:rsidRPr="00F6721D">
        <w:rPr>
          <w:szCs w:val="22"/>
        </w:rPr>
        <w:t>.</w:t>
      </w:r>
    </w:p>
    <w:p w:rsidR="00F6721D" w:rsidRPr="00F6721D" w:rsidRDefault="00F6721D" w:rsidP="00F6721D">
      <w:pPr>
        <w:pStyle w:val="5"/>
        <w:spacing w:line="228" w:lineRule="auto"/>
        <w:ind w:left="170" w:firstLine="851"/>
        <w:rPr>
          <w:szCs w:val="22"/>
        </w:rPr>
      </w:pPr>
    </w:p>
    <w:p w:rsidR="00F6721D" w:rsidRPr="00F6721D" w:rsidRDefault="00F6721D" w:rsidP="00F6721D">
      <w:pPr>
        <w:pStyle w:val="5"/>
        <w:spacing w:line="228" w:lineRule="auto"/>
        <w:ind w:left="170" w:firstLine="851"/>
        <w:rPr>
          <w:szCs w:val="22"/>
        </w:rPr>
      </w:pPr>
      <w:r w:rsidRPr="00F6721D">
        <w:rPr>
          <w:szCs w:val="22"/>
        </w:rPr>
        <w:t xml:space="preserve">Серед голосних звуків української мови існують нескладотворчі голосні, тобто такі, які не можуть утворювати складу, їх ще називають </w:t>
      </w:r>
      <w:r w:rsidRPr="00F6721D">
        <w:rPr>
          <w:b/>
          <w:bCs/>
          <w:szCs w:val="22"/>
        </w:rPr>
        <w:t>НЕСКЛАДОВІ</w:t>
      </w:r>
      <w:r w:rsidRPr="00F6721D">
        <w:rPr>
          <w:szCs w:val="22"/>
        </w:rPr>
        <w:t xml:space="preserve"> звуки. Такими є [</w:t>
      </w:r>
      <w:r w:rsidRPr="00F6721D">
        <w:rPr>
          <w:b/>
          <w:szCs w:val="22"/>
        </w:rPr>
        <w:t>Ĭ</w:t>
      </w:r>
      <w:r w:rsidRPr="00F6721D">
        <w:rPr>
          <w:szCs w:val="22"/>
        </w:rPr>
        <w:t>] та [</w:t>
      </w:r>
      <w:r w:rsidRPr="00F6721D">
        <w:rPr>
          <w:b/>
          <w:szCs w:val="22"/>
        </w:rPr>
        <w:t>Ў</w:t>
      </w:r>
      <w:r w:rsidRPr="00F6721D">
        <w:rPr>
          <w:szCs w:val="22"/>
        </w:rPr>
        <w:t>]. Нескладові [</w:t>
      </w:r>
      <w:r w:rsidRPr="00F6721D">
        <w:rPr>
          <w:b/>
          <w:szCs w:val="22"/>
        </w:rPr>
        <w:t>Ĭ</w:t>
      </w:r>
      <w:r w:rsidRPr="00F6721D">
        <w:rPr>
          <w:szCs w:val="22"/>
        </w:rPr>
        <w:t>] та [</w:t>
      </w:r>
      <w:r w:rsidRPr="00F6721D">
        <w:rPr>
          <w:b/>
          <w:szCs w:val="22"/>
        </w:rPr>
        <w:t>Ў</w:t>
      </w:r>
      <w:r w:rsidRPr="00F6721D">
        <w:rPr>
          <w:szCs w:val="22"/>
        </w:rPr>
        <w:t>] вимовляються значно коротше, ніж голосні повного звучання, однак під час їх творення ротова порожнина залишається відкритою, шуми, характерні для приголосних, відсутні. Тому, на думку вчених, [</w:t>
      </w:r>
      <w:r w:rsidRPr="00F6721D">
        <w:rPr>
          <w:b/>
          <w:szCs w:val="22"/>
        </w:rPr>
        <w:t>Ĭ</w:t>
      </w:r>
      <w:r w:rsidRPr="00F6721D">
        <w:rPr>
          <w:szCs w:val="22"/>
        </w:rPr>
        <w:t>] та [</w:t>
      </w:r>
      <w:r w:rsidRPr="00F6721D">
        <w:rPr>
          <w:b/>
          <w:szCs w:val="22"/>
        </w:rPr>
        <w:t>Ў</w:t>
      </w:r>
      <w:r w:rsidRPr="00F6721D">
        <w:rPr>
          <w:szCs w:val="22"/>
        </w:rPr>
        <w:t xml:space="preserve">] ближчі за звучанням до голосних, аніж до приголосних. </w:t>
      </w:r>
    </w:p>
    <w:p w:rsidR="00F6721D" w:rsidRPr="00F6721D" w:rsidRDefault="00F6721D" w:rsidP="00F6721D">
      <w:pPr>
        <w:pStyle w:val="5"/>
        <w:spacing w:line="228" w:lineRule="auto"/>
        <w:ind w:left="170" w:firstLine="851"/>
        <w:rPr>
          <w:szCs w:val="22"/>
        </w:rPr>
      </w:pPr>
      <w:r w:rsidRPr="00F6721D">
        <w:rPr>
          <w:szCs w:val="22"/>
        </w:rPr>
        <w:t>Позиційні чергування  [</w:t>
      </w:r>
      <w:r w:rsidRPr="00F6721D">
        <w:rPr>
          <w:b/>
          <w:szCs w:val="22"/>
        </w:rPr>
        <w:t>І</w:t>
      </w:r>
      <w:r w:rsidRPr="00F6721D">
        <w:rPr>
          <w:szCs w:val="22"/>
        </w:rPr>
        <w:t>] // [</w:t>
      </w:r>
      <w:r w:rsidRPr="00F6721D">
        <w:rPr>
          <w:b/>
          <w:szCs w:val="22"/>
        </w:rPr>
        <w:t>Ĭ</w:t>
      </w:r>
      <w:r w:rsidRPr="00F6721D">
        <w:rPr>
          <w:szCs w:val="22"/>
        </w:rPr>
        <w:t>], [</w:t>
      </w:r>
      <w:r w:rsidRPr="00F6721D">
        <w:rPr>
          <w:b/>
          <w:szCs w:val="22"/>
        </w:rPr>
        <w:t>У] // [Ў</w:t>
      </w:r>
      <w:r w:rsidRPr="00F6721D">
        <w:rPr>
          <w:szCs w:val="22"/>
        </w:rPr>
        <w:t xml:space="preserve">] бувають на початку слова чи в кінці складу перед приголосним або в кінці слова після голосного, тобто у позиції </w:t>
      </w:r>
      <w:r w:rsidRPr="00F6721D">
        <w:rPr>
          <w:b/>
          <w:bCs/>
          <w:szCs w:val="22"/>
        </w:rPr>
        <w:t xml:space="preserve">між голосним і приголосним: </w:t>
      </w:r>
    </w:p>
    <w:p w:rsidR="00F6721D" w:rsidRPr="00F6721D" w:rsidRDefault="00F6721D" w:rsidP="00F6721D">
      <w:pPr>
        <w:pStyle w:val="5"/>
        <w:spacing w:line="240" w:lineRule="auto"/>
        <w:ind w:left="170" w:firstLine="851"/>
        <w:rPr>
          <w:szCs w:val="22"/>
        </w:rPr>
      </w:pPr>
    </w:p>
    <w:p w:rsidR="00F6721D" w:rsidRPr="00F6721D" w:rsidRDefault="00F6721D" w:rsidP="00F6721D">
      <w:pPr>
        <w:pStyle w:val="5"/>
        <w:spacing w:line="240" w:lineRule="auto"/>
        <w:ind w:left="170" w:firstLine="851"/>
        <w:rPr>
          <w:szCs w:val="22"/>
        </w:rPr>
      </w:pPr>
      <w:r w:rsidRPr="00F6721D">
        <w:rPr>
          <w:szCs w:val="22"/>
        </w:rPr>
        <w:t>ВІН ІДЕ – [В’ІН ІДЕ']                  СИН І БАТЬКО – [СИН І  БА'Т'КО]</w:t>
      </w:r>
    </w:p>
    <w:p w:rsidR="00F6721D" w:rsidRPr="00F6721D" w:rsidRDefault="00F6721D" w:rsidP="00F6721D">
      <w:pPr>
        <w:pStyle w:val="5"/>
        <w:spacing w:line="240" w:lineRule="auto"/>
        <w:ind w:left="170" w:firstLine="851"/>
        <w:rPr>
          <w:szCs w:val="22"/>
        </w:rPr>
      </w:pPr>
      <w:r w:rsidRPr="00F6721D">
        <w:rPr>
          <w:szCs w:val="22"/>
        </w:rPr>
        <w:t xml:space="preserve">ВОНА ЙДЕ – [ВОНА' </w:t>
      </w:r>
      <w:r w:rsidRPr="00F6721D">
        <w:rPr>
          <w:position w:val="-4"/>
          <w:szCs w:val="22"/>
        </w:rPr>
        <w:object w:dxaOrig="2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17.25pt" o:ole="" fillcolor="window">
            <v:imagedata r:id="rId9" o:title=""/>
          </v:shape>
          <o:OLEObject Type="Embed" ProgID="Equation.3" ShapeID="_x0000_i1025" DrawAspect="Content" ObjectID="_1610363163" r:id="rId10"/>
        </w:object>
      </w:r>
      <w:r w:rsidRPr="00F6721D">
        <w:rPr>
          <w:szCs w:val="22"/>
        </w:rPr>
        <w:t xml:space="preserve">ДЕ]        МАТИ Й СИН – [МА'ТИ </w:t>
      </w:r>
      <w:r w:rsidRPr="00F6721D">
        <w:rPr>
          <w:position w:val="-4"/>
          <w:szCs w:val="22"/>
        </w:rPr>
        <w:object w:dxaOrig="200" w:dyaOrig="340">
          <v:shape id="_x0000_i1026" type="#_x0000_t75" style="width:9.75pt;height:17.25pt" o:ole="" fillcolor="window">
            <v:imagedata r:id="rId9" o:title=""/>
          </v:shape>
          <o:OLEObject Type="Embed" ProgID="Equation.3" ShapeID="_x0000_i1026" DrawAspect="Content" ObjectID="_1610363164" r:id="rId11"/>
        </w:object>
      </w:r>
      <w:r w:rsidRPr="00F6721D">
        <w:rPr>
          <w:szCs w:val="22"/>
        </w:rPr>
        <w:t>СИН]</w:t>
      </w:r>
    </w:p>
    <w:p w:rsidR="00F6721D" w:rsidRPr="00F6721D" w:rsidRDefault="00F6721D" w:rsidP="00F6721D">
      <w:pPr>
        <w:pStyle w:val="5"/>
        <w:spacing w:line="240" w:lineRule="auto"/>
        <w:ind w:left="170" w:firstLine="851"/>
        <w:rPr>
          <w:szCs w:val="22"/>
        </w:rPr>
      </w:pPr>
    </w:p>
    <w:p w:rsidR="00F6721D" w:rsidRPr="00F6721D" w:rsidRDefault="00F6721D" w:rsidP="00F6721D">
      <w:pPr>
        <w:pStyle w:val="5"/>
        <w:spacing w:line="240" w:lineRule="auto"/>
        <w:ind w:left="170" w:firstLine="851"/>
        <w:rPr>
          <w:szCs w:val="22"/>
        </w:rPr>
      </w:pPr>
    </w:p>
    <w:p w:rsidR="00F6721D" w:rsidRPr="00F6721D" w:rsidRDefault="00F6721D" w:rsidP="00F6721D">
      <w:pPr>
        <w:pStyle w:val="5"/>
        <w:spacing w:line="240" w:lineRule="auto"/>
        <w:ind w:left="170" w:firstLine="851"/>
        <w:rPr>
          <w:szCs w:val="22"/>
        </w:rPr>
      </w:pPr>
      <w:r w:rsidRPr="00F6721D">
        <w:rPr>
          <w:szCs w:val="22"/>
        </w:rPr>
        <w:t>РІС УГЛИБ – [Р'ІС УГЛИ'Б]       ВІН УТІК – [В’ІН УТ'І'К]</w:t>
      </w:r>
    </w:p>
    <w:p w:rsidR="00F6721D" w:rsidRPr="00F6721D" w:rsidRDefault="00F6721D" w:rsidP="00F6721D">
      <w:pPr>
        <w:pStyle w:val="5"/>
        <w:spacing w:line="240" w:lineRule="auto"/>
        <w:ind w:left="170" w:firstLine="851"/>
        <w:rPr>
          <w:szCs w:val="22"/>
        </w:rPr>
      </w:pPr>
      <w:r w:rsidRPr="00F6721D">
        <w:rPr>
          <w:szCs w:val="22"/>
        </w:rPr>
        <w:t xml:space="preserve">РОСЛА ВГЛИБ – [РОСЛА' </w:t>
      </w:r>
      <w:r w:rsidRPr="00F6721D">
        <w:rPr>
          <w:szCs w:val="22"/>
          <w:lang w:val="ru-RU"/>
        </w:rPr>
        <w:t>Ў</w:t>
      </w:r>
      <w:r w:rsidRPr="00F6721D">
        <w:rPr>
          <w:szCs w:val="22"/>
        </w:rPr>
        <w:t xml:space="preserve">ГЛИБ] </w:t>
      </w:r>
      <w:r w:rsidRPr="00F6721D">
        <w:rPr>
          <w:szCs w:val="22"/>
          <w:lang w:val="ru-RU"/>
        </w:rPr>
        <w:t xml:space="preserve">  </w:t>
      </w:r>
      <w:r w:rsidRPr="00F6721D">
        <w:rPr>
          <w:szCs w:val="22"/>
        </w:rPr>
        <w:t>ВОНА ВТЕКЛА –</w:t>
      </w:r>
    </w:p>
    <w:p w:rsidR="00F6721D" w:rsidRPr="00F6721D" w:rsidRDefault="00F6721D" w:rsidP="00F6721D">
      <w:pPr>
        <w:pStyle w:val="5"/>
        <w:spacing w:line="240" w:lineRule="auto"/>
        <w:ind w:left="170" w:firstLine="851"/>
        <w:rPr>
          <w:szCs w:val="22"/>
        </w:rPr>
      </w:pPr>
      <w:r w:rsidRPr="00F6721D">
        <w:rPr>
          <w:szCs w:val="22"/>
        </w:rPr>
        <w:t xml:space="preserve">                                                                       [ВОНА </w:t>
      </w:r>
      <w:r w:rsidRPr="00F6721D">
        <w:rPr>
          <w:szCs w:val="22"/>
          <w:lang w:val="ru-RU"/>
        </w:rPr>
        <w:t>Ў</w:t>
      </w:r>
      <w:r w:rsidRPr="00F6721D">
        <w:rPr>
          <w:szCs w:val="22"/>
        </w:rPr>
        <w:t>ТЕКЛА']</w:t>
      </w:r>
    </w:p>
    <w:p w:rsidR="00F6721D" w:rsidRPr="00F6721D" w:rsidRDefault="00F6721D" w:rsidP="00F6721D">
      <w:pPr>
        <w:pStyle w:val="5"/>
        <w:spacing w:line="240" w:lineRule="auto"/>
        <w:ind w:left="170" w:firstLine="851"/>
        <w:rPr>
          <w:szCs w:val="22"/>
        </w:rPr>
      </w:pPr>
      <w:r w:rsidRPr="00F6721D">
        <w:rPr>
          <w:szCs w:val="22"/>
        </w:rPr>
        <w:t xml:space="preserve">Чергування </w:t>
      </w:r>
      <w:r w:rsidRPr="00F6721D">
        <w:rPr>
          <w:b/>
          <w:szCs w:val="22"/>
        </w:rPr>
        <w:t>[І] // [</w:t>
      </w:r>
      <w:r w:rsidRPr="00F6721D">
        <w:rPr>
          <w:b/>
          <w:position w:val="-4"/>
          <w:szCs w:val="22"/>
        </w:rPr>
        <w:object w:dxaOrig="200" w:dyaOrig="340">
          <v:shape id="_x0000_i1027" type="#_x0000_t75" style="width:9.75pt;height:17.25pt" o:ole="" fillcolor="window">
            <v:imagedata r:id="rId9" o:title=""/>
          </v:shape>
          <o:OLEObject Type="Embed" ProgID="Equation.3" ShapeID="_x0000_i1027" DrawAspect="Content" ObjectID="_1610363165" r:id="rId12"/>
        </w:object>
      </w:r>
      <w:r w:rsidRPr="00F6721D">
        <w:rPr>
          <w:b/>
          <w:szCs w:val="22"/>
        </w:rPr>
        <w:t>], [У] // [</w:t>
      </w:r>
      <w:r w:rsidRPr="00F6721D">
        <w:rPr>
          <w:b/>
          <w:szCs w:val="22"/>
          <w:lang w:val="ru-RU"/>
        </w:rPr>
        <w:t>Ў</w:t>
      </w:r>
      <w:r w:rsidRPr="00F6721D">
        <w:rPr>
          <w:b/>
          <w:szCs w:val="22"/>
        </w:rPr>
        <w:t>]</w:t>
      </w:r>
      <w:r w:rsidRPr="00F6721D">
        <w:rPr>
          <w:szCs w:val="22"/>
        </w:rPr>
        <w:t xml:space="preserve"> можна подати формулою:</w:t>
      </w:r>
    </w:p>
    <w:p w:rsidR="00F6721D" w:rsidRPr="00F6721D" w:rsidRDefault="00F6721D" w:rsidP="00F6721D">
      <w:pPr>
        <w:pStyle w:val="5"/>
        <w:spacing w:line="240" w:lineRule="auto"/>
        <w:ind w:left="170" w:firstLine="851"/>
        <w:rPr>
          <w:szCs w:val="22"/>
        </w:rPr>
      </w:pPr>
    </w:p>
    <w:p w:rsidR="00F6721D" w:rsidRPr="00F6721D" w:rsidRDefault="00F6721D" w:rsidP="00F6721D">
      <w:pPr>
        <w:pStyle w:val="5"/>
        <w:spacing w:line="240" w:lineRule="auto"/>
        <w:ind w:left="1309" w:firstLine="851"/>
        <w:rPr>
          <w:szCs w:val="22"/>
        </w:rPr>
      </w:pPr>
      <w:r w:rsidRPr="00F6721D">
        <w:rPr>
          <w:b/>
          <w:szCs w:val="22"/>
          <w:u w:val="single"/>
        </w:rPr>
        <w:t xml:space="preserve">ГОЛОСНИЙ + </w:t>
      </w:r>
      <w:r w:rsidRPr="00F6721D">
        <w:rPr>
          <w:b/>
          <w:position w:val="-4"/>
          <w:szCs w:val="22"/>
        </w:rPr>
        <w:object w:dxaOrig="200" w:dyaOrig="340">
          <v:shape id="_x0000_i1028" type="#_x0000_t75" style="width:9.75pt;height:17.25pt" o:ole="" fillcolor="window">
            <v:imagedata r:id="rId9" o:title=""/>
          </v:shape>
          <o:OLEObject Type="Embed" ProgID="Equation.3" ShapeID="_x0000_i1028" DrawAspect="Content" ObjectID="_1610363166" r:id="rId13"/>
        </w:object>
      </w:r>
      <w:r w:rsidRPr="00F6721D">
        <w:rPr>
          <w:b/>
          <w:szCs w:val="22"/>
        </w:rPr>
        <w:t>,Ў</w:t>
      </w:r>
      <w:r w:rsidRPr="00F6721D">
        <w:rPr>
          <w:b/>
          <w:szCs w:val="22"/>
          <w:u w:val="single"/>
        </w:rPr>
        <w:t xml:space="preserve"> + ПРИГОЛОСНИЙ</w:t>
      </w:r>
      <w:r w:rsidRPr="00F6721D">
        <w:rPr>
          <w:szCs w:val="22"/>
        </w:rPr>
        <w:t>:</w:t>
      </w:r>
    </w:p>
    <w:p w:rsidR="00F6721D" w:rsidRPr="00F6721D" w:rsidRDefault="00F6721D" w:rsidP="00F6721D">
      <w:pPr>
        <w:pStyle w:val="5"/>
        <w:spacing w:line="240" w:lineRule="auto"/>
        <w:ind w:left="170" w:firstLine="851"/>
        <w:rPr>
          <w:szCs w:val="22"/>
        </w:rPr>
      </w:pPr>
    </w:p>
    <w:p w:rsidR="00F6721D" w:rsidRPr="00F6721D" w:rsidRDefault="00F6721D" w:rsidP="00F6721D">
      <w:pPr>
        <w:pStyle w:val="5"/>
        <w:spacing w:line="240" w:lineRule="auto"/>
        <w:ind w:left="170" w:firstLine="851"/>
        <w:rPr>
          <w:spacing w:val="-2"/>
          <w:szCs w:val="22"/>
        </w:rPr>
      </w:pPr>
      <w:r w:rsidRPr="00F6721D">
        <w:rPr>
          <w:spacing w:val="-2"/>
          <w:szCs w:val="22"/>
        </w:rPr>
        <w:t xml:space="preserve">ПРАВДА— [ПРА'ЎДА],                                ВДОВА — [ЎДОВА'], </w:t>
      </w:r>
    </w:p>
    <w:p w:rsidR="00F6721D" w:rsidRPr="00F6721D" w:rsidRDefault="00F6721D" w:rsidP="00F6721D">
      <w:pPr>
        <w:pStyle w:val="5"/>
        <w:spacing w:line="240" w:lineRule="auto"/>
        <w:ind w:left="170" w:firstLine="851"/>
        <w:rPr>
          <w:spacing w:val="-2"/>
          <w:szCs w:val="22"/>
        </w:rPr>
      </w:pPr>
      <w:r w:rsidRPr="00F6721D">
        <w:rPr>
          <w:spacing w:val="-2"/>
          <w:szCs w:val="22"/>
        </w:rPr>
        <w:t>ЗАЙМЕННИК—[ЗА</w:t>
      </w:r>
      <w:r w:rsidRPr="00F6721D">
        <w:rPr>
          <w:spacing w:val="-2"/>
          <w:position w:val="-4"/>
          <w:szCs w:val="22"/>
        </w:rPr>
        <w:object w:dxaOrig="200" w:dyaOrig="340">
          <v:shape id="_x0000_i1029" type="#_x0000_t75" style="width:9.75pt;height:17.25pt" o:ole="" fillcolor="window">
            <v:imagedata r:id="rId9" o:title=""/>
          </v:shape>
          <o:OLEObject Type="Embed" ProgID="Equation.3" ShapeID="_x0000_i1029" DrawAspect="Content" ObjectID="_1610363167" r:id="rId14"/>
        </w:object>
      </w:r>
      <w:r w:rsidRPr="00F6721D">
        <w:rPr>
          <w:spacing w:val="-2"/>
          <w:szCs w:val="22"/>
        </w:rPr>
        <w:t>МЕ'Н:ИК], НАВЧАТИ—[НАЎЧА'ТИ],                                       ПРИЙМЕННИК — [ПРИ</w:t>
      </w:r>
      <w:r w:rsidRPr="00F6721D">
        <w:rPr>
          <w:spacing w:val="-2"/>
          <w:position w:val="-4"/>
          <w:szCs w:val="22"/>
        </w:rPr>
        <w:object w:dxaOrig="200" w:dyaOrig="340">
          <v:shape id="_x0000_i1030" type="#_x0000_t75" style="width:9.75pt;height:17.25pt" o:ole="" fillcolor="window">
            <v:imagedata r:id="rId9" o:title=""/>
          </v:shape>
          <o:OLEObject Type="Embed" ProgID="Equation.3" ShapeID="_x0000_i1030" DrawAspect="Content" ObjectID="_1610363168" r:id="rId15"/>
        </w:object>
      </w:r>
      <w:r w:rsidRPr="00F6721D">
        <w:rPr>
          <w:spacing w:val="-2"/>
          <w:szCs w:val="22"/>
        </w:rPr>
        <w:t>МЕ'Н:ИК].</w:t>
      </w:r>
    </w:p>
    <w:p w:rsidR="00F6721D" w:rsidRPr="00F6721D" w:rsidRDefault="00F6721D" w:rsidP="00F6721D">
      <w:pPr>
        <w:pStyle w:val="5"/>
        <w:spacing w:line="240" w:lineRule="auto"/>
        <w:ind w:left="170" w:firstLine="851"/>
        <w:rPr>
          <w:szCs w:val="22"/>
        </w:rPr>
      </w:pPr>
      <w:r w:rsidRPr="00F6721D">
        <w:rPr>
          <w:szCs w:val="22"/>
        </w:rPr>
        <w:t xml:space="preserve">Чергування </w:t>
      </w:r>
      <w:r w:rsidRPr="00F6721D">
        <w:rPr>
          <w:b/>
          <w:szCs w:val="22"/>
        </w:rPr>
        <w:t>[І]//[</w:t>
      </w:r>
      <w:r w:rsidRPr="00F6721D">
        <w:rPr>
          <w:b/>
          <w:position w:val="-4"/>
          <w:szCs w:val="22"/>
        </w:rPr>
        <w:object w:dxaOrig="200" w:dyaOrig="340">
          <v:shape id="_x0000_i1031" type="#_x0000_t75" style="width:9.75pt;height:17.25pt" o:ole="" fillcolor="window">
            <v:imagedata r:id="rId9" o:title=""/>
          </v:shape>
          <o:OLEObject Type="Embed" ProgID="Equation.3" ShapeID="_x0000_i1031" DrawAspect="Content" ObjectID="_1610363169" r:id="rId16"/>
        </w:object>
      </w:r>
      <w:r w:rsidRPr="00F6721D">
        <w:rPr>
          <w:b/>
          <w:szCs w:val="22"/>
        </w:rPr>
        <w:t>], [У]//[Ў]</w:t>
      </w:r>
      <w:r w:rsidRPr="00F6721D">
        <w:rPr>
          <w:szCs w:val="22"/>
        </w:rPr>
        <w:t xml:space="preserve"> не становлять обов’язкового фонетичного закону, але українською орфографією відбиті. Дані чергування є однією з ознак милозвучності української мови.</w:t>
      </w:r>
    </w:p>
    <w:p w:rsidR="00F6721D" w:rsidRPr="00F6721D" w:rsidRDefault="00F6721D" w:rsidP="00F6721D">
      <w:pPr>
        <w:pStyle w:val="5"/>
        <w:spacing w:line="240" w:lineRule="auto"/>
        <w:ind w:left="170" w:firstLine="851"/>
        <w:rPr>
          <w:szCs w:val="22"/>
        </w:rPr>
      </w:pPr>
      <w:r w:rsidRPr="00F6721D">
        <w:rPr>
          <w:szCs w:val="22"/>
        </w:rPr>
        <w:t xml:space="preserve">На позиційні чергування впливає </w:t>
      </w:r>
      <w:r w:rsidRPr="00F6721D">
        <w:rPr>
          <w:b/>
          <w:szCs w:val="22"/>
        </w:rPr>
        <w:t>ТЕМП МОВЛЕННЯ</w:t>
      </w:r>
      <w:r w:rsidRPr="00F6721D">
        <w:rPr>
          <w:szCs w:val="22"/>
        </w:rPr>
        <w:t xml:space="preserve">: при повільному темпі звуки артикулюються чітко, виразно. При швидкому темпі мовлення звуки певною мірою змінюють своє якісне звучання, тому що немає достатньої напруженості мовних органів під час артикулювання голосних звуків. </w:t>
      </w:r>
    </w:p>
    <w:p w:rsidR="00F6721D" w:rsidRPr="00F6721D" w:rsidRDefault="00F6721D" w:rsidP="00F6721D">
      <w:pPr>
        <w:pStyle w:val="5"/>
        <w:spacing w:line="240" w:lineRule="auto"/>
        <w:ind w:left="170" w:firstLine="851"/>
        <w:rPr>
          <w:szCs w:val="22"/>
        </w:rPr>
      </w:pPr>
      <w:r w:rsidRPr="00F6721D">
        <w:rPr>
          <w:szCs w:val="22"/>
        </w:rPr>
        <w:t xml:space="preserve">Якщо швидший темп мовлення, то яскравіше простежуються позиційні чергування </w:t>
      </w:r>
      <w:r w:rsidRPr="00F6721D">
        <w:rPr>
          <w:b/>
          <w:szCs w:val="22"/>
        </w:rPr>
        <w:t>[Е] // [Е</w:t>
      </w:r>
      <w:r w:rsidRPr="00F6721D">
        <w:rPr>
          <w:b/>
          <w:szCs w:val="22"/>
          <w:vertAlign w:val="superscript"/>
        </w:rPr>
        <w:t>И</w:t>
      </w:r>
      <w:r w:rsidRPr="00F6721D">
        <w:rPr>
          <w:b/>
          <w:szCs w:val="22"/>
        </w:rPr>
        <w:t xml:space="preserve"> ], [И] // [И</w:t>
      </w:r>
      <w:r w:rsidRPr="00F6721D">
        <w:rPr>
          <w:b/>
          <w:szCs w:val="22"/>
          <w:vertAlign w:val="superscript"/>
        </w:rPr>
        <w:t>Е</w:t>
      </w:r>
      <w:r w:rsidRPr="00F6721D">
        <w:rPr>
          <w:b/>
          <w:szCs w:val="22"/>
        </w:rPr>
        <w:t>], [О] // [О</w:t>
      </w:r>
      <w:r w:rsidRPr="00F6721D">
        <w:rPr>
          <w:b/>
          <w:szCs w:val="22"/>
          <w:vertAlign w:val="superscript"/>
        </w:rPr>
        <w:t>У</w:t>
      </w:r>
      <w:r w:rsidRPr="00F6721D">
        <w:rPr>
          <w:szCs w:val="22"/>
        </w:rPr>
        <w:t>] аж до повного наближення звучання відповідно до [</w:t>
      </w:r>
      <w:r w:rsidRPr="00F6721D">
        <w:rPr>
          <w:b/>
          <w:szCs w:val="22"/>
        </w:rPr>
        <w:t>И</w:t>
      </w:r>
      <w:r w:rsidRPr="00F6721D">
        <w:rPr>
          <w:szCs w:val="22"/>
        </w:rPr>
        <w:t>], [</w:t>
      </w:r>
      <w:r w:rsidRPr="00F6721D">
        <w:rPr>
          <w:b/>
          <w:szCs w:val="22"/>
        </w:rPr>
        <w:t>Е</w:t>
      </w:r>
      <w:r w:rsidRPr="00F6721D">
        <w:rPr>
          <w:szCs w:val="22"/>
        </w:rPr>
        <w:t>], [</w:t>
      </w:r>
      <w:r w:rsidRPr="00F6721D">
        <w:rPr>
          <w:b/>
          <w:szCs w:val="22"/>
        </w:rPr>
        <w:t>У</w:t>
      </w:r>
      <w:r w:rsidRPr="00F6721D">
        <w:rPr>
          <w:szCs w:val="22"/>
        </w:rPr>
        <w:t>]: [ПЕ</w:t>
      </w:r>
      <w:r w:rsidRPr="00F6721D">
        <w:rPr>
          <w:szCs w:val="22"/>
          <w:vertAlign w:val="superscript"/>
        </w:rPr>
        <w:t>И</w:t>
      </w:r>
      <w:r w:rsidRPr="00F6721D">
        <w:rPr>
          <w:szCs w:val="22"/>
        </w:rPr>
        <w:t>РО'] → [ПИРО'], [МЕ</w:t>
      </w:r>
      <w:r w:rsidRPr="00F6721D">
        <w:rPr>
          <w:szCs w:val="22"/>
          <w:vertAlign w:val="superscript"/>
        </w:rPr>
        <w:t>И</w:t>
      </w:r>
      <w:r w:rsidRPr="00F6721D">
        <w:rPr>
          <w:szCs w:val="22"/>
        </w:rPr>
        <w:t>СТИ'] → [МИСТИ'], [КО</w:t>
      </w:r>
      <w:r w:rsidRPr="00F6721D">
        <w:rPr>
          <w:szCs w:val="22"/>
          <w:vertAlign w:val="superscript"/>
        </w:rPr>
        <w:t>У</w:t>
      </w:r>
      <w:r w:rsidRPr="00F6721D">
        <w:rPr>
          <w:szCs w:val="22"/>
        </w:rPr>
        <w:t>ЖУ'Х] → [КУЖУ'Х].</w:t>
      </w:r>
    </w:p>
    <w:p w:rsidR="00F6721D" w:rsidRPr="00F6721D" w:rsidRDefault="00F6721D" w:rsidP="00F6721D">
      <w:pPr>
        <w:pStyle w:val="5"/>
        <w:spacing w:line="240" w:lineRule="auto"/>
        <w:ind w:left="170" w:firstLine="851"/>
        <w:rPr>
          <w:szCs w:val="22"/>
        </w:rPr>
      </w:pPr>
      <w:r w:rsidRPr="00F6721D">
        <w:rPr>
          <w:szCs w:val="22"/>
        </w:rPr>
        <w:t>Усі голосні української мови, які творять склади, є голосними повного звучання.</w:t>
      </w:r>
    </w:p>
    <w:p w:rsidR="00F6721D" w:rsidRPr="00F6721D" w:rsidRDefault="00F6721D" w:rsidP="00F6721D">
      <w:pPr>
        <w:pStyle w:val="5"/>
        <w:spacing w:line="240" w:lineRule="auto"/>
        <w:ind w:left="170" w:firstLine="851"/>
        <w:rPr>
          <w:szCs w:val="22"/>
        </w:rPr>
      </w:pPr>
      <w:r w:rsidRPr="00F6721D">
        <w:rPr>
          <w:szCs w:val="22"/>
        </w:rPr>
        <w:t>Приголосні звуки творяться неритмічним коливанням голосових зв'язок, в результаті чого утворюється  шум, шум і голос.</w:t>
      </w:r>
    </w:p>
    <w:p w:rsidR="00F6721D" w:rsidRPr="00F6721D" w:rsidRDefault="00F6721D" w:rsidP="00F6721D">
      <w:pPr>
        <w:pStyle w:val="5"/>
        <w:spacing w:line="240" w:lineRule="auto"/>
        <w:ind w:left="170" w:firstLine="851"/>
        <w:rPr>
          <w:szCs w:val="22"/>
        </w:rPr>
      </w:pPr>
      <w:r w:rsidRPr="00F6721D">
        <w:rPr>
          <w:szCs w:val="22"/>
        </w:rPr>
        <w:t>Основна відмінність між голосними і приголосними звуками полягає у тому, що:</w:t>
      </w:r>
    </w:p>
    <w:p w:rsidR="00F6721D" w:rsidRPr="00F6721D" w:rsidRDefault="00F6721D" w:rsidP="00F6721D">
      <w:pPr>
        <w:pStyle w:val="5"/>
        <w:spacing w:line="240" w:lineRule="auto"/>
        <w:ind w:left="170" w:firstLine="851"/>
        <w:rPr>
          <w:szCs w:val="22"/>
        </w:rPr>
      </w:pPr>
      <w:r w:rsidRPr="00F6721D">
        <w:rPr>
          <w:szCs w:val="22"/>
        </w:rPr>
        <w:t>1) приголосні творяться більшою мірою шумами, а не голосом;</w:t>
      </w:r>
    </w:p>
    <w:p w:rsidR="00F6721D" w:rsidRPr="00F6721D" w:rsidRDefault="00F6721D" w:rsidP="00F6721D">
      <w:pPr>
        <w:pStyle w:val="5"/>
        <w:spacing w:line="240" w:lineRule="auto"/>
        <w:ind w:left="170" w:firstLine="851"/>
        <w:rPr>
          <w:szCs w:val="22"/>
        </w:rPr>
      </w:pPr>
      <w:r w:rsidRPr="00F6721D">
        <w:rPr>
          <w:szCs w:val="22"/>
        </w:rPr>
        <w:t xml:space="preserve">2) під час творення приголосних активно функціонують </w:t>
      </w:r>
      <w:r w:rsidRPr="00F6721D">
        <w:rPr>
          <w:szCs w:val="22"/>
        </w:rPr>
        <w:lastRenderedPageBreak/>
        <w:t>тільки певні ділянки мовного апарату, зокрема ротової порожнини: кінчик, корінь язика, тоді як в процесі творення голосних напружуються всі м’язи мовного апарату;</w:t>
      </w:r>
    </w:p>
    <w:p w:rsidR="00F6721D" w:rsidRPr="00F6721D" w:rsidRDefault="00F6721D" w:rsidP="00F6721D">
      <w:pPr>
        <w:pStyle w:val="5"/>
        <w:spacing w:line="240" w:lineRule="auto"/>
        <w:ind w:left="170" w:firstLine="851"/>
        <w:rPr>
          <w:szCs w:val="22"/>
        </w:rPr>
      </w:pPr>
      <w:r w:rsidRPr="00F6721D">
        <w:rPr>
          <w:szCs w:val="22"/>
        </w:rPr>
        <w:t>3) сила видихуваного повітря під час вимови приголосних є більш інтенсивна, ніж сила струменя повітря під час артикуляції голосних звуків.</w:t>
      </w:r>
    </w:p>
    <w:p w:rsidR="00F6721D" w:rsidRPr="00F6721D" w:rsidRDefault="00F6721D" w:rsidP="00F6721D">
      <w:pPr>
        <w:pStyle w:val="5"/>
        <w:spacing w:line="240" w:lineRule="auto"/>
        <w:ind w:left="170" w:firstLine="851"/>
        <w:jc w:val="center"/>
        <w:rPr>
          <w:b/>
          <w:bCs/>
          <w:i/>
          <w:iCs/>
          <w:szCs w:val="22"/>
        </w:rPr>
      </w:pPr>
      <w:r w:rsidRPr="00F6721D">
        <w:rPr>
          <w:b/>
          <w:bCs/>
          <w:i/>
          <w:iCs/>
          <w:szCs w:val="22"/>
          <w:u w:val="single"/>
        </w:rPr>
        <w:t>За участю голосу й шуму</w:t>
      </w:r>
    </w:p>
    <w:p w:rsidR="00F6721D" w:rsidRPr="00F6721D" w:rsidRDefault="00F6721D" w:rsidP="00F6721D">
      <w:pPr>
        <w:pStyle w:val="5"/>
        <w:spacing w:line="240" w:lineRule="auto"/>
        <w:ind w:left="142" w:firstLine="0"/>
        <w:rPr>
          <w:szCs w:val="22"/>
        </w:rPr>
      </w:pPr>
      <w:r w:rsidRPr="00F6721D">
        <w:rPr>
          <w:szCs w:val="22"/>
        </w:rPr>
        <w:t>приголосні української мови поділяються на сонорні і шумні.</w:t>
      </w:r>
    </w:p>
    <w:p w:rsidR="00F6721D" w:rsidRPr="00F6721D" w:rsidRDefault="00F6721D" w:rsidP="00F6721D">
      <w:pPr>
        <w:pStyle w:val="5"/>
        <w:spacing w:line="240" w:lineRule="auto"/>
        <w:ind w:left="170" w:firstLine="851"/>
        <w:rPr>
          <w:szCs w:val="22"/>
        </w:rPr>
      </w:pPr>
      <w:r w:rsidRPr="00F6721D">
        <w:rPr>
          <w:b/>
          <w:bCs/>
          <w:szCs w:val="22"/>
        </w:rPr>
        <w:t>СОНОРНИМИ</w:t>
      </w:r>
      <w:r w:rsidRPr="00F6721D">
        <w:rPr>
          <w:szCs w:val="22"/>
        </w:rPr>
        <w:t xml:space="preserve"> називаються приголосні звуки, під час утворення яких голос переважає над шумом (від лат. </w:t>
      </w:r>
      <w:r w:rsidRPr="00F6721D">
        <w:rPr>
          <w:i/>
          <w:szCs w:val="22"/>
          <w:lang w:val="en-US"/>
        </w:rPr>
        <w:t>sonoris</w:t>
      </w:r>
      <w:r w:rsidRPr="00F6721D">
        <w:rPr>
          <w:szCs w:val="22"/>
        </w:rPr>
        <w:t xml:space="preserve"> — </w:t>
      </w:r>
      <w:r w:rsidRPr="00F6721D">
        <w:rPr>
          <w:i/>
          <w:szCs w:val="22"/>
        </w:rPr>
        <w:t>звучний)</w:t>
      </w:r>
      <w:r w:rsidRPr="00F6721D">
        <w:rPr>
          <w:szCs w:val="22"/>
        </w:rPr>
        <w:t xml:space="preserve">. Сюди належать 9 звуків: </w:t>
      </w:r>
      <w:r w:rsidRPr="00F6721D">
        <w:rPr>
          <w:szCs w:val="22"/>
          <w:lang w:val="ru-RU"/>
        </w:rPr>
        <w:t>[</w:t>
      </w:r>
      <w:r w:rsidRPr="00F6721D">
        <w:rPr>
          <w:b/>
          <w:szCs w:val="22"/>
          <w:lang w:val="ru-RU"/>
        </w:rPr>
        <w:t>ј</w:t>
      </w:r>
      <w:r w:rsidRPr="00F6721D">
        <w:rPr>
          <w:b/>
          <w:szCs w:val="22"/>
        </w:rPr>
        <w:t>], [Р], [Р'], [Л], [Л'], [Н], [Н'], [М], [В].</w:t>
      </w:r>
    </w:p>
    <w:p w:rsidR="00F6721D" w:rsidRPr="00F6721D" w:rsidRDefault="00F6721D" w:rsidP="00F6721D">
      <w:pPr>
        <w:pStyle w:val="5"/>
        <w:spacing w:line="240" w:lineRule="auto"/>
        <w:ind w:left="170" w:firstLine="851"/>
        <w:rPr>
          <w:szCs w:val="22"/>
        </w:rPr>
      </w:pPr>
      <w:r w:rsidRPr="00F6721D">
        <w:rPr>
          <w:noProof/>
          <w:snapToGrid/>
          <w:szCs w:val="22"/>
          <w:lang w:eastAsia="uk-UA"/>
        </w:rPr>
        <w:drawing>
          <wp:anchor distT="0" distB="0" distL="114300" distR="114300" simplePos="0" relativeHeight="251698176" behindDoc="0" locked="0" layoutInCell="1" allowOverlap="1" wp14:anchorId="1CE42626" wp14:editId="7798542C">
            <wp:simplePos x="0" y="0"/>
            <wp:positionH relativeFrom="column">
              <wp:posOffset>3555365</wp:posOffset>
            </wp:positionH>
            <wp:positionV relativeFrom="paragraph">
              <wp:posOffset>401320</wp:posOffset>
            </wp:positionV>
            <wp:extent cx="104775" cy="47625"/>
            <wp:effectExtent l="0" t="0" r="9525" b="9525"/>
            <wp:wrapNone/>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bCs/>
          <w:noProof/>
          <w:snapToGrid/>
          <w:szCs w:val="22"/>
          <w:lang w:eastAsia="uk-UA"/>
        </w:rPr>
        <w:drawing>
          <wp:anchor distT="0" distB="0" distL="114300" distR="114300" simplePos="0" relativeHeight="251668480" behindDoc="0" locked="0" layoutInCell="1" allowOverlap="1" wp14:anchorId="29E20A0E" wp14:editId="5FA88E7B">
            <wp:simplePos x="0" y="0"/>
            <wp:positionH relativeFrom="column">
              <wp:posOffset>5546090</wp:posOffset>
            </wp:positionH>
            <wp:positionV relativeFrom="paragraph">
              <wp:posOffset>385445</wp:posOffset>
            </wp:positionV>
            <wp:extent cx="104775" cy="47625"/>
            <wp:effectExtent l="0" t="0" r="9525" b="9525"/>
            <wp:wrapNone/>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lum contrast="18000"/>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bCs/>
          <w:szCs w:val="22"/>
        </w:rPr>
        <w:t>ШУМНИМИ</w:t>
      </w:r>
      <w:r w:rsidRPr="00F6721D">
        <w:rPr>
          <w:szCs w:val="22"/>
        </w:rPr>
        <w:t xml:space="preserve"> називаються приголосні, які творяться за участю ШУМУ або шуму і незначної частки голосу. До шумних належать:</w:t>
      </w:r>
      <w:r w:rsidRPr="00F6721D">
        <w:rPr>
          <w:szCs w:val="22"/>
          <w:lang w:val="ru-RU"/>
        </w:rPr>
        <w:t xml:space="preserve"> </w:t>
      </w:r>
      <w:r w:rsidRPr="00F6721D">
        <w:rPr>
          <w:szCs w:val="22"/>
        </w:rPr>
        <w:t>[</w:t>
      </w:r>
      <w:r w:rsidRPr="00F6721D">
        <w:rPr>
          <w:b/>
          <w:szCs w:val="22"/>
        </w:rPr>
        <w:t>Б], [П],</w:t>
      </w:r>
      <w:r w:rsidRPr="00F6721D">
        <w:rPr>
          <w:szCs w:val="22"/>
        </w:rPr>
        <w:t xml:space="preserve"> </w:t>
      </w:r>
      <w:r w:rsidRPr="00F6721D">
        <w:rPr>
          <w:b/>
          <w:szCs w:val="22"/>
        </w:rPr>
        <w:t xml:space="preserve">[Ф], [Г], [Ґ], [X], [К], [Д], [Т], [Ж]. [Ш], [ДЗ], [Ц], [З], [С], [Ч], [ДЖ] </w:t>
      </w:r>
      <w:r w:rsidRPr="00F6721D">
        <w:rPr>
          <w:szCs w:val="22"/>
        </w:rPr>
        <w:t>а також м’які (</w:t>
      </w:r>
      <w:r w:rsidRPr="00F6721D">
        <w:rPr>
          <w:b/>
          <w:szCs w:val="22"/>
        </w:rPr>
        <w:t>Д'], [Т '], [3'], [С'], [ДЗ'], [Ц']</w:t>
      </w:r>
      <w:r w:rsidRPr="00F6721D">
        <w:rPr>
          <w:szCs w:val="22"/>
        </w:rPr>
        <w:t xml:space="preserve"> (всього 23 приголосних). Шумні приголосні за наявністю чи відсутністю голосу при їх вимові поділяються на дзвінкі та глухі.</w:t>
      </w:r>
    </w:p>
    <w:p w:rsidR="00F6721D" w:rsidRPr="00F6721D" w:rsidRDefault="00F6721D" w:rsidP="00F6721D">
      <w:pPr>
        <w:pStyle w:val="5"/>
        <w:spacing w:line="240" w:lineRule="auto"/>
        <w:ind w:left="170" w:firstLine="851"/>
        <w:rPr>
          <w:szCs w:val="22"/>
        </w:rPr>
      </w:pPr>
      <w:r w:rsidRPr="00F6721D">
        <w:rPr>
          <w:noProof/>
          <w:snapToGrid/>
          <w:szCs w:val="22"/>
          <w:lang w:eastAsia="uk-UA"/>
        </w:rPr>
        <w:drawing>
          <wp:anchor distT="0" distB="0" distL="114300" distR="114300" simplePos="0" relativeHeight="251699200" behindDoc="0" locked="0" layoutInCell="1" allowOverlap="1" wp14:anchorId="606EE4E4" wp14:editId="194FE15D">
            <wp:simplePos x="0" y="0"/>
            <wp:positionH relativeFrom="column">
              <wp:posOffset>2748280</wp:posOffset>
            </wp:positionH>
            <wp:positionV relativeFrom="paragraph">
              <wp:posOffset>-630555</wp:posOffset>
            </wp:positionV>
            <wp:extent cx="104775" cy="47625"/>
            <wp:effectExtent l="0" t="0" r="9525" b="9525"/>
            <wp:wrapNone/>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bCs/>
          <w:noProof/>
          <w:snapToGrid/>
          <w:szCs w:val="22"/>
          <w:lang w:eastAsia="uk-UA"/>
        </w:rPr>
        <w:drawing>
          <wp:anchor distT="0" distB="0" distL="114300" distR="114300" simplePos="0" relativeHeight="251667456" behindDoc="0" locked="0" layoutInCell="1" allowOverlap="1" wp14:anchorId="28855ACB" wp14:editId="1EF8E574">
            <wp:simplePos x="0" y="0"/>
            <wp:positionH relativeFrom="column">
              <wp:posOffset>3716655</wp:posOffset>
            </wp:positionH>
            <wp:positionV relativeFrom="paragraph">
              <wp:posOffset>180975</wp:posOffset>
            </wp:positionV>
            <wp:extent cx="104775" cy="47625"/>
            <wp:effectExtent l="0" t="0" r="9525" b="9525"/>
            <wp:wrapNone/>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bCs/>
          <w:noProof/>
          <w:snapToGrid/>
          <w:szCs w:val="22"/>
          <w:lang w:eastAsia="uk-UA"/>
        </w:rPr>
        <w:drawing>
          <wp:anchor distT="0" distB="0" distL="114300" distR="114300" simplePos="0" relativeHeight="251669504" behindDoc="0" locked="0" layoutInCell="1" allowOverlap="1" wp14:anchorId="4D876676" wp14:editId="5E72961B">
            <wp:simplePos x="0" y="0"/>
            <wp:positionH relativeFrom="column">
              <wp:posOffset>4211320</wp:posOffset>
            </wp:positionH>
            <wp:positionV relativeFrom="paragraph">
              <wp:posOffset>180975</wp:posOffset>
            </wp:positionV>
            <wp:extent cx="104775" cy="47625"/>
            <wp:effectExtent l="0" t="0" r="9525" b="9525"/>
            <wp:wrapNone/>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bCs/>
          <w:noProof/>
          <w:snapToGrid/>
          <w:szCs w:val="22"/>
          <w:lang w:eastAsia="uk-UA"/>
        </w:rPr>
        <w:drawing>
          <wp:anchor distT="0" distB="0" distL="114300" distR="114300" simplePos="0" relativeHeight="251670528" behindDoc="0" locked="0" layoutInCell="1" allowOverlap="1" wp14:anchorId="6CF57075" wp14:editId="1EE832DD">
            <wp:simplePos x="0" y="0"/>
            <wp:positionH relativeFrom="column">
              <wp:posOffset>4686300</wp:posOffset>
            </wp:positionH>
            <wp:positionV relativeFrom="paragraph">
              <wp:posOffset>193675</wp:posOffset>
            </wp:positionV>
            <wp:extent cx="104775" cy="47625"/>
            <wp:effectExtent l="0" t="0" r="9525" b="9525"/>
            <wp:wrapNone/>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bCs/>
          <w:szCs w:val="22"/>
        </w:rPr>
        <w:t>ДЗВІНКІ</w:t>
      </w:r>
      <w:r w:rsidRPr="00F6721D">
        <w:rPr>
          <w:szCs w:val="22"/>
        </w:rPr>
        <w:t xml:space="preserve"> приголосні утворюються шумами з участю голосу. Сюди належать приголосні </w:t>
      </w:r>
      <w:r w:rsidRPr="00F6721D">
        <w:rPr>
          <w:b/>
          <w:szCs w:val="22"/>
        </w:rPr>
        <w:t>[Б], [Г], [Ґ], [Д], [Д'], [ДЖ], [ДЗ], [ДЗ'], [З], [3'],[Ж</w:t>
      </w:r>
      <w:r w:rsidRPr="00F6721D">
        <w:rPr>
          <w:szCs w:val="22"/>
        </w:rPr>
        <w:t>] (11 звуків).</w:t>
      </w:r>
    </w:p>
    <w:p w:rsidR="00F6721D" w:rsidRPr="00F6721D" w:rsidRDefault="00F6721D" w:rsidP="00F6721D">
      <w:pPr>
        <w:pStyle w:val="5"/>
        <w:spacing w:line="240" w:lineRule="auto"/>
        <w:ind w:left="170" w:firstLine="851"/>
        <w:rPr>
          <w:szCs w:val="22"/>
        </w:rPr>
      </w:pPr>
      <w:r w:rsidRPr="00F6721D">
        <w:rPr>
          <w:b/>
          <w:bCs/>
          <w:szCs w:val="22"/>
        </w:rPr>
        <w:t>ГЛУХІ</w:t>
      </w:r>
      <w:r w:rsidRPr="00F6721D">
        <w:rPr>
          <w:szCs w:val="22"/>
        </w:rPr>
        <w:t xml:space="preserve"> приголосні творяться лише за участю шуму. Їх в українській мові є 12: [</w:t>
      </w:r>
      <w:r w:rsidRPr="00F6721D">
        <w:rPr>
          <w:b/>
          <w:szCs w:val="22"/>
        </w:rPr>
        <w:t>П], [X], [К], [Т], [Т'], [Ш], [Ч], [С], [С'], [Ц], [Ц'], [Ф</w:t>
      </w:r>
      <w:r w:rsidRPr="00F6721D">
        <w:rPr>
          <w:szCs w:val="22"/>
        </w:rPr>
        <w:t xml:space="preserve">]. </w:t>
      </w:r>
    </w:p>
    <w:p w:rsidR="00F6721D" w:rsidRPr="00F6721D" w:rsidRDefault="00F6721D" w:rsidP="00F6721D">
      <w:pPr>
        <w:pStyle w:val="5"/>
        <w:spacing w:line="240" w:lineRule="auto"/>
        <w:ind w:firstLine="0"/>
        <w:jc w:val="center"/>
        <w:rPr>
          <w:b/>
          <w:bCs/>
          <w:i/>
          <w:iCs/>
          <w:szCs w:val="22"/>
        </w:rPr>
      </w:pPr>
      <w:r w:rsidRPr="00F6721D">
        <w:rPr>
          <w:b/>
          <w:bCs/>
          <w:i/>
          <w:iCs/>
          <w:szCs w:val="22"/>
          <w:u w:val="single"/>
        </w:rPr>
        <w:t>За місцем творення</w:t>
      </w:r>
    </w:p>
    <w:p w:rsidR="00F6721D" w:rsidRPr="00F6721D" w:rsidRDefault="00F6721D" w:rsidP="00F6721D">
      <w:pPr>
        <w:pStyle w:val="5"/>
        <w:spacing w:line="240" w:lineRule="auto"/>
        <w:ind w:left="170" w:firstLine="0"/>
        <w:rPr>
          <w:szCs w:val="22"/>
        </w:rPr>
      </w:pPr>
      <w:r w:rsidRPr="00F6721D">
        <w:rPr>
          <w:szCs w:val="22"/>
        </w:rPr>
        <w:t>приголосні звуки поділяються на губні, передньоязикові, середньоязикові, задньоязикові та глоткові. Під час поділу приголосних за місцем творення береться до уваги частина мовного апарату, яка є найбільш активною під час утворення звука, і той з мовних органів, на якому створюється перешкода для струменя видихуваного повітря у процесі звукоутворення.</w:t>
      </w:r>
    </w:p>
    <w:p w:rsidR="00F6721D" w:rsidRPr="00F6721D" w:rsidRDefault="00F6721D" w:rsidP="00F6721D">
      <w:pPr>
        <w:pStyle w:val="5"/>
        <w:spacing w:line="240" w:lineRule="auto"/>
        <w:ind w:left="170" w:firstLine="851"/>
        <w:rPr>
          <w:szCs w:val="22"/>
        </w:rPr>
      </w:pPr>
      <w:r w:rsidRPr="00F6721D">
        <w:rPr>
          <w:szCs w:val="22"/>
        </w:rPr>
        <w:t xml:space="preserve">Під час творення </w:t>
      </w:r>
      <w:r w:rsidRPr="00F6721D">
        <w:rPr>
          <w:b/>
          <w:bCs/>
          <w:szCs w:val="22"/>
        </w:rPr>
        <w:t>ГУБНИХ</w:t>
      </w:r>
      <w:r w:rsidRPr="00F6721D">
        <w:rPr>
          <w:szCs w:val="22"/>
        </w:rPr>
        <w:t xml:space="preserve"> приголосних верхня і нижня губи змикаються, утворюючи вузьку щілину або повне змикання. Отже, при артикуляції губних перешкода для видихуваного повітря створюється на губах.</w:t>
      </w:r>
    </w:p>
    <w:p w:rsidR="00F6721D" w:rsidRPr="00F6721D" w:rsidRDefault="00F6721D" w:rsidP="00F6721D">
      <w:pPr>
        <w:pStyle w:val="5"/>
        <w:spacing w:line="240" w:lineRule="auto"/>
        <w:ind w:left="170" w:firstLine="851"/>
        <w:rPr>
          <w:szCs w:val="22"/>
        </w:rPr>
      </w:pPr>
      <w:r w:rsidRPr="00F6721D">
        <w:rPr>
          <w:szCs w:val="22"/>
        </w:rPr>
        <w:t xml:space="preserve"> До губних належать 5 звуків: </w:t>
      </w:r>
      <w:r w:rsidRPr="00F6721D">
        <w:rPr>
          <w:b/>
          <w:szCs w:val="22"/>
        </w:rPr>
        <w:t>[Б], [П], [В], [М], [Ф].</w:t>
      </w:r>
    </w:p>
    <w:p w:rsidR="00F6721D" w:rsidRPr="00F6721D" w:rsidRDefault="00F6721D" w:rsidP="00F6721D">
      <w:pPr>
        <w:pStyle w:val="5"/>
        <w:spacing w:line="240" w:lineRule="auto"/>
        <w:ind w:left="170" w:firstLine="851"/>
        <w:rPr>
          <w:szCs w:val="22"/>
        </w:rPr>
      </w:pPr>
      <w:r w:rsidRPr="00F6721D">
        <w:rPr>
          <w:szCs w:val="22"/>
        </w:rPr>
        <w:t xml:space="preserve">Другу велику групу приголосних за місцем творення становлять </w:t>
      </w:r>
      <w:r w:rsidRPr="00F6721D">
        <w:rPr>
          <w:b/>
          <w:bCs/>
          <w:szCs w:val="22"/>
        </w:rPr>
        <w:t>ЯЗИКОВІ</w:t>
      </w:r>
      <w:r w:rsidRPr="00F6721D">
        <w:rPr>
          <w:szCs w:val="22"/>
        </w:rPr>
        <w:t xml:space="preserve"> приголосні, під час творення яких активним мовним органом є язик. Язикові приголосні поділяються на три </w:t>
      </w:r>
      <w:r w:rsidRPr="00F6721D">
        <w:rPr>
          <w:szCs w:val="22"/>
        </w:rPr>
        <w:lastRenderedPageBreak/>
        <w:t>підгрупи у відповідності до того, яка частина язика створює перепону на шляху струменя видихуваного повітря: передньоязикові, середньоязикові та задньоязикові.</w:t>
      </w:r>
    </w:p>
    <w:p w:rsidR="00F6721D" w:rsidRPr="00F6721D" w:rsidRDefault="00F6721D" w:rsidP="00F6721D">
      <w:pPr>
        <w:pStyle w:val="5"/>
        <w:spacing w:line="240" w:lineRule="auto"/>
        <w:ind w:left="170" w:firstLine="851"/>
        <w:rPr>
          <w:b/>
          <w:szCs w:val="22"/>
        </w:rPr>
      </w:pPr>
      <w:r w:rsidRPr="00F6721D">
        <w:rPr>
          <w:b/>
          <w:bCs/>
          <w:noProof/>
          <w:snapToGrid/>
          <w:szCs w:val="22"/>
          <w:lang w:eastAsia="uk-UA"/>
        </w:rPr>
        <w:drawing>
          <wp:anchor distT="0" distB="0" distL="114300" distR="114300" simplePos="0" relativeHeight="251671552" behindDoc="0" locked="0" layoutInCell="1" allowOverlap="1" wp14:anchorId="4CF41396" wp14:editId="4AA05063">
            <wp:simplePos x="0" y="0"/>
            <wp:positionH relativeFrom="column">
              <wp:posOffset>5678805</wp:posOffset>
            </wp:positionH>
            <wp:positionV relativeFrom="paragraph">
              <wp:posOffset>408305</wp:posOffset>
            </wp:positionV>
            <wp:extent cx="104775" cy="47625"/>
            <wp:effectExtent l="0" t="0" r="9525" b="9525"/>
            <wp:wrapNone/>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bCs/>
          <w:noProof/>
          <w:snapToGrid/>
          <w:szCs w:val="22"/>
          <w:lang w:eastAsia="uk-UA"/>
        </w:rPr>
        <w:drawing>
          <wp:anchor distT="0" distB="0" distL="114300" distR="114300" simplePos="0" relativeHeight="251673600" behindDoc="0" locked="0" layoutInCell="1" allowOverlap="1" wp14:anchorId="0338B937" wp14:editId="32261EE4">
            <wp:simplePos x="0" y="0"/>
            <wp:positionH relativeFrom="column">
              <wp:posOffset>213995</wp:posOffset>
            </wp:positionH>
            <wp:positionV relativeFrom="paragraph">
              <wp:posOffset>624840</wp:posOffset>
            </wp:positionV>
            <wp:extent cx="104775" cy="47625"/>
            <wp:effectExtent l="0" t="0" r="9525" b="9525"/>
            <wp:wrapNone/>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bCs/>
          <w:noProof/>
          <w:snapToGrid/>
          <w:szCs w:val="22"/>
          <w:lang w:eastAsia="uk-UA"/>
        </w:rPr>
        <w:drawing>
          <wp:anchor distT="0" distB="0" distL="114300" distR="114300" simplePos="0" relativeHeight="251672576" behindDoc="0" locked="0" layoutInCell="1" allowOverlap="1" wp14:anchorId="7B7BD53D" wp14:editId="58B06FC8">
            <wp:simplePos x="0" y="0"/>
            <wp:positionH relativeFrom="column">
              <wp:posOffset>5187950</wp:posOffset>
            </wp:positionH>
            <wp:positionV relativeFrom="paragraph">
              <wp:posOffset>403860</wp:posOffset>
            </wp:positionV>
            <wp:extent cx="104775" cy="47625"/>
            <wp:effectExtent l="0" t="0" r="9525" b="9525"/>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bCs/>
          <w:szCs w:val="22"/>
        </w:rPr>
        <w:t>ПЕРЕДНЬОЯЗИКОВІ</w:t>
      </w:r>
      <w:r w:rsidRPr="00F6721D">
        <w:rPr>
          <w:szCs w:val="22"/>
        </w:rPr>
        <w:t xml:space="preserve"> приголосні творяться наближенням передньої частини язика до зубів. До передньоязикових належить 22 приголосних</w:t>
      </w:r>
      <w:r w:rsidRPr="00F6721D">
        <w:rPr>
          <w:b/>
          <w:szCs w:val="22"/>
        </w:rPr>
        <w:t>: [Д], [Д'], [Т], [Т '], [З], [3'], [Ж], [С], [С'], [Ш], [ДЖ], [ДЗ], [ДЗ'], [Ч], [Ц], [Ц'], [Н], [Н'], [Л], [Л'], [Р], [Р'].</w:t>
      </w:r>
    </w:p>
    <w:p w:rsidR="00F6721D" w:rsidRPr="00F6721D" w:rsidRDefault="00F6721D" w:rsidP="00F6721D">
      <w:pPr>
        <w:pStyle w:val="5"/>
        <w:spacing w:line="240" w:lineRule="auto"/>
        <w:ind w:left="170" w:firstLine="851"/>
        <w:rPr>
          <w:szCs w:val="22"/>
        </w:rPr>
      </w:pPr>
      <w:r w:rsidRPr="00F6721D">
        <w:rPr>
          <w:b/>
          <w:bCs/>
          <w:szCs w:val="22"/>
        </w:rPr>
        <w:t>СЕРЕДНЬОЯЗИКОВИЙ</w:t>
      </w:r>
      <w:r w:rsidRPr="00F6721D">
        <w:rPr>
          <w:szCs w:val="22"/>
        </w:rPr>
        <w:t xml:space="preserve"> приголосний твориться наближенням середньої частини язика до середньої частини піднебіння. В українській мові є один середньоязиковий приголосний — </w:t>
      </w:r>
      <w:r w:rsidRPr="00F6721D">
        <w:rPr>
          <w:b/>
          <w:szCs w:val="22"/>
        </w:rPr>
        <w:t>[</w:t>
      </w:r>
      <w:r w:rsidRPr="00F6721D">
        <w:rPr>
          <w:b/>
          <w:szCs w:val="22"/>
          <w:lang w:val="en-US"/>
        </w:rPr>
        <w:t>j</w:t>
      </w:r>
      <w:r w:rsidRPr="00F6721D">
        <w:rPr>
          <w:szCs w:val="22"/>
        </w:rPr>
        <w:t xml:space="preserve">]. Він завжди м’який і вживається в українських словах тільки перед голосними: </w:t>
      </w:r>
      <w:r w:rsidRPr="00F6721D">
        <w:rPr>
          <w:smallCaps/>
          <w:szCs w:val="22"/>
        </w:rPr>
        <w:t>[</w:t>
      </w:r>
      <w:r w:rsidRPr="00F6721D">
        <w:rPr>
          <w:b/>
          <w:smallCaps/>
          <w:szCs w:val="22"/>
          <w:lang w:val="en-US"/>
        </w:rPr>
        <w:t>J</w:t>
      </w:r>
      <w:r w:rsidRPr="00F6721D">
        <w:rPr>
          <w:b/>
          <w:smallCaps/>
          <w:szCs w:val="22"/>
        </w:rPr>
        <w:t>ÁМА</w:t>
      </w:r>
      <w:r w:rsidRPr="00F6721D">
        <w:rPr>
          <w:smallCaps/>
          <w:szCs w:val="22"/>
        </w:rPr>
        <w:t>], [ЗНÁ</w:t>
      </w:r>
      <w:r w:rsidRPr="00F6721D">
        <w:rPr>
          <w:smallCaps/>
          <w:szCs w:val="22"/>
          <w:lang w:val="en-US"/>
        </w:rPr>
        <w:t>J</w:t>
      </w:r>
      <w:r w:rsidRPr="00F6721D">
        <w:rPr>
          <w:smallCaps/>
          <w:szCs w:val="22"/>
        </w:rPr>
        <w:t>ЕШ], [</w:t>
      </w:r>
      <w:r w:rsidRPr="00F6721D">
        <w:rPr>
          <w:smallCaps/>
          <w:szCs w:val="22"/>
          <w:lang w:val="en-US"/>
        </w:rPr>
        <w:t>J</w:t>
      </w:r>
      <w:r w:rsidRPr="00F6721D">
        <w:rPr>
          <w:smallCaps/>
          <w:szCs w:val="22"/>
        </w:rPr>
        <w:t>Á</w:t>
      </w:r>
      <w:r w:rsidRPr="00F6721D">
        <w:rPr>
          <w:szCs w:val="22"/>
        </w:rPr>
        <w:t>БЛУКО].</w:t>
      </w:r>
    </w:p>
    <w:p w:rsidR="00F6721D" w:rsidRPr="00F6721D" w:rsidRDefault="00F6721D" w:rsidP="00F6721D">
      <w:pPr>
        <w:pStyle w:val="5"/>
        <w:spacing w:line="240" w:lineRule="auto"/>
        <w:ind w:left="170" w:firstLine="851"/>
        <w:rPr>
          <w:szCs w:val="22"/>
        </w:rPr>
      </w:pPr>
      <w:r w:rsidRPr="00F6721D">
        <w:rPr>
          <w:b/>
          <w:bCs/>
          <w:szCs w:val="22"/>
        </w:rPr>
        <w:t>ЗАДНЬОЯЗИКОВІ</w:t>
      </w:r>
      <w:r w:rsidRPr="00F6721D">
        <w:rPr>
          <w:szCs w:val="22"/>
        </w:rPr>
        <w:t xml:space="preserve"> приголосні утворюються внаслідок наближення задньої частини язика до м’якої частини піднебіння. Це 3 приголосні звуки: </w:t>
      </w:r>
      <w:r w:rsidRPr="00F6721D">
        <w:rPr>
          <w:b/>
          <w:szCs w:val="22"/>
        </w:rPr>
        <w:t>[Ґ], [К], [X].</w:t>
      </w:r>
      <w:r w:rsidRPr="00F6721D">
        <w:rPr>
          <w:szCs w:val="22"/>
        </w:rPr>
        <w:t xml:space="preserve"> </w:t>
      </w:r>
    </w:p>
    <w:p w:rsidR="00F6721D" w:rsidRPr="00F6721D" w:rsidRDefault="00F6721D" w:rsidP="00F6721D">
      <w:pPr>
        <w:pStyle w:val="5"/>
        <w:spacing w:line="240" w:lineRule="auto"/>
        <w:ind w:left="170" w:firstLine="851"/>
        <w:rPr>
          <w:szCs w:val="22"/>
        </w:rPr>
      </w:pPr>
      <w:r w:rsidRPr="00F6721D">
        <w:rPr>
          <w:szCs w:val="22"/>
        </w:rPr>
        <w:t>Окремо від інших за місцем творення перебуває звук [</w:t>
      </w:r>
      <w:r w:rsidRPr="00F6721D">
        <w:rPr>
          <w:b/>
          <w:szCs w:val="22"/>
        </w:rPr>
        <w:t>Г</w:t>
      </w:r>
      <w:r w:rsidRPr="00F6721D">
        <w:rPr>
          <w:szCs w:val="22"/>
        </w:rPr>
        <w:t xml:space="preserve">], який твориться в горлі. Його називають </w:t>
      </w:r>
      <w:r w:rsidRPr="00F6721D">
        <w:rPr>
          <w:b/>
          <w:bCs/>
          <w:szCs w:val="22"/>
        </w:rPr>
        <w:t>ГЛОТКОВИМ</w:t>
      </w:r>
      <w:r w:rsidRPr="00F6721D">
        <w:rPr>
          <w:szCs w:val="22"/>
        </w:rPr>
        <w:t xml:space="preserve">, або фарингальним (від гр. </w:t>
      </w:r>
      <w:r w:rsidRPr="00F6721D">
        <w:rPr>
          <w:szCs w:val="22"/>
          <w:lang w:val="en-US"/>
        </w:rPr>
        <w:t>p</w:t>
      </w:r>
      <w:r w:rsidRPr="00F6721D">
        <w:rPr>
          <w:i/>
          <w:szCs w:val="22"/>
          <w:lang w:val="en-US"/>
        </w:rPr>
        <w:t>harynx</w:t>
      </w:r>
      <w:r w:rsidRPr="00F6721D">
        <w:rPr>
          <w:szCs w:val="22"/>
        </w:rPr>
        <w:t xml:space="preserve"> </w:t>
      </w:r>
      <w:r w:rsidRPr="00F6721D">
        <w:rPr>
          <w:i/>
          <w:szCs w:val="22"/>
        </w:rPr>
        <w:t>—</w:t>
      </w:r>
      <w:r w:rsidRPr="00F6721D">
        <w:rPr>
          <w:szCs w:val="22"/>
        </w:rPr>
        <w:t xml:space="preserve"> </w:t>
      </w:r>
      <w:r w:rsidRPr="00F6721D">
        <w:rPr>
          <w:i/>
          <w:szCs w:val="22"/>
        </w:rPr>
        <w:t>глотка</w:t>
      </w:r>
      <w:r w:rsidRPr="00F6721D">
        <w:rPr>
          <w:szCs w:val="22"/>
        </w:rPr>
        <w:t>). Під час творення звука [</w:t>
      </w:r>
      <w:r w:rsidRPr="00F6721D">
        <w:rPr>
          <w:b/>
          <w:szCs w:val="22"/>
        </w:rPr>
        <w:t>Г</w:t>
      </w:r>
      <w:r w:rsidRPr="00F6721D">
        <w:rPr>
          <w:szCs w:val="22"/>
        </w:rPr>
        <w:t>] відбуваєтеся звуження глотки, а корінь язика відтягується назад значно більше, ніж під час творення задньоязикових приголосних.</w:t>
      </w:r>
    </w:p>
    <w:p w:rsidR="00F6721D" w:rsidRPr="00F6721D" w:rsidRDefault="00F6721D" w:rsidP="00F6721D">
      <w:pPr>
        <w:pStyle w:val="5"/>
        <w:spacing w:line="240" w:lineRule="auto"/>
        <w:ind w:left="170" w:firstLine="851"/>
        <w:rPr>
          <w:szCs w:val="22"/>
        </w:rPr>
      </w:pPr>
    </w:p>
    <w:p w:rsidR="00F6721D" w:rsidRPr="00F6721D" w:rsidRDefault="00F6721D" w:rsidP="00F6721D">
      <w:pPr>
        <w:pStyle w:val="5"/>
        <w:spacing w:line="240" w:lineRule="auto"/>
        <w:ind w:left="170" w:firstLine="851"/>
        <w:jc w:val="center"/>
        <w:rPr>
          <w:b/>
          <w:bCs/>
          <w:i/>
          <w:iCs/>
          <w:szCs w:val="22"/>
        </w:rPr>
      </w:pPr>
      <w:r w:rsidRPr="00F6721D">
        <w:rPr>
          <w:b/>
          <w:bCs/>
          <w:i/>
          <w:iCs/>
          <w:szCs w:val="22"/>
          <w:u w:val="single"/>
        </w:rPr>
        <w:t>За способом творення</w:t>
      </w:r>
    </w:p>
    <w:p w:rsidR="00F6721D" w:rsidRPr="00F6721D" w:rsidRDefault="00F6721D" w:rsidP="00F6721D">
      <w:pPr>
        <w:pStyle w:val="5"/>
        <w:spacing w:line="240" w:lineRule="auto"/>
        <w:ind w:left="170" w:firstLine="0"/>
        <w:rPr>
          <w:szCs w:val="22"/>
        </w:rPr>
      </w:pPr>
      <w:r w:rsidRPr="00F6721D">
        <w:rPr>
          <w:szCs w:val="22"/>
        </w:rPr>
        <w:t>приголосні звуки поділяють на проривні, фрикативні, африкати, зімкнено-прохідні, вібранти. При цьому береться до уваги, в який спосіб на мовних органах твориться перепона для струменя видихуваного повітря.</w:t>
      </w:r>
    </w:p>
    <w:p w:rsidR="00F6721D" w:rsidRPr="00F6721D" w:rsidRDefault="00F6721D" w:rsidP="00F6721D">
      <w:pPr>
        <w:pStyle w:val="5"/>
        <w:spacing w:line="240" w:lineRule="auto"/>
        <w:ind w:left="170" w:firstLine="851"/>
        <w:rPr>
          <w:szCs w:val="22"/>
        </w:rPr>
      </w:pPr>
      <w:r w:rsidRPr="00F6721D">
        <w:rPr>
          <w:szCs w:val="22"/>
        </w:rPr>
        <w:t xml:space="preserve">До </w:t>
      </w:r>
      <w:r w:rsidRPr="00F6721D">
        <w:rPr>
          <w:b/>
          <w:bCs/>
          <w:szCs w:val="22"/>
        </w:rPr>
        <w:t>ПРОРИВНИХ</w:t>
      </w:r>
      <w:r w:rsidRPr="00F6721D">
        <w:rPr>
          <w:szCs w:val="22"/>
        </w:rPr>
        <w:t xml:space="preserve"> приголосних належать 8 звуків: </w:t>
      </w:r>
      <w:r w:rsidRPr="00F6721D">
        <w:rPr>
          <w:b/>
          <w:szCs w:val="22"/>
        </w:rPr>
        <w:t>[Б], [П], [Д], [Д'], [Т], [Т'], [Ґ], [К].</w:t>
      </w:r>
      <w:r w:rsidRPr="00F6721D">
        <w:rPr>
          <w:szCs w:val="22"/>
        </w:rPr>
        <w:t xml:space="preserve"> Струмінь видихуваного повітря під час їх творення проривається крізь перепону, яку творять зімкнені губи ( [</w:t>
      </w:r>
      <w:r w:rsidRPr="00F6721D">
        <w:rPr>
          <w:b/>
          <w:szCs w:val="22"/>
        </w:rPr>
        <w:t>Б], [П]),</w:t>
      </w:r>
      <w:r w:rsidRPr="00F6721D">
        <w:rPr>
          <w:szCs w:val="22"/>
        </w:rPr>
        <w:t xml:space="preserve"> язик і зуби ([</w:t>
      </w:r>
      <w:r w:rsidRPr="00F6721D">
        <w:rPr>
          <w:b/>
          <w:szCs w:val="22"/>
        </w:rPr>
        <w:t>Д], [Д'], [Т], [Т']),</w:t>
      </w:r>
      <w:r w:rsidRPr="00F6721D">
        <w:rPr>
          <w:szCs w:val="22"/>
        </w:rPr>
        <w:t xml:space="preserve"> язик і піднебіння </w:t>
      </w:r>
      <w:r w:rsidRPr="00F6721D">
        <w:rPr>
          <w:b/>
          <w:szCs w:val="22"/>
        </w:rPr>
        <w:t>([Ґ], [К</w:t>
      </w:r>
      <w:r w:rsidRPr="00F6721D">
        <w:rPr>
          <w:szCs w:val="22"/>
        </w:rPr>
        <w:t>]).</w:t>
      </w:r>
    </w:p>
    <w:p w:rsidR="00F6721D" w:rsidRPr="00F6721D" w:rsidRDefault="00F6721D" w:rsidP="00F6721D">
      <w:pPr>
        <w:pStyle w:val="5"/>
        <w:spacing w:line="240" w:lineRule="auto"/>
        <w:ind w:left="170" w:firstLine="851"/>
        <w:rPr>
          <w:szCs w:val="22"/>
        </w:rPr>
      </w:pPr>
      <w:r w:rsidRPr="00F6721D">
        <w:rPr>
          <w:szCs w:val="22"/>
        </w:rPr>
        <w:t xml:space="preserve">При вимові </w:t>
      </w:r>
      <w:r w:rsidRPr="00F6721D">
        <w:rPr>
          <w:b/>
          <w:bCs/>
          <w:szCs w:val="22"/>
        </w:rPr>
        <w:t>ФРИКАТИВНИХ</w:t>
      </w:r>
      <w:r w:rsidRPr="00F6721D">
        <w:rPr>
          <w:szCs w:val="22"/>
        </w:rPr>
        <w:t xml:space="preserve"> або щілинних приголосних (від лат. </w:t>
      </w:r>
      <w:r w:rsidRPr="00F6721D">
        <w:rPr>
          <w:szCs w:val="22"/>
          <w:lang w:val="en-US"/>
        </w:rPr>
        <w:t>f</w:t>
      </w:r>
      <w:r w:rsidRPr="00F6721D">
        <w:rPr>
          <w:i/>
          <w:szCs w:val="22"/>
          <w:lang w:val="en-US"/>
        </w:rPr>
        <w:t>ricare</w:t>
      </w:r>
      <w:r w:rsidRPr="00F6721D">
        <w:rPr>
          <w:i/>
          <w:szCs w:val="22"/>
        </w:rPr>
        <w:t xml:space="preserve"> —терти</w:t>
      </w:r>
      <w:r w:rsidRPr="00F6721D">
        <w:rPr>
          <w:szCs w:val="22"/>
        </w:rPr>
        <w:t>) видихуваний струмінь повітря треться об стінки вузької щілини, яку утворюють мовні органи. В українській мові є 10</w:t>
      </w:r>
      <w:r w:rsidRPr="00F6721D">
        <w:rPr>
          <w:szCs w:val="22"/>
          <w:lang w:val="ru-RU"/>
        </w:rPr>
        <w:t xml:space="preserve"> </w:t>
      </w:r>
      <w:r w:rsidRPr="00F6721D">
        <w:rPr>
          <w:szCs w:val="22"/>
        </w:rPr>
        <w:t>фрикативних приголосних: [</w:t>
      </w:r>
      <w:r w:rsidRPr="00F6721D">
        <w:rPr>
          <w:b/>
          <w:szCs w:val="22"/>
        </w:rPr>
        <w:t>Ф], [З], [3'], [С], [С'], [Ж], [Ш], [X]. [Г], [</w:t>
      </w:r>
      <w:r w:rsidRPr="00F6721D">
        <w:rPr>
          <w:b/>
          <w:szCs w:val="22"/>
          <w:lang w:val="en-US"/>
        </w:rPr>
        <w:t>j</w:t>
      </w:r>
      <w:r w:rsidRPr="00F6721D">
        <w:rPr>
          <w:b/>
          <w:szCs w:val="22"/>
        </w:rPr>
        <w:t>].</w:t>
      </w:r>
    </w:p>
    <w:p w:rsidR="00F6721D" w:rsidRPr="00F6721D" w:rsidRDefault="00F6721D" w:rsidP="00F6721D">
      <w:pPr>
        <w:pStyle w:val="5"/>
        <w:spacing w:line="240" w:lineRule="auto"/>
        <w:ind w:left="170" w:firstLine="851"/>
        <w:rPr>
          <w:szCs w:val="22"/>
        </w:rPr>
      </w:pPr>
      <w:r w:rsidRPr="00F6721D">
        <w:rPr>
          <w:b/>
          <w:bCs/>
          <w:noProof/>
          <w:snapToGrid/>
          <w:szCs w:val="22"/>
          <w:lang w:eastAsia="uk-UA"/>
        </w:rPr>
        <w:drawing>
          <wp:anchor distT="0" distB="0" distL="114300" distR="114300" simplePos="0" relativeHeight="251695104" behindDoc="0" locked="0" layoutInCell="1" allowOverlap="1" wp14:anchorId="03BD37C8" wp14:editId="0D11AB42">
            <wp:simplePos x="0" y="0"/>
            <wp:positionH relativeFrom="column">
              <wp:posOffset>3453130</wp:posOffset>
            </wp:positionH>
            <wp:positionV relativeFrom="paragraph">
              <wp:posOffset>795655</wp:posOffset>
            </wp:positionV>
            <wp:extent cx="104775" cy="47625"/>
            <wp:effectExtent l="0" t="0" r="9525" b="9525"/>
            <wp:wrapNone/>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bCs/>
          <w:noProof/>
          <w:snapToGrid/>
          <w:szCs w:val="22"/>
          <w:lang w:eastAsia="uk-UA"/>
        </w:rPr>
        <w:drawing>
          <wp:anchor distT="0" distB="0" distL="114300" distR="114300" simplePos="0" relativeHeight="251696128" behindDoc="0" locked="0" layoutInCell="1" allowOverlap="1" wp14:anchorId="79E3ADE8" wp14:editId="2E93A08F">
            <wp:simplePos x="0" y="0"/>
            <wp:positionH relativeFrom="column">
              <wp:posOffset>4441190</wp:posOffset>
            </wp:positionH>
            <wp:positionV relativeFrom="paragraph">
              <wp:posOffset>795655</wp:posOffset>
            </wp:positionV>
            <wp:extent cx="104775" cy="47625"/>
            <wp:effectExtent l="0" t="0" r="9525" b="9525"/>
            <wp:wrapNone/>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bCs/>
          <w:noProof/>
          <w:snapToGrid/>
          <w:szCs w:val="22"/>
          <w:lang w:eastAsia="uk-UA"/>
        </w:rPr>
        <w:drawing>
          <wp:anchor distT="0" distB="0" distL="114300" distR="114300" simplePos="0" relativeHeight="251697152" behindDoc="0" locked="0" layoutInCell="1" allowOverlap="1" wp14:anchorId="70834A6A" wp14:editId="77CAB4BF">
            <wp:simplePos x="0" y="0"/>
            <wp:positionH relativeFrom="column">
              <wp:posOffset>3992245</wp:posOffset>
            </wp:positionH>
            <wp:positionV relativeFrom="paragraph">
              <wp:posOffset>807720</wp:posOffset>
            </wp:positionV>
            <wp:extent cx="104775" cy="47625"/>
            <wp:effectExtent l="0" t="0" r="9525" b="9525"/>
            <wp:wrapNone/>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bCs/>
          <w:szCs w:val="22"/>
        </w:rPr>
        <w:t>АФРИКАТИ</w:t>
      </w:r>
      <w:r w:rsidRPr="00F6721D">
        <w:rPr>
          <w:szCs w:val="22"/>
        </w:rPr>
        <w:t xml:space="preserve"> (від лат. </w:t>
      </w:r>
      <w:r w:rsidRPr="00F6721D">
        <w:rPr>
          <w:i/>
          <w:szCs w:val="22"/>
          <w:lang w:val="en-US"/>
        </w:rPr>
        <w:t>affricata</w:t>
      </w:r>
      <w:r w:rsidRPr="00F6721D">
        <w:rPr>
          <w:i/>
          <w:szCs w:val="22"/>
        </w:rPr>
        <w:t xml:space="preserve"> —притерта </w:t>
      </w:r>
      <w:r w:rsidRPr="00F6721D">
        <w:rPr>
          <w:szCs w:val="22"/>
        </w:rPr>
        <w:t xml:space="preserve">)— це </w:t>
      </w:r>
      <w:r w:rsidRPr="00F6721D">
        <w:rPr>
          <w:szCs w:val="22"/>
        </w:rPr>
        <w:lastRenderedPageBreak/>
        <w:t>приголосні, які утворюються поєднанням двох артикуляційних рухів: спочатку утворюється зімкнення, яке необхідне для творення проривного звука, а потім воно переходить у щілину, яка супроводжує творення фрикативних звуків. До африкат належить 6 звуків: [</w:t>
      </w:r>
      <w:r w:rsidRPr="00F6721D">
        <w:rPr>
          <w:b/>
          <w:szCs w:val="22"/>
        </w:rPr>
        <w:t>ДЖ], [ДЗ], [ДЗ'], [Ч], [Ц], [Ц'].</w:t>
      </w:r>
      <w:r w:rsidRPr="00F6721D">
        <w:rPr>
          <w:szCs w:val="22"/>
        </w:rPr>
        <w:t xml:space="preserve"> </w:t>
      </w:r>
      <w:r w:rsidRPr="00F6721D">
        <w:rPr>
          <w:szCs w:val="22"/>
        </w:rPr>
        <w:tab/>
        <w:t>Вимова кожного з цих звуків наближається до злитого артикулювання двох приголосних:</w:t>
      </w:r>
    </w:p>
    <w:p w:rsidR="00F6721D" w:rsidRPr="00F6721D" w:rsidRDefault="00F6721D" w:rsidP="00F6721D">
      <w:pPr>
        <w:pStyle w:val="FR2"/>
        <w:ind w:left="170" w:firstLine="851"/>
        <w:rPr>
          <w:b/>
          <w:sz w:val="22"/>
          <w:szCs w:val="22"/>
        </w:rPr>
      </w:pPr>
      <w:r w:rsidRPr="00F6721D">
        <w:rPr>
          <w:b/>
          <w:noProof/>
          <w:snapToGrid/>
          <w:sz w:val="22"/>
          <w:szCs w:val="22"/>
          <w:lang w:eastAsia="uk-UA"/>
        </w:rPr>
        <w:drawing>
          <wp:anchor distT="0" distB="0" distL="114300" distR="114300" simplePos="0" relativeHeight="251675648" behindDoc="0" locked="0" layoutInCell="1" allowOverlap="1" wp14:anchorId="3685077C" wp14:editId="287D02E1">
            <wp:simplePos x="0" y="0"/>
            <wp:positionH relativeFrom="column">
              <wp:posOffset>1569085</wp:posOffset>
            </wp:positionH>
            <wp:positionV relativeFrom="paragraph">
              <wp:posOffset>25400</wp:posOffset>
            </wp:positionV>
            <wp:extent cx="104775" cy="47625"/>
            <wp:effectExtent l="0" t="0" r="9525" b="9525"/>
            <wp:wrapNone/>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noProof/>
          <w:snapToGrid/>
          <w:sz w:val="22"/>
          <w:szCs w:val="22"/>
          <w:lang w:eastAsia="uk-UA"/>
        </w:rPr>
        <w:drawing>
          <wp:anchor distT="0" distB="0" distL="114300" distR="114300" simplePos="0" relativeHeight="251676672" behindDoc="0" locked="0" layoutInCell="1" allowOverlap="1" wp14:anchorId="5EE43B9E" wp14:editId="74CFF9FB">
            <wp:simplePos x="0" y="0"/>
            <wp:positionH relativeFrom="column">
              <wp:posOffset>2288540</wp:posOffset>
            </wp:positionH>
            <wp:positionV relativeFrom="paragraph">
              <wp:posOffset>10795</wp:posOffset>
            </wp:positionV>
            <wp:extent cx="104775" cy="47625"/>
            <wp:effectExtent l="0" t="0" r="9525" b="9525"/>
            <wp:wrapNone/>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noProof/>
          <w:snapToGrid/>
          <w:sz w:val="22"/>
          <w:szCs w:val="22"/>
          <w:lang w:eastAsia="uk-UA"/>
        </w:rPr>
        <w:drawing>
          <wp:anchor distT="0" distB="0" distL="114300" distR="114300" simplePos="0" relativeHeight="251674624" behindDoc="0" locked="0" layoutInCell="0" allowOverlap="1" wp14:anchorId="69B60D5D" wp14:editId="082B9A4E">
            <wp:simplePos x="0" y="0"/>
            <wp:positionH relativeFrom="column">
              <wp:posOffset>697230</wp:posOffset>
            </wp:positionH>
            <wp:positionV relativeFrom="paragraph">
              <wp:posOffset>19050</wp:posOffset>
            </wp:positionV>
            <wp:extent cx="104775" cy="47625"/>
            <wp:effectExtent l="0" t="0" r="9525" b="9525"/>
            <wp:wrapNone/>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sz w:val="22"/>
          <w:szCs w:val="22"/>
        </w:rPr>
        <w:t>дж=д+ж,    дз=д+з,    дз'=д'+з',   ч=т+ш,    ц=т+с,    ц'=т'+с'.</w:t>
      </w:r>
    </w:p>
    <w:p w:rsidR="00F6721D" w:rsidRPr="00F6721D" w:rsidRDefault="00F6721D" w:rsidP="00F6721D">
      <w:pPr>
        <w:pStyle w:val="5"/>
        <w:spacing w:line="240" w:lineRule="auto"/>
        <w:ind w:left="170" w:firstLine="851"/>
        <w:rPr>
          <w:szCs w:val="22"/>
        </w:rPr>
      </w:pPr>
      <w:r w:rsidRPr="00F6721D">
        <w:rPr>
          <w:szCs w:val="22"/>
        </w:rPr>
        <w:t>Однак слід пам’ятати, що африката — це один звук, а не два поєднані між собою звуки.</w:t>
      </w:r>
    </w:p>
    <w:p w:rsidR="00F6721D" w:rsidRPr="00F6721D" w:rsidRDefault="00F6721D" w:rsidP="00F6721D">
      <w:pPr>
        <w:pStyle w:val="5"/>
        <w:spacing w:line="240" w:lineRule="auto"/>
        <w:ind w:left="170" w:firstLine="851"/>
        <w:rPr>
          <w:szCs w:val="22"/>
        </w:rPr>
      </w:pPr>
      <w:r w:rsidRPr="00F6721D">
        <w:rPr>
          <w:b/>
          <w:bCs/>
          <w:szCs w:val="22"/>
        </w:rPr>
        <w:t>ЗІМКНУТО-ПРОХІДНІ</w:t>
      </w:r>
      <w:r w:rsidRPr="00F6721D">
        <w:rPr>
          <w:szCs w:val="22"/>
        </w:rPr>
        <w:t xml:space="preserve"> приголосні звуки — це </w:t>
      </w:r>
      <w:r w:rsidRPr="00F6721D">
        <w:rPr>
          <w:b/>
          <w:szCs w:val="22"/>
        </w:rPr>
        <w:t>[М], [Н], [Н'], [Л], [Л'].</w:t>
      </w:r>
      <w:r w:rsidRPr="00F6721D">
        <w:rPr>
          <w:szCs w:val="22"/>
        </w:rPr>
        <w:t xml:space="preserve"> Під час творення цих звуків відбувається суцільне зімкнення артикуляційних органів: стулені губи, зімкнені зуби і язик, але струмінь видихуваного повітря оминає цю перепону.</w:t>
      </w:r>
    </w:p>
    <w:p w:rsidR="00F6721D" w:rsidRPr="00F6721D" w:rsidRDefault="00F6721D" w:rsidP="00F6721D">
      <w:pPr>
        <w:pStyle w:val="5"/>
        <w:spacing w:line="240" w:lineRule="auto"/>
        <w:ind w:left="170" w:firstLine="851"/>
        <w:rPr>
          <w:szCs w:val="22"/>
        </w:rPr>
      </w:pPr>
      <w:r w:rsidRPr="00F6721D">
        <w:rPr>
          <w:szCs w:val="22"/>
        </w:rPr>
        <w:t xml:space="preserve">У процесі творення звуків </w:t>
      </w:r>
      <w:r w:rsidRPr="00F6721D">
        <w:rPr>
          <w:b/>
          <w:szCs w:val="22"/>
        </w:rPr>
        <w:t>[М], [Н], [Н']</w:t>
      </w:r>
      <w:r w:rsidRPr="00F6721D">
        <w:rPr>
          <w:szCs w:val="22"/>
        </w:rPr>
        <w:t xml:space="preserve"> струмінь повітря проходить через носову порожнину, тому вони називаються </w:t>
      </w:r>
      <w:r w:rsidRPr="00F6721D">
        <w:rPr>
          <w:b/>
          <w:bCs/>
          <w:szCs w:val="22"/>
        </w:rPr>
        <w:t>НОСОВИМИ</w:t>
      </w:r>
      <w:r w:rsidRPr="00F6721D">
        <w:rPr>
          <w:szCs w:val="22"/>
        </w:rPr>
        <w:t>.</w:t>
      </w:r>
    </w:p>
    <w:p w:rsidR="00F6721D" w:rsidRPr="00F6721D" w:rsidRDefault="00F6721D" w:rsidP="00F6721D">
      <w:pPr>
        <w:pStyle w:val="5"/>
        <w:spacing w:line="240" w:lineRule="auto"/>
        <w:ind w:left="170" w:firstLine="851"/>
        <w:rPr>
          <w:szCs w:val="22"/>
        </w:rPr>
      </w:pPr>
      <w:r w:rsidRPr="00F6721D">
        <w:rPr>
          <w:szCs w:val="22"/>
        </w:rPr>
        <w:t xml:space="preserve">Під час артикуляції приголосних </w:t>
      </w:r>
      <w:r w:rsidRPr="00F6721D">
        <w:rPr>
          <w:b/>
          <w:szCs w:val="22"/>
        </w:rPr>
        <w:t>[Л], [Л']</w:t>
      </w:r>
      <w:r w:rsidRPr="00F6721D">
        <w:rPr>
          <w:szCs w:val="22"/>
        </w:rPr>
        <w:t xml:space="preserve"> струмінь повітря проходить з обох боків язика, оминаючи перешкоду, яку створює кінчик язика під час зімкнення з верхніми зубами. Ці два звуки називають ще </w:t>
      </w:r>
      <w:r w:rsidRPr="00F6721D">
        <w:rPr>
          <w:b/>
          <w:bCs/>
          <w:szCs w:val="22"/>
        </w:rPr>
        <w:t>ЯСЕННО-БОКОВИМИ</w:t>
      </w:r>
      <w:r w:rsidRPr="00F6721D">
        <w:rPr>
          <w:szCs w:val="22"/>
        </w:rPr>
        <w:t xml:space="preserve">. </w:t>
      </w:r>
    </w:p>
    <w:p w:rsidR="00F6721D" w:rsidRPr="00F6721D" w:rsidRDefault="00F6721D" w:rsidP="00F6721D">
      <w:pPr>
        <w:pStyle w:val="5"/>
        <w:spacing w:line="240" w:lineRule="auto"/>
        <w:ind w:left="170" w:firstLine="851"/>
        <w:rPr>
          <w:szCs w:val="22"/>
        </w:rPr>
      </w:pPr>
      <w:r w:rsidRPr="00F6721D">
        <w:rPr>
          <w:szCs w:val="22"/>
        </w:rPr>
        <w:t xml:space="preserve">До </w:t>
      </w:r>
      <w:r w:rsidRPr="00F6721D">
        <w:rPr>
          <w:b/>
          <w:bCs/>
          <w:szCs w:val="22"/>
        </w:rPr>
        <w:t>ВІБРАНТІВ</w:t>
      </w:r>
      <w:r w:rsidRPr="00F6721D">
        <w:rPr>
          <w:szCs w:val="22"/>
        </w:rPr>
        <w:t xml:space="preserve"> належать звуки [</w:t>
      </w:r>
      <w:r w:rsidRPr="00F6721D">
        <w:rPr>
          <w:b/>
          <w:szCs w:val="22"/>
        </w:rPr>
        <w:t>Р], [Р'</w:t>
      </w:r>
      <w:r w:rsidRPr="00F6721D">
        <w:rPr>
          <w:szCs w:val="22"/>
        </w:rPr>
        <w:t xml:space="preserve">], які творяться ритмічним вібруваням (дрижанням) – змиканням та розмиканням, яке відбувається між кінчиком язика та яснами – альвеолами. </w:t>
      </w:r>
    </w:p>
    <w:p w:rsidR="00F6721D" w:rsidRPr="00F6721D" w:rsidRDefault="00F6721D" w:rsidP="00F6721D">
      <w:pPr>
        <w:pStyle w:val="5"/>
        <w:spacing w:line="240" w:lineRule="auto"/>
        <w:ind w:left="170" w:firstLine="851"/>
        <w:rPr>
          <w:szCs w:val="22"/>
        </w:rPr>
      </w:pPr>
      <w:r w:rsidRPr="00F6721D">
        <w:rPr>
          <w:szCs w:val="22"/>
        </w:rPr>
        <w:t xml:space="preserve">Приголосні звуки групуються ще за деякими іншими, </w:t>
      </w:r>
      <w:r w:rsidRPr="00F6721D">
        <w:rPr>
          <w:b/>
          <w:i/>
          <w:szCs w:val="22"/>
          <w:u w:val="single"/>
        </w:rPr>
        <w:t>додатковими ознаками</w:t>
      </w:r>
      <w:r w:rsidRPr="00F6721D">
        <w:rPr>
          <w:szCs w:val="22"/>
        </w:rPr>
        <w:t>.</w:t>
      </w:r>
    </w:p>
    <w:p w:rsidR="00F6721D" w:rsidRPr="00F6721D" w:rsidRDefault="00F6721D" w:rsidP="00F6721D">
      <w:pPr>
        <w:pStyle w:val="5"/>
        <w:spacing w:line="240" w:lineRule="auto"/>
        <w:ind w:left="170" w:firstLine="851"/>
        <w:rPr>
          <w:szCs w:val="22"/>
        </w:rPr>
      </w:pPr>
      <w:r w:rsidRPr="00F6721D">
        <w:rPr>
          <w:szCs w:val="22"/>
        </w:rPr>
        <w:t>Вони поділяються на тверді і м’які, свистячі та шиплячі.</w:t>
      </w:r>
    </w:p>
    <w:p w:rsidR="00F6721D" w:rsidRPr="00F6721D" w:rsidRDefault="00F6721D" w:rsidP="00F6721D">
      <w:pPr>
        <w:pStyle w:val="5"/>
        <w:spacing w:line="240" w:lineRule="auto"/>
        <w:ind w:left="170" w:firstLine="851"/>
        <w:rPr>
          <w:b/>
          <w:szCs w:val="22"/>
        </w:rPr>
      </w:pPr>
      <w:r w:rsidRPr="00F6721D">
        <w:rPr>
          <w:noProof/>
          <w:snapToGrid/>
          <w:szCs w:val="22"/>
          <w:lang w:eastAsia="uk-UA"/>
        </w:rPr>
        <w:drawing>
          <wp:anchor distT="0" distB="0" distL="114300" distR="114300" simplePos="0" relativeHeight="251680768" behindDoc="0" locked="0" layoutInCell="1" allowOverlap="1" wp14:anchorId="0BCB5CEF" wp14:editId="13B8F1F4">
            <wp:simplePos x="0" y="0"/>
            <wp:positionH relativeFrom="column">
              <wp:posOffset>199390</wp:posOffset>
            </wp:positionH>
            <wp:positionV relativeFrom="paragraph">
              <wp:posOffset>1208405</wp:posOffset>
            </wp:positionV>
            <wp:extent cx="104775" cy="47625"/>
            <wp:effectExtent l="0" t="0" r="9525" b="9525"/>
            <wp:wrapNone/>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szCs w:val="22"/>
        </w:rPr>
        <w:t xml:space="preserve">Групи </w:t>
      </w:r>
      <w:r w:rsidRPr="00F6721D">
        <w:rPr>
          <w:b/>
          <w:bCs/>
          <w:szCs w:val="22"/>
        </w:rPr>
        <w:t xml:space="preserve">ТВЕРДИХ і М’ЯКИХ </w:t>
      </w:r>
      <w:r w:rsidRPr="00F6721D">
        <w:rPr>
          <w:szCs w:val="22"/>
        </w:rPr>
        <w:t>приголосних звуків української мови утворилися історично. Твердість-м’якість приголосних розрізнялась ще в спільнослов’янський період. Сьогодні вимова твердих і м’яких приголосних дещо відрізняється за додатковими артикуляційними ознаками. Так, під час вимови м’яких приголосних [</w:t>
      </w:r>
      <w:r w:rsidRPr="00F6721D">
        <w:rPr>
          <w:b/>
          <w:szCs w:val="22"/>
        </w:rPr>
        <w:t>Д'], [Т'], [Н'], [Л'], [</w:t>
      </w:r>
      <w:r w:rsidRPr="00F6721D">
        <w:rPr>
          <w:b/>
          <w:szCs w:val="22"/>
          <w:lang w:val="en-US"/>
        </w:rPr>
        <w:t>J</w:t>
      </w:r>
      <w:r w:rsidRPr="00F6721D">
        <w:rPr>
          <w:b/>
          <w:szCs w:val="22"/>
        </w:rPr>
        <w:t>]</w:t>
      </w:r>
      <w:r w:rsidRPr="00F6721D">
        <w:rPr>
          <w:szCs w:val="22"/>
        </w:rPr>
        <w:t xml:space="preserve"> середня частина спинки язика наближається до твердого піднебіння; під час вимови </w:t>
      </w:r>
      <w:r w:rsidRPr="00F6721D">
        <w:rPr>
          <w:b/>
          <w:szCs w:val="22"/>
        </w:rPr>
        <w:t>[3'], [С'], [Ц'],</w:t>
      </w:r>
      <w:r w:rsidRPr="00F6721D">
        <w:rPr>
          <w:szCs w:val="22"/>
        </w:rPr>
        <w:t xml:space="preserve"> </w:t>
      </w:r>
      <w:r w:rsidRPr="00F6721D">
        <w:rPr>
          <w:b/>
          <w:szCs w:val="22"/>
        </w:rPr>
        <w:t>[ДЗ'], [Р']</w:t>
      </w:r>
      <w:r w:rsidRPr="00F6721D">
        <w:rPr>
          <w:szCs w:val="22"/>
        </w:rPr>
        <w:t xml:space="preserve"> передня частина спинки язика піднімається до твердого піднебіння. Артикуляційні особливості вимови твердих і м’яких приголосних простежуються у ході </w:t>
      </w:r>
      <w:r w:rsidRPr="00F6721D">
        <w:rPr>
          <w:szCs w:val="22"/>
        </w:rPr>
        <w:lastRenderedPageBreak/>
        <w:t>вимови слів</w:t>
      </w:r>
      <w:r w:rsidRPr="00F6721D">
        <w:rPr>
          <w:b/>
          <w:szCs w:val="22"/>
        </w:rPr>
        <w:t>: [Д'ІМ] – [ДИМ], [Т'ІН'] – [ТИН], [Л'ІН'] – [ЛИН].</w:t>
      </w:r>
    </w:p>
    <w:p w:rsidR="00F6721D" w:rsidRPr="00F6721D" w:rsidRDefault="00F6721D" w:rsidP="00F6721D">
      <w:pPr>
        <w:pStyle w:val="5"/>
        <w:spacing w:line="240" w:lineRule="auto"/>
        <w:ind w:left="170" w:firstLine="851"/>
        <w:rPr>
          <w:szCs w:val="22"/>
        </w:rPr>
      </w:pPr>
      <w:r w:rsidRPr="00F6721D">
        <w:rPr>
          <w:szCs w:val="22"/>
        </w:rPr>
        <w:t xml:space="preserve">За твердістю-м’якістю частина приголосних звуків творить пари: </w:t>
      </w:r>
    </w:p>
    <w:p w:rsidR="00F6721D" w:rsidRPr="00F6721D" w:rsidRDefault="00F6721D" w:rsidP="00F6721D">
      <w:pPr>
        <w:pStyle w:val="5"/>
        <w:spacing w:line="240" w:lineRule="auto"/>
        <w:ind w:left="170" w:firstLine="851"/>
        <w:rPr>
          <w:szCs w:val="22"/>
        </w:rPr>
      </w:pPr>
      <w:r w:rsidRPr="00F6721D">
        <w:rPr>
          <w:noProof/>
          <w:snapToGrid/>
          <w:szCs w:val="22"/>
          <w:lang w:eastAsia="uk-UA"/>
        </w:rPr>
        <w:drawing>
          <wp:anchor distT="0" distB="0" distL="114300" distR="114300" simplePos="0" relativeHeight="251682816" behindDoc="0" locked="0" layoutInCell="1" allowOverlap="1" wp14:anchorId="3926C8CD" wp14:editId="1FF22BED">
            <wp:simplePos x="0" y="0"/>
            <wp:positionH relativeFrom="column">
              <wp:posOffset>637540</wp:posOffset>
            </wp:positionH>
            <wp:positionV relativeFrom="paragraph">
              <wp:posOffset>207645</wp:posOffset>
            </wp:positionV>
            <wp:extent cx="104775" cy="47625"/>
            <wp:effectExtent l="0" t="0" r="9525" b="9525"/>
            <wp:wrapNone/>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noProof/>
          <w:snapToGrid/>
          <w:szCs w:val="22"/>
          <w:lang w:eastAsia="uk-UA"/>
        </w:rPr>
        <w:drawing>
          <wp:anchor distT="0" distB="0" distL="114300" distR="114300" simplePos="0" relativeHeight="251681792" behindDoc="0" locked="0" layoutInCell="1" allowOverlap="1" wp14:anchorId="288BF991" wp14:editId="1CF1FAAE">
            <wp:simplePos x="0" y="0"/>
            <wp:positionH relativeFrom="column">
              <wp:posOffset>1129030</wp:posOffset>
            </wp:positionH>
            <wp:positionV relativeFrom="paragraph">
              <wp:posOffset>189865</wp:posOffset>
            </wp:positionV>
            <wp:extent cx="104775" cy="47625"/>
            <wp:effectExtent l="0" t="0" r="9525" b="9525"/>
            <wp:wrapNone/>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b/>
          <w:szCs w:val="22"/>
        </w:rPr>
        <w:t>[Д] - [Д'], [Т] - [Т '], [Н] - [Н'], [Л] - [Л'], [3] - [3'], [С] - [С'], [Ц] - [Ц'], [ДЗ] - [ДЗ'], [Р] - [Р'].</w:t>
      </w:r>
    </w:p>
    <w:p w:rsidR="00F6721D" w:rsidRPr="00F6721D" w:rsidRDefault="00F6721D" w:rsidP="00F6721D">
      <w:pPr>
        <w:pStyle w:val="5"/>
        <w:spacing w:line="240" w:lineRule="auto"/>
        <w:ind w:left="170" w:firstLine="851"/>
        <w:rPr>
          <w:szCs w:val="22"/>
        </w:rPr>
      </w:pPr>
      <w:r w:rsidRPr="00F6721D">
        <w:rPr>
          <w:szCs w:val="22"/>
        </w:rPr>
        <w:t xml:space="preserve"> </w:t>
      </w:r>
      <w:r w:rsidRPr="00F6721D">
        <w:rPr>
          <w:b/>
          <w:szCs w:val="22"/>
        </w:rPr>
        <w:t>[</w:t>
      </w:r>
      <w:r w:rsidRPr="00F6721D">
        <w:rPr>
          <w:b/>
          <w:szCs w:val="22"/>
          <w:lang w:val="en-US"/>
        </w:rPr>
        <w:t>J</w:t>
      </w:r>
      <w:r w:rsidRPr="00F6721D">
        <w:rPr>
          <w:b/>
          <w:szCs w:val="22"/>
        </w:rPr>
        <w:t>]</w:t>
      </w:r>
      <w:r w:rsidRPr="00F6721D">
        <w:rPr>
          <w:szCs w:val="22"/>
        </w:rPr>
        <w:t xml:space="preserve"> завжди </w:t>
      </w:r>
      <w:r w:rsidRPr="00F6721D">
        <w:rPr>
          <w:b/>
          <w:i/>
          <w:szCs w:val="22"/>
        </w:rPr>
        <w:t>м’який.</w:t>
      </w:r>
    </w:p>
    <w:p w:rsidR="00F6721D" w:rsidRPr="00F6721D" w:rsidRDefault="00F6721D" w:rsidP="00F6721D">
      <w:pPr>
        <w:pStyle w:val="5"/>
        <w:spacing w:line="240" w:lineRule="auto"/>
        <w:ind w:left="170" w:firstLine="851"/>
        <w:rPr>
          <w:b/>
          <w:szCs w:val="22"/>
        </w:rPr>
      </w:pPr>
      <w:r w:rsidRPr="00F6721D">
        <w:rPr>
          <w:noProof/>
          <w:snapToGrid/>
          <w:szCs w:val="22"/>
          <w:lang w:eastAsia="uk-UA"/>
        </w:rPr>
        <w:drawing>
          <wp:anchor distT="0" distB="0" distL="114300" distR="114300" simplePos="0" relativeHeight="251684864" behindDoc="0" locked="0" layoutInCell="1" allowOverlap="1" wp14:anchorId="0A2AB83C" wp14:editId="23EA932A">
            <wp:simplePos x="0" y="0"/>
            <wp:positionH relativeFrom="column">
              <wp:posOffset>2548255</wp:posOffset>
            </wp:positionH>
            <wp:positionV relativeFrom="paragraph">
              <wp:posOffset>796925</wp:posOffset>
            </wp:positionV>
            <wp:extent cx="104775" cy="47625"/>
            <wp:effectExtent l="0" t="0" r="9525" b="9525"/>
            <wp:wrapNone/>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noProof/>
          <w:snapToGrid/>
          <w:szCs w:val="22"/>
          <w:lang w:eastAsia="uk-UA"/>
        </w:rPr>
        <w:drawing>
          <wp:anchor distT="0" distB="0" distL="114300" distR="114300" simplePos="0" relativeHeight="251683840" behindDoc="0" locked="0" layoutInCell="1" allowOverlap="1" wp14:anchorId="791C8307" wp14:editId="55DB9C67">
            <wp:simplePos x="0" y="0"/>
            <wp:positionH relativeFrom="column">
              <wp:posOffset>5449570</wp:posOffset>
            </wp:positionH>
            <wp:positionV relativeFrom="paragraph">
              <wp:posOffset>195580</wp:posOffset>
            </wp:positionV>
            <wp:extent cx="104775" cy="47625"/>
            <wp:effectExtent l="0" t="0" r="9525" b="9525"/>
            <wp:wrapNone/>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szCs w:val="22"/>
        </w:rPr>
        <w:t>Губні приголосні [</w:t>
      </w:r>
      <w:r w:rsidRPr="00F6721D">
        <w:rPr>
          <w:b/>
          <w:szCs w:val="22"/>
        </w:rPr>
        <w:t>Б], [П], [В], [М], [Ф</w:t>
      </w:r>
      <w:r w:rsidRPr="00F6721D">
        <w:rPr>
          <w:szCs w:val="22"/>
        </w:rPr>
        <w:t>] та задньоязикові [</w:t>
      </w:r>
      <w:r w:rsidRPr="00F6721D">
        <w:rPr>
          <w:b/>
          <w:szCs w:val="22"/>
        </w:rPr>
        <w:t>Г], [К], [X],</w:t>
      </w:r>
      <w:r w:rsidRPr="00F6721D">
        <w:rPr>
          <w:szCs w:val="22"/>
        </w:rPr>
        <w:t xml:space="preserve"> глотковий [</w:t>
      </w:r>
      <w:r w:rsidRPr="00F6721D">
        <w:rPr>
          <w:b/>
          <w:szCs w:val="22"/>
        </w:rPr>
        <w:t>Г</w:t>
      </w:r>
      <w:r w:rsidRPr="00F6721D">
        <w:rPr>
          <w:szCs w:val="22"/>
        </w:rPr>
        <w:t xml:space="preserve">] та шиплячі неподовжені </w:t>
      </w:r>
      <w:r w:rsidRPr="00F6721D">
        <w:rPr>
          <w:b/>
          <w:szCs w:val="22"/>
        </w:rPr>
        <w:t>[Ж], [Ч], [Ш], [ДЖ</w:t>
      </w:r>
      <w:r w:rsidRPr="00F6721D">
        <w:rPr>
          <w:szCs w:val="22"/>
        </w:rPr>
        <w:t xml:space="preserve">] в українській мові є </w:t>
      </w:r>
      <w:r w:rsidRPr="00F6721D">
        <w:rPr>
          <w:b/>
          <w:i/>
          <w:szCs w:val="22"/>
        </w:rPr>
        <w:t>твердими.</w:t>
      </w:r>
      <w:r w:rsidRPr="00F6721D">
        <w:rPr>
          <w:szCs w:val="22"/>
        </w:rPr>
        <w:t xml:space="preserve"> У позиції перед </w:t>
      </w:r>
      <w:r w:rsidRPr="00F6721D">
        <w:rPr>
          <w:b/>
          <w:szCs w:val="22"/>
        </w:rPr>
        <w:t>[І]</w:t>
      </w:r>
      <w:r w:rsidRPr="00F6721D">
        <w:rPr>
          <w:szCs w:val="22"/>
        </w:rPr>
        <w:t xml:space="preserve"> вони стають </w:t>
      </w:r>
      <w:r w:rsidRPr="00F6721D">
        <w:rPr>
          <w:b/>
          <w:i/>
          <w:szCs w:val="22"/>
        </w:rPr>
        <w:t>пом’якшеними:</w:t>
      </w:r>
      <w:r w:rsidRPr="00F6721D">
        <w:rPr>
          <w:szCs w:val="22"/>
        </w:rPr>
        <w:t xml:space="preserve"> </w:t>
      </w:r>
      <w:r w:rsidRPr="00F6721D">
        <w:rPr>
          <w:b/>
          <w:szCs w:val="22"/>
        </w:rPr>
        <w:t>[Б’ІК], [П’ІК], [В’ІК], [М’ІЛ'], [Г’І'ЛКА], [К’ІЛО'К], [Х’ІБА'], [Ж’І'НКА], [ДР'І'ЖДЖ’І], [КЛ'УЧ’І'].</w:t>
      </w:r>
    </w:p>
    <w:p w:rsidR="00F6721D" w:rsidRPr="00F6721D" w:rsidRDefault="00F6721D" w:rsidP="00F6721D">
      <w:pPr>
        <w:pStyle w:val="5"/>
        <w:spacing w:line="240" w:lineRule="auto"/>
        <w:ind w:left="170" w:firstLine="851"/>
        <w:rPr>
          <w:szCs w:val="22"/>
        </w:rPr>
      </w:pPr>
      <w:r w:rsidRPr="00F6721D">
        <w:rPr>
          <w:szCs w:val="22"/>
        </w:rPr>
        <w:t xml:space="preserve">Подовжені </w:t>
      </w:r>
      <w:r w:rsidRPr="00F6721D">
        <w:rPr>
          <w:b/>
          <w:szCs w:val="22"/>
        </w:rPr>
        <w:t>[Ж:], [Ч:], [Ш:]</w:t>
      </w:r>
      <w:r w:rsidRPr="00F6721D">
        <w:rPr>
          <w:szCs w:val="22"/>
        </w:rPr>
        <w:t xml:space="preserve"> теж мають </w:t>
      </w:r>
      <w:r w:rsidRPr="00F6721D">
        <w:rPr>
          <w:b/>
          <w:i/>
          <w:szCs w:val="22"/>
        </w:rPr>
        <w:t>пом’якшену</w:t>
      </w:r>
      <w:r w:rsidRPr="00F6721D">
        <w:rPr>
          <w:szCs w:val="22"/>
        </w:rPr>
        <w:t xml:space="preserve"> вимову: [</w:t>
      </w:r>
      <w:r w:rsidRPr="00F6721D">
        <w:rPr>
          <w:b/>
          <w:szCs w:val="22"/>
        </w:rPr>
        <w:t>ЗБ’І'Ж’:А], [ОБЛИ'Ч’:А], [П’ІД:А'Ш’:А].</w:t>
      </w:r>
    </w:p>
    <w:p w:rsidR="00F6721D" w:rsidRPr="00F6721D" w:rsidRDefault="00F6721D" w:rsidP="00F6721D">
      <w:pPr>
        <w:pStyle w:val="5"/>
        <w:spacing w:line="240" w:lineRule="auto"/>
        <w:ind w:left="170" w:firstLine="851"/>
        <w:rPr>
          <w:szCs w:val="22"/>
        </w:rPr>
      </w:pPr>
      <w:r w:rsidRPr="00F6721D">
        <w:rPr>
          <w:szCs w:val="22"/>
        </w:rPr>
        <w:t>В українській мові пом’якшені приголосні виразно не протистоять за артикуляцією відповідним твердим приголосним.</w:t>
      </w:r>
    </w:p>
    <w:p w:rsidR="00F6721D" w:rsidRPr="00F6721D" w:rsidRDefault="00F6721D" w:rsidP="00F6721D">
      <w:pPr>
        <w:pStyle w:val="5"/>
        <w:spacing w:line="240" w:lineRule="auto"/>
        <w:ind w:left="170" w:firstLine="851"/>
        <w:rPr>
          <w:szCs w:val="22"/>
        </w:rPr>
      </w:pPr>
    </w:p>
    <w:p w:rsidR="00F6721D" w:rsidRPr="00F6721D" w:rsidRDefault="00F6721D" w:rsidP="00F6721D">
      <w:pPr>
        <w:pStyle w:val="5"/>
        <w:spacing w:line="240" w:lineRule="auto"/>
        <w:ind w:left="170" w:firstLine="851"/>
        <w:rPr>
          <w:szCs w:val="22"/>
        </w:rPr>
      </w:pPr>
      <w:r w:rsidRPr="00F6721D">
        <w:rPr>
          <w:noProof/>
          <w:snapToGrid/>
          <w:szCs w:val="22"/>
          <w:lang w:eastAsia="uk-UA"/>
        </w:rPr>
        <w:drawing>
          <wp:anchor distT="0" distB="0" distL="114300" distR="114300" simplePos="0" relativeHeight="251685888" behindDoc="0" locked="0" layoutInCell="1" allowOverlap="1" wp14:anchorId="650BF4CE" wp14:editId="16BB776D">
            <wp:simplePos x="0" y="0"/>
            <wp:positionH relativeFrom="column">
              <wp:posOffset>3396615</wp:posOffset>
            </wp:positionH>
            <wp:positionV relativeFrom="paragraph">
              <wp:posOffset>435610</wp:posOffset>
            </wp:positionV>
            <wp:extent cx="104775" cy="47625"/>
            <wp:effectExtent l="0" t="0" r="9525" b="9525"/>
            <wp:wrapNone/>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szCs w:val="22"/>
        </w:rPr>
        <w:t xml:space="preserve">Групи </w:t>
      </w:r>
      <w:r w:rsidRPr="00F6721D">
        <w:rPr>
          <w:b/>
          <w:szCs w:val="22"/>
        </w:rPr>
        <w:t>ШИПЛЯЧИХ І СВИСТЯЧИХ</w:t>
      </w:r>
      <w:r w:rsidRPr="00F6721D">
        <w:rPr>
          <w:szCs w:val="22"/>
        </w:rPr>
        <w:t xml:space="preserve"> приголосних звуків виділяються за акустичним враженням, яке вони справляють.</w:t>
      </w:r>
    </w:p>
    <w:p w:rsidR="00F6721D" w:rsidRPr="00F6721D" w:rsidRDefault="00F6721D" w:rsidP="00F6721D">
      <w:pPr>
        <w:pStyle w:val="5"/>
        <w:spacing w:line="240" w:lineRule="auto"/>
        <w:ind w:left="170" w:firstLine="851"/>
        <w:rPr>
          <w:szCs w:val="22"/>
        </w:rPr>
      </w:pPr>
      <w:r w:rsidRPr="00F6721D">
        <w:rPr>
          <w:szCs w:val="22"/>
        </w:rPr>
        <w:t xml:space="preserve"> До </w:t>
      </w:r>
      <w:r w:rsidRPr="00F6721D">
        <w:rPr>
          <w:b/>
          <w:bCs/>
          <w:szCs w:val="22"/>
        </w:rPr>
        <w:t>ШИПЛЯЧИХ</w:t>
      </w:r>
      <w:r w:rsidRPr="00F6721D">
        <w:rPr>
          <w:szCs w:val="22"/>
        </w:rPr>
        <w:t xml:space="preserve"> належать </w:t>
      </w:r>
      <w:r w:rsidRPr="00F6721D">
        <w:rPr>
          <w:b/>
          <w:szCs w:val="22"/>
        </w:rPr>
        <w:t>[Ж], [Ш], [Ч], [ДЖ</w:t>
      </w:r>
      <w:r w:rsidRPr="00F6721D">
        <w:rPr>
          <w:szCs w:val="22"/>
        </w:rPr>
        <w:t>]. Під час їх вимови виникає специфічний шум, подібний до шипіння.</w:t>
      </w:r>
    </w:p>
    <w:p w:rsidR="00F6721D" w:rsidRPr="00F6721D" w:rsidRDefault="00F6721D" w:rsidP="00F6721D">
      <w:pPr>
        <w:pStyle w:val="5"/>
        <w:spacing w:line="240" w:lineRule="auto"/>
        <w:ind w:left="170" w:firstLine="851"/>
        <w:rPr>
          <w:szCs w:val="22"/>
        </w:rPr>
      </w:pPr>
      <w:r w:rsidRPr="00F6721D">
        <w:rPr>
          <w:noProof/>
          <w:snapToGrid/>
          <w:szCs w:val="22"/>
          <w:lang w:eastAsia="uk-UA"/>
        </w:rPr>
        <w:drawing>
          <wp:anchor distT="0" distB="0" distL="114300" distR="114300" simplePos="0" relativeHeight="251687936" behindDoc="0" locked="0" layoutInCell="1" allowOverlap="1" wp14:anchorId="30E15C5A" wp14:editId="50A0B4AC">
            <wp:simplePos x="0" y="0"/>
            <wp:positionH relativeFrom="column">
              <wp:posOffset>1071880</wp:posOffset>
            </wp:positionH>
            <wp:positionV relativeFrom="paragraph">
              <wp:posOffset>168910</wp:posOffset>
            </wp:positionV>
            <wp:extent cx="104775" cy="47625"/>
            <wp:effectExtent l="0" t="0" r="9525" b="9525"/>
            <wp:wrapNone/>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noProof/>
          <w:snapToGrid/>
          <w:szCs w:val="22"/>
          <w:lang w:eastAsia="uk-UA"/>
        </w:rPr>
        <w:drawing>
          <wp:anchor distT="0" distB="0" distL="114300" distR="114300" simplePos="0" relativeHeight="251686912" behindDoc="0" locked="0" layoutInCell="1" allowOverlap="1" wp14:anchorId="40400B5E" wp14:editId="7400E9AA">
            <wp:simplePos x="0" y="0"/>
            <wp:positionH relativeFrom="column">
              <wp:posOffset>653415</wp:posOffset>
            </wp:positionH>
            <wp:positionV relativeFrom="paragraph">
              <wp:posOffset>197485</wp:posOffset>
            </wp:positionV>
            <wp:extent cx="104775" cy="47625"/>
            <wp:effectExtent l="0" t="0" r="9525" b="9525"/>
            <wp:wrapNone/>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szCs w:val="22"/>
        </w:rPr>
        <w:t xml:space="preserve">До </w:t>
      </w:r>
      <w:r w:rsidRPr="00F6721D">
        <w:rPr>
          <w:b/>
          <w:bCs/>
          <w:szCs w:val="22"/>
        </w:rPr>
        <w:t>СВИСТЯЧИХ</w:t>
      </w:r>
      <w:r w:rsidRPr="00F6721D">
        <w:rPr>
          <w:szCs w:val="22"/>
        </w:rPr>
        <w:t xml:space="preserve"> приголосних належать [</w:t>
      </w:r>
      <w:r w:rsidRPr="00F6721D">
        <w:rPr>
          <w:b/>
          <w:szCs w:val="22"/>
        </w:rPr>
        <w:t>З]. [З']. [Ц], [Ц'], [С], [С'], [ДЗ], [ДЗ']</w:t>
      </w:r>
      <w:r w:rsidRPr="00F6721D">
        <w:rPr>
          <w:szCs w:val="22"/>
        </w:rPr>
        <w:t>. Під час їх вимови виникає шум, подібний до свистіння.</w:t>
      </w:r>
    </w:p>
    <w:p w:rsidR="00F6721D" w:rsidRPr="00F6721D" w:rsidRDefault="00F6721D" w:rsidP="00F6721D">
      <w:pPr>
        <w:pStyle w:val="5"/>
        <w:spacing w:line="240" w:lineRule="auto"/>
        <w:ind w:left="170" w:firstLine="851"/>
        <w:rPr>
          <w:szCs w:val="22"/>
        </w:rPr>
      </w:pPr>
      <w:r w:rsidRPr="00F6721D">
        <w:rPr>
          <w:noProof/>
          <w:snapToGrid/>
          <w:szCs w:val="22"/>
          <w:lang w:eastAsia="uk-UA"/>
        </w:rPr>
        <w:drawing>
          <wp:anchor distT="0" distB="0" distL="114300" distR="114300" simplePos="0" relativeHeight="251688960" behindDoc="0" locked="0" layoutInCell="1" allowOverlap="1" wp14:anchorId="62111AC3" wp14:editId="453C9C5B">
            <wp:simplePos x="0" y="0"/>
            <wp:positionH relativeFrom="column">
              <wp:posOffset>3794760</wp:posOffset>
            </wp:positionH>
            <wp:positionV relativeFrom="paragraph">
              <wp:posOffset>138430</wp:posOffset>
            </wp:positionV>
            <wp:extent cx="104775" cy="47625"/>
            <wp:effectExtent l="0" t="0" r="9525"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noProof/>
          <w:snapToGrid/>
          <w:szCs w:val="22"/>
          <w:lang w:eastAsia="uk-UA"/>
        </w:rPr>
        <w:drawing>
          <wp:anchor distT="0" distB="0" distL="114300" distR="114300" simplePos="0" relativeHeight="251691008" behindDoc="0" locked="0" layoutInCell="1" allowOverlap="1" wp14:anchorId="41473004" wp14:editId="6309E4F0">
            <wp:simplePos x="0" y="0"/>
            <wp:positionH relativeFrom="column">
              <wp:posOffset>814070</wp:posOffset>
            </wp:positionH>
            <wp:positionV relativeFrom="paragraph">
              <wp:posOffset>956310</wp:posOffset>
            </wp:positionV>
            <wp:extent cx="104775" cy="47625"/>
            <wp:effectExtent l="0" t="0" r="9525" b="9525"/>
            <wp:wrapNone/>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noProof/>
          <w:snapToGrid/>
          <w:szCs w:val="22"/>
          <w:lang w:eastAsia="uk-UA"/>
        </w:rPr>
        <w:drawing>
          <wp:anchor distT="0" distB="0" distL="114300" distR="114300" simplePos="0" relativeHeight="251689984" behindDoc="0" locked="0" layoutInCell="1" allowOverlap="1" wp14:anchorId="0DA0C313" wp14:editId="6B687B5A">
            <wp:simplePos x="0" y="0"/>
            <wp:positionH relativeFrom="column">
              <wp:posOffset>607695</wp:posOffset>
            </wp:positionH>
            <wp:positionV relativeFrom="paragraph">
              <wp:posOffset>604520</wp:posOffset>
            </wp:positionV>
            <wp:extent cx="104775" cy="47625"/>
            <wp:effectExtent l="0" t="0" r="9525" b="9525"/>
            <wp:wrapNone/>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szCs w:val="22"/>
        </w:rPr>
        <w:t>Шиплячі і свистячі приголосні звуки співвідносні за способом творення та за участю голосу. Так, звук [</w:t>
      </w:r>
      <w:r w:rsidRPr="00F6721D">
        <w:rPr>
          <w:b/>
          <w:szCs w:val="22"/>
        </w:rPr>
        <w:t>ДЖ]</w:t>
      </w:r>
      <w:r w:rsidRPr="00F6721D">
        <w:rPr>
          <w:szCs w:val="22"/>
        </w:rPr>
        <w:t xml:space="preserve"> є передньоязиковим твердим приголосним, що вимовляється як африката. Таку ж характеристику має звук </w:t>
      </w:r>
      <w:r w:rsidRPr="00F6721D">
        <w:rPr>
          <w:b/>
          <w:szCs w:val="22"/>
        </w:rPr>
        <w:t>[ДЗ</w:t>
      </w:r>
      <w:r w:rsidRPr="00F6721D">
        <w:rPr>
          <w:szCs w:val="22"/>
        </w:rPr>
        <w:t>]. Шиплячі і свистячі звуки української мови можна погрупувати так:</w:t>
      </w:r>
    </w:p>
    <w:p w:rsidR="00F6721D" w:rsidRDefault="00F6721D" w:rsidP="00F6721D">
      <w:pPr>
        <w:pStyle w:val="5"/>
        <w:spacing w:line="240" w:lineRule="auto"/>
        <w:ind w:left="170" w:firstLine="851"/>
        <w:rPr>
          <w:b/>
          <w:szCs w:val="22"/>
        </w:rPr>
      </w:pPr>
      <w:r w:rsidRPr="00F6721D">
        <w:rPr>
          <w:noProof/>
          <w:snapToGrid/>
          <w:szCs w:val="22"/>
          <w:lang w:eastAsia="uk-UA"/>
        </w:rPr>
        <w:drawing>
          <wp:anchor distT="0" distB="0" distL="114300" distR="114300" simplePos="0" relativeHeight="251693056" behindDoc="0" locked="0" layoutInCell="1" allowOverlap="1" wp14:anchorId="22512887" wp14:editId="1E8C8E33">
            <wp:simplePos x="0" y="0"/>
            <wp:positionH relativeFrom="column">
              <wp:posOffset>1230630</wp:posOffset>
            </wp:positionH>
            <wp:positionV relativeFrom="paragraph">
              <wp:posOffset>112395</wp:posOffset>
            </wp:positionV>
            <wp:extent cx="104775" cy="47625"/>
            <wp:effectExtent l="0" t="0" r="9525" b="9525"/>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21D">
        <w:rPr>
          <w:noProof/>
          <w:snapToGrid/>
          <w:szCs w:val="22"/>
          <w:lang w:eastAsia="uk-UA"/>
        </w:rPr>
        <w:drawing>
          <wp:anchor distT="0" distB="0" distL="114300" distR="114300" simplePos="0" relativeHeight="251692032" behindDoc="0" locked="0" layoutInCell="1" allowOverlap="1" wp14:anchorId="1137F520" wp14:editId="2AC381C0">
            <wp:simplePos x="0" y="0"/>
            <wp:positionH relativeFrom="column">
              <wp:posOffset>1534795</wp:posOffset>
            </wp:positionH>
            <wp:positionV relativeFrom="paragraph">
              <wp:posOffset>111125</wp:posOffset>
            </wp:positionV>
            <wp:extent cx="104775" cy="47625"/>
            <wp:effectExtent l="0" t="0" r="9525" b="9525"/>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6721D" w:rsidRPr="00F6721D" w:rsidRDefault="00F6721D" w:rsidP="00F6721D">
      <w:pPr>
        <w:pStyle w:val="5"/>
        <w:spacing w:line="240" w:lineRule="auto"/>
        <w:ind w:left="170" w:firstLine="851"/>
        <w:rPr>
          <w:b/>
          <w:szCs w:val="22"/>
        </w:rPr>
      </w:pPr>
      <w:r w:rsidRPr="00F6721D">
        <w:rPr>
          <w:b/>
          <w:szCs w:val="22"/>
        </w:rPr>
        <w:t xml:space="preserve">[ДЖ] - [ДЗ], [ДЗ']                    [Ж] - [З], [З'] </w:t>
      </w:r>
    </w:p>
    <w:p w:rsidR="00F6721D" w:rsidRPr="00F6721D" w:rsidRDefault="00F6721D" w:rsidP="00F6721D">
      <w:pPr>
        <w:pStyle w:val="5"/>
        <w:spacing w:line="240" w:lineRule="auto"/>
        <w:ind w:left="170" w:firstLine="851"/>
        <w:rPr>
          <w:b/>
          <w:szCs w:val="22"/>
        </w:rPr>
      </w:pPr>
      <w:r w:rsidRPr="00F6721D">
        <w:rPr>
          <w:b/>
          <w:szCs w:val="22"/>
        </w:rPr>
        <w:t>[Ч] - [Ц], [Ц']                           [Ш] - [С], [С']</w:t>
      </w:r>
    </w:p>
    <w:p w:rsidR="00F6721D" w:rsidRPr="00AE0EE5" w:rsidRDefault="00F6721D" w:rsidP="00F6721D">
      <w:pPr>
        <w:pStyle w:val="5"/>
        <w:spacing w:line="240" w:lineRule="auto"/>
        <w:ind w:left="170" w:firstLine="851"/>
        <w:rPr>
          <w:sz w:val="28"/>
          <w:szCs w:val="28"/>
        </w:rPr>
      </w:pPr>
    </w:p>
    <w:p w:rsidR="00F6721D" w:rsidRPr="00B11289" w:rsidRDefault="00F6721D" w:rsidP="00F6721D">
      <w:pPr>
        <w:pStyle w:val="5"/>
        <w:spacing w:line="240" w:lineRule="auto"/>
        <w:ind w:left="170" w:firstLine="851"/>
        <w:rPr>
          <w:szCs w:val="22"/>
        </w:rPr>
      </w:pPr>
      <w:r w:rsidRPr="00B11289">
        <w:rPr>
          <w:szCs w:val="22"/>
        </w:rPr>
        <w:t xml:space="preserve">Артикуляція кожного звука складається з трьох частин. Початковою є </w:t>
      </w:r>
      <w:r w:rsidRPr="00B11289">
        <w:rPr>
          <w:b/>
          <w:bCs/>
          <w:szCs w:val="22"/>
        </w:rPr>
        <w:t>ЕКСКУРСІЯ</w:t>
      </w:r>
      <w:r w:rsidRPr="00B11289">
        <w:rPr>
          <w:szCs w:val="22"/>
        </w:rPr>
        <w:t xml:space="preserve"> (від лат. </w:t>
      </w:r>
      <w:r w:rsidRPr="00B11289">
        <w:rPr>
          <w:i/>
          <w:szCs w:val="22"/>
          <w:lang w:val="en-US"/>
        </w:rPr>
        <w:t>excursio</w:t>
      </w:r>
      <w:r w:rsidRPr="00B11289">
        <w:rPr>
          <w:i/>
          <w:szCs w:val="22"/>
        </w:rPr>
        <w:t xml:space="preserve"> —</w:t>
      </w:r>
      <w:r w:rsidRPr="00B11289">
        <w:rPr>
          <w:szCs w:val="22"/>
        </w:rPr>
        <w:t xml:space="preserve"> </w:t>
      </w:r>
      <w:r w:rsidRPr="00B11289">
        <w:rPr>
          <w:i/>
          <w:szCs w:val="22"/>
        </w:rPr>
        <w:t>вибігання вперед</w:t>
      </w:r>
      <w:r w:rsidRPr="00B11289">
        <w:rPr>
          <w:szCs w:val="22"/>
        </w:rPr>
        <w:t>). Під час екскурсії мовні органи, які беруть активну участь у творенні звука, мовби готуються до</w:t>
      </w:r>
      <w:r w:rsidRPr="00B11289">
        <w:rPr>
          <w:szCs w:val="22"/>
          <w:lang w:val="ru-RU"/>
        </w:rPr>
        <w:t xml:space="preserve"> </w:t>
      </w:r>
      <w:r w:rsidRPr="00B11289">
        <w:rPr>
          <w:szCs w:val="22"/>
        </w:rPr>
        <w:t xml:space="preserve">формування звука, тобто </w:t>
      </w:r>
      <w:r w:rsidRPr="00B11289">
        <w:rPr>
          <w:szCs w:val="22"/>
        </w:rPr>
        <w:lastRenderedPageBreak/>
        <w:t xml:space="preserve">набувають позиції, необхідної для його творення. Центральне місце у ході творення звука займає </w:t>
      </w:r>
      <w:r w:rsidRPr="00B11289">
        <w:rPr>
          <w:b/>
          <w:bCs/>
          <w:szCs w:val="22"/>
        </w:rPr>
        <w:t>ВИТРИМКА.</w:t>
      </w:r>
      <w:r w:rsidRPr="00B11289">
        <w:rPr>
          <w:szCs w:val="22"/>
        </w:rPr>
        <w:t xml:space="preserve"> У момент, коли мовні органи знаходяться у положенні витримки, проходить вимова звука. Заключною частиною є </w:t>
      </w:r>
      <w:r w:rsidRPr="00B11289">
        <w:rPr>
          <w:b/>
          <w:bCs/>
          <w:szCs w:val="22"/>
        </w:rPr>
        <w:t>РЕКУРСІЯ</w:t>
      </w:r>
      <w:r w:rsidRPr="00B11289">
        <w:rPr>
          <w:szCs w:val="22"/>
        </w:rPr>
        <w:t xml:space="preserve"> (від лат. </w:t>
      </w:r>
      <w:r w:rsidRPr="00B11289">
        <w:rPr>
          <w:i/>
          <w:szCs w:val="22"/>
          <w:lang w:val="en-US"/>
        </w:rPr>
        <w:t>recursio</w:t>
      </w:r>
      <w:r w:rsidRPr="00B11289">
        <w:rPr>
          <w:i/>
          <w:szCs w:val="22"/>
        </w:rPr>
        <w:t xml:space="preserve"> — іти</w:t>
      </w:r>
      <w:r w:rsidRPr="00B11289">
        <w:rPr>
          <w:szCs w:val="22"/>
        </w:rPr>
        <w:t xml:space="preserve"> </w:t>
      </w:r>
      <w:r w:rsidRPr="00B11289">
        <w:rPr>
          <w:i/>
          <w:szCs w:val="22"/>
        </w:rPr>
        <w:t>назад</w:t>
      </w:r>
      <w:r w:rsidRPr="00B11289">
        <w:rPr>
          <w:szCs w:val="22"/>
        </w:rPr>
        <w:t>), під час якої мовні органи, що брали участь у творенні звука, повертаються у попереднє, вихідне положення.</w:t>
      </w:r>
    </w:p>
    <w:p w:rsidR="00F6721D" w:rsidRPr="00B11289" w:rsidRDefault="00F6721D" w:rsidP="00F6721D">
      <w:pPr>
        <w:pStyle w:val="5"/>
        <w:spacing w:line="240" w:lineRule="auto"/>
        <w:ind w:left="170" w:firstLine="851"/>
        <w:rPr>
          <w:szCs w:val="22"/>
        </w:rPr>
      </w:pPr>
      <w:r w:rsidRPr="00B11289">
        <w:rPr>
          <w:szCs w:val="22"/>
        </w:rPr>
        <w:t>Артикуляцію звука у відповідності до її етапів можна подати у вигляді формули:</w:t>
      </w:r>
    </w:p>
    <w:p w:rsidR="00F6721D" w:rsidRPr="00B11289" w:rsidRDefault="00F6721D" w:rsidP="00F6721D">
      <w:pPr>
        <w:pStyle w:val="5"/>
        <w:spacing w:line="240" w:lineRule="auto"/>
        <w:ind w:left="170" w:firstLine="851"/>
        <w:rPr>
          <w:szCs w:val="22"/>
        </w:rPr>
      </w:pPr>
    </w:p>
    <w:p w:rsidR="00F6721D" w:rsidRPr="00B11289" w:rsidRDefault="00F6721D" w:rsidP="00F6721D">
      <w:pPr>
        <w:pStyle w:val="5"/>
        <w:spacing w:line="240" w:lineRule="auto"/>
        <w:ind w:left="170" w:firstLine="851"/>
        <w:jc w:val="center"/>
        <w:rPr>
          <w:szCs w:val="22"/>
        </w:rPr>
      </w:pPr>
      <w:r w:rsidRPr="00B11289">
        <w:rPr>
          <w:b/>
          <w:szCs w:val="22"/>
        </w:rPr>
        <w:t>Е + В + Р = А</w:t>
      </w:r>
      <w:r w:rsidRPr="00B11289">
        <w:rPr>
          <w:szCs w:val="22"/>
        </w:rPr>
        <w:t>,</w:t>
      </w:r>
    </w:p>
    <w:p w:rsidR="00F6721D" w:rsidRPr="00B11289" w:rsidRDefault="00F6721D" w:rsidP="00F6721D">
      <w:pPr>
        <w:pStyle w:val="5"/>
        <w:spacing w:line="240" w:lineRule="auto"/>
        <w:ind w:left="170" w:firstLine="851"/>
        <w:jc w:val="center"/>
        <w:rPr>
          <w:szCs w:val="22"/>
        </w:rPr>
      </w:pPr>
    </w:p>
    <w:p w:rsidR="00F6721D" w:rsidRPr="00B11289" w:rsidRDefault="00F6721D" w:rsidP="00F6721D">
      <w:pPr>
        <w:pStyle w:val="5"/>
        <w:spacing w:line="240" w:lineRule="auto"/>
        <w:ind w:left="170" w:firstLine="851"/>
        <w:rPr>
          <w:szCs w:val="22"/>
        </w:rPr>
      </w:pPr>
      <w:r w:rsidRPr="00B11289">
        <w:rPr>
          <w:szCs w:val="22"/>
        </w:rPr>
        <w:t>де</w:t>
      </w:r>
      <w:r w:rsidRPr="00B11289">
        <w:rPr>
          <w:b/>
          <w:szCs w:val="22"/>
        </w:rPr>
        <w:t xml:space="preserve"> Е</w:t>
      </w:r>
      <w:r w:rsidRPr="00B11289">
        <w:rPr>
          <w:szCs w:val="22"/>
        </w:rPr>
        <w:t xml:space="preserve"> — екскурсія, </w:t>
      </w:r>
      <w:r w:rsidRPr="00B11289">
        <w:rPr>
          <w:b/>
          <w:szCs w:val="22"/>
        </w:rPr>
        <w:t xml:space="preserve">В </w:t>
      </w:r>
      <w:r w:rsidRPr="00B11289">
        <w:rPr>
          <w:szCs w:val="22"/>
        </w:rPr>
        <w:t xml:space="preserve">— витримка, </w:t>
      </w:r>
      <w:r w:rsidRPr="00B11289">
        <w:rPr>
          <w:b/>
          <w:szCs w:val="22"/>
        </w:rPr>
        <w:t>Р</w:t>
      </w:r>
      <w:r w:rsidRPr="00B11289">
        <w:rPr>
          <w:szCs w:val="22"/>
        </w:rPr>
        <w:t xml:space="preserve">— рекурсія, </w:t>
      </w:r>
      <w:r w:rsidRPr="00B11289">
        <w:rPr>
          <w:b/>
          <w:szCs w:val="22"/>
        </w:rPr>
        <w:t>А</w:t>
      </w:r>
      <w:r w:rsidRPr="00B11289">
        <w:rPr>
          <w:szCs w:val="22"/>
        </w:rPr>
        <w:t xml:space="preserve"> - артикуляція.</w:t>
      </w:r>
    </w:p>
    <w:p w:rsidR="00F6721D" w:rsidRPr="00B11289" w:rsidRDefault="00F6721D" w:rsidP="00F6721D">
      <w:pPr>
        <w:pStyle w:val="5"/>
        <w:spacing w:line="240" w:lineRule="auto"/>
        <w:ind w:left="170" w:firstLine="851"/>
        <w:rPr>
          <w:szCs w:val="22"/>
        </w:rPr>
      </w:pPr>
      <w:r w:rsidRPr="00B11289">
        <w:rPr>
          <w:szCs w:val="22"/>
        </w:rPr>
        <w:t>Явищем накладання екскурсії наступного звука на рекурсію попереднього зумовлюються зміни приголосних звуків у потоці мовлення.</w:t>
      </w:r>
    </w:p>
    <w:p w:rsidR="00EF4E8B" w:rsidRPr="00B11289" w:rsidRDefault="00EF4E8B" w:rsidP="00EF4E8B">
      <w:pPr>
        <w:pStyle w:val="5"/>
        <w:spacing w:line="240" w:lineRule="auto"/>
        <w:ind w:left="170" w:firstLine="851"/>
        <w:rPr>
          <w:szCs w:val="22"/>
        </w:rPr>
      </w:pPr>
      <w:r w:rsidRPr="00B11289">
        <w:rPr>
          <w:b/>
          <w:bCs/>
          <w:szCs w:val="22"/>
        </w:rPr>
        <w:t>АСИМІЛЯЦІЯ</w:t>
      </w:r>
      <w:r w:rsidRPr="00B11289">
        <w:rPr>
          <w:szCs w:val="22"/>
        </w:rPr>
        <w:t xml:space="preserve"> (від лат. </w:t>
      </w:r>
      <w:r w:rsidRPr="00B11289">
        <w:rPr>
          <w:i/>
          <w:szCs w:val="22"/>
          <w:lang w:val="en-US"/>
        </w:rPr>
        <w:t>assimilatio</w:t>
      </w:r>
      <w:r w:rsidRPr="00B11289">
        <w:rPr>
          <w:szCs w:val="22"/>
        </w:rPr>
        <w:t xml:space="preserve"> </w:t>
      </w:r>
      <w:r w:rsidRPr="00B11289">
        <w:rPr>
          <w:i/>
          <w:szCs w:val="22"/>
        </w:rPr>
        <w:t>—</w:t>
      </w:r>
      <w:r w:rsidRPr="00B11289">
        <w:rPr>
          <w:szCs w:val="22"/>
        </w:rPr>
        <w:t xml:space="preserve"> </w:t>
      </w:r>
      <w:r w:rsidRPr="00B11289">
        <w:rPr>
          <w:i/>
          <w:szCs w:val="22"/>
        </w:rPr>
        <w:t>уподібнення)</w:t>
      </w:r>
      <w:r w:rsidRPr="00B11289">
        <w:rPr>
          <w:szCs w:val="22"/>
        </w:rPr>
        <w:t xml:space="preserve"> — це процес уподібнення, пристосування вимови одного приголосного звука до іншого. Асиміляція є одним із найбільш поширених фонетичних процесів не тільки в українській мові, а й</w:t>
      </w:r>
      <w:r w:rsidRPr="00B11289">
        <w:rPr>
          <w:szCs w:val="22"/>
          <w:lang w:val="ru-RU"/>
        </w:rPr>
        <w:t xml:space="preserve"> </w:t>
      </w:r>
      <w:r w:rsidRPr="00B11289">
        <w:rPr>
          <w:szCs w:val="22"/>
        </w:rPr>
        <w:t>у мовах світу.</w:t>
      </w:r>
    </w:p>
    <w:p w:rsidR="00EF4E8B" w:rsidRPr="00B11289" w:rsidRDefault="00EF4E8B" w:rsidP="00EF4E8B">
      <w:pPr>
        <w:pStyle w:val="5"/>
        <w:spacing w:line="240" w:lineRule="auto"/>
        <w:ind w:left="170" w:firstLine="851"/>
        <w:rPr>
          <w:szCs w:val="22"/>
        </w:rPr>
      </w:pPr>
      <w:r w:rsidRPr="00B11289">
        <w:rPr>
          <w:szCs w:val="22"/>
        </w:rPr>
        <w:t>Асиміляція має багато форм вияву. Її класифікують за ступенем уподібнення, напрямом дії та за артикуляторними ознаками звуків, що асимілюються.</w:t>
      </w:r>
    </w:p>
    <w:p w:rsidR="00EF4E8B" w:rsidRPr="00B11289" w:rsidRDefault="00EF4E8B" w:rsidP="00EF4E8B">
      <w:pPr>
        <w:pStyle w:val="5"/>
        <w:spacing w:line="240" w:lineRule="auto"/>
        <w:ind w:left="170" w:firstLine="851"/>
        <w:rPr>
          <w:szCs w:val="22"/>
        </w:rPr>
      </w:pPr>
      <w:r w:rsidRPr="00B11289">
        <w:rPr>
          <w:b/>
          <w:bCs/>
          <w:szCs w:val="22"/>
        </w:rPr>
        <w:t>ПОВНУ і ЧАСТКОВУ</w:t>
      </w:r>
      <w:r w:rsidRPr="00B11289">
        <w:rPr>
          <w:szCs w:val="22"/>
        </w:rPr>
        <w:t xml:space="preserve"> асиміляцію розрізняють </w:t>
      </w:r>
      <w:r w:rsidRPr="00B11289">
        <w:rPr>
          <w:rFonts w:ascii="Haettenschweiler" w:hAnsi="Haettenschweiler"/>
          <w:szCs w:val="22"/>
        </w:rPr>
        <w:t>за ступенем уподібнення звуків,</w:t>
      </w:r>
      <w:r w:rsidRPr="00B11289">
        <w:rPr>
          <w:szCs w:val="22"/>
        </w:rPr>
        <w:t xml:space="preserve"> що асимілюються.</w:t>
      </w:r>
    </w:p>
    <w:p w:rsidR="00F6721D" w:rsidRPr="00B11289" w:rsidRDefault="00EF4E8B" w:rsidP="00EF4E8B">
      <w:pPr>
        <w:pStyle w:val="5"/>
        <w:spacing w:line="240" w:lineRule="auto"/>
        <w:ind w:left="170" w:firstLine="851"/>
        <w:rPr>
          <w:szCs w:val="22"/>
        </w:rPr>
      </w:pPr>
      <w:r w:rsidRPr="00B11289">
        <w:rPr>
          <w:b/>
          <w:bCs/>
          <w:szCs w:val="22"/>
        </w:rPr>
        <w:t>ПОВНА</w:t>
      </w:r>
      <w:r w:rsidRPr="00B11289">
        <w:rPr>
          <w:szCs w:val="22"/>
        </w:rPr>
        <w:t xml:space="preserve"> асиміляція можлива у випадку, коли звук, що асимілюється, повністю уподібнюється до іншого, стає тотожним йому.</w:t>
      </w:r>
    </w:p>
    <w:p w:rsidR="00EF4E8B" w:rsidRPr="00B11289" w:rsidRDefault="00EF4E8B" w:rsidP="00EF4E8B">
      <w:pPr>
        <w:pStyle w:val="5"/>
        <w:spacing w:line="240" w:lineRule="auto"/>
        <w:ind w:left="170" w:firstLine="851"/>
        <w:rPr>
          <w:szCs w:val="22"/>
        </w:rPr>
      </w:pPr>
      <w:r w:rsidRPr="00B11289">
        <w:rPr>
          <w:b/>
          <w:bCs/>
          <w:szCs w:val="22"/>
        </w:rPr>
        <w:t>ЧАСТКОВА</w:t>
      </w:r>
      <w:r w:rsidRPr="00B11289">
        <w:rPr>
          <w:szCs w:val="22"/>
        </w:rPr>
        <w:t xml:space="preserve"> асиміляція відбувається у випадках, коли звуки, що асимілюються, повністю не збігаються за звучанням і після асиміляції різняться між собою за артикуляторними ознаками.</w:t>
      </w:r>
    </w:p>
    <w:p w:rsidR="00EF4E8B" w:rsidRPr="00B11289" w:rsidRDefault="00EF4E8B" w:rsidP="00EF4E8B">
      <w:pPr>
        <w:pStyle w:val="5"/>
        <w:spacing w:line="240" w:lineRule="auto"/>
        <w:ind w:left="170" w:firstLine="851"/>
        <w:rPr>
          <w:szCs w:val="22"/>
        </w:rPr>
      </w:pPr>
      <w:r w:rsidRPr="00B11289">
        <w:rPr>
          <w:szCs w:val="22"/>
        </w:rPr>
        <w:t xml:space="preserve">За </w:t>
      </w:r>
      <w:r w:rsidRPr="00B11289">
        <w:rPr>
          <w:rFonts w:ascii="Haettenschweiler" w:hAnsi="Haettenschweiler"/>
          <w:szCs w:val="22"/>
        </w:rPr>
        <w:t>напрямом дії</w:t>
      </w:r>
      <w:r w:rsidRPr="00B11289">
        <w:rPr>
          <w:szCs w:val="22"/>
        </w:rPr>
        <w:t xml:space="preserve"> асиміляція поділяється на регресивну та прогресивну.</w:t>
      </w:r>
    </w:p>
    <w:p w:rsidR="00EF4E8B" w:rsidRPr="00B11289" w:rsidRDefault="00EF4E8B" w:rsidP="00EF4E8B">
      <w:pPr>
        <w:pStyle w:val="5"/>
        <w:spacing w:line="240" w:lineRule="auto"/>
        <w:ind w:left="170" w:firstLine="851"/>
        <w:rPr>
          <w:szCs w:val="22"/>
        </w:rPr>
      </w:pPr>
      <w:r w:rsidRPr="00B11289">
        <w:rPr>
          <w:rFonts w:ascii="Arial Black" w:hAnsi="Arial Black"/>
          <w:szCs w:val="22"/>
        </w:rPr>
        <w:t>Регресивна асиміляція</w:t>
      </w:r>
      <w:r w:rsidRPr="00B11289">
        <w:rPr>
          <w:szCs w:val="22"/>
        </w:rPr>
        <w:t xml:space="preserve"> — це вплив наступного звука на попередній, внаслідок чого </w:t>
      </w:r>
      <w:r w:rsidRPr="00B11289">
        <w:rPr>
          <w:b/>
          <w:szCs w:val="22"/>
        </w:rPr>
        <w:t>попередній уподібнюється до наступного</w:t>
      </w:r>
    </w:p>
    <w:p w:rsidR="00EF4E8B" w:rsidRPr="00B11289" w:rsidRDefault="00EF4E8B" w:rsidP="00EF4E8B">
      <w:pPr>
        <w:pStyle w:val="5"/>
        <w:spacing w:line="240" w:lineRule="auto"/>
        <w:ind w:left="170" w:firstLine="851"/>
        <w:rPr>
          <w:b/>
          <w:szCs w:val="22"/>
        </w:rPr>
      </w:pPr>
      <w:r w:rsidRPr="00B11289">
        <w:rPr>
          <w:rFonts w:ascii="Arial Black" w:hAnsi="Arial Black"/>
          <w:bCs/>
          <w:szCs w:val="22"/>
        </w:rPr>
        <w:t>Прогресивна</w:t>
      </w:r>
      <w:r w:rsidRPr="00B11289">
        <w:rPr>
          <w:b/>
          <w:bCs/>
          <w:szCs w:val="22"/>
        </w:rPr>
        <w:t xml:space="preserve"> </w:t>
      </w:r>
      <w:r w:rsidRPr="00B11289">
        <w:rPr>
          <w:rFonts w:ascii="Arial Black" w:hAnsi="Arial Black"/>
          <w:szCs w:val="22"/>
        </w:rPr>
        <w:t>асиміляція</w:t>
      </w:r>
      <w:r w:rsidRPr="00B11289">
        <w:rPr>
          <w:szCs w:val="22"/>
        </w:rPr>
        <w:t xml:space="preserve"> становить </w:t>
      </w:r>
      <w:r w:rsidRPr="00B11289">
        <w:rPr>
          <w:b/>
          <w:szCs w:val="22"/>
        </w:rPr>
        <w:t xml:space="preserve">уподібнення </w:t>
      </w:r>
      <w:r w:rsidRPr="00B11289">
        <w:rPr>
          <w:b/>
          <w:szCs w:val="22"/>
        </w:rPr>
        <w:lastRenderedPageBreak/>
        <w:t xml:space="preserve">наступного приголосного звука до попереднього. </w:t>
      </w:r>
    </w:p>
    <w:p w:rsidR="00EF4E8B" w:rsidRPr="00B11289" w:rsidRDefault="00EF4E8B" w:rsidP="00EF4E8B">
      <w:pPr>
        <w:pStyle w:val="5"/>
        <w:spacing w:line="240" w:lineRule="auto"/>
        <w:ind w:left="170" w:firstLine="851"/>
        <w:rPr>
          <w:szCs w:val="22"/>
        </w:rPr>
      </w:pPr>
      <w:r w:rsidRPr="00B11289">
        <w:rPr>
          <w:szCs w:val="22"/>
        </w:rPr>
        <w:t xml:space="preserve">За </w:t>
      </w:r>
      <w:r w:rsidRPr="00B11289">
        <w:rPr>
          <w:rFonts w:ascii="Haettenschweiler" w:hAnsi="Haettenschweiler"/>
          <w:szCs w:val="22"/>
        </w:rPr>
        <w:t>артикуляторними ознаками</w:t>
      </w:r>
      <w:r w:rsidRPr="00B11289">
        <w:rPr>
          <w:szCs w:val="22"/>
        </w:rPr>
        <w:t xml:space="preserve"> розрізняють такі типи асиміляції:</w:t>
      </w:r>
    </w:p>
    <w:p w:rsidR="00EF4E8B" w:rsidRPr="00B11289" w:rsidRDefault="00EF4E8B" w:rsidP="00EF4E8B">
      <w:pPr>
        <w:pStyle w:val="5"/>
        <w:spacing w:line="240" w:lineRule="auto"/>
        <w:ind w:left="170" w:firstLine="851"/>
        <w:rPr>
          <w:szCs w:val="22"/>
        </w:rPr>
      </w:pPr>
      <w:r w:rsidRPr="00B11289">
        <w:rPr>
          <w:szCs w:val="22"/>
        </w:rPr>
        <w:t>а) за участю голосу; б) за місцем і способом творення; в) за м’якістю приголосних звуків.</w:t>
      </w:r>
    </w:p>
    <w:p w:rsidR="00EF4E8B" w:rsidRPr="00B11289" w:rsidRDefault="00EF4E8B" w:rsidP="00EF4E8B">
      <w:pPr>
        <w:ind w:firstLine="170"/>
        <w:rPr>
          <w:snapToGrid w:val="0"/>
          <w:sz w:val="22"/>
          <w:szCs w:val="22"/>
          <w:lang w:val="uk-UA"/>
        </w:rPr>
      </w:pPr>
      <w:r w:rsidRPr="00B11289">
        <w:rPr>
          <w:b/>
          <w:snapToGrid w:val="0"/>
          <w:sz w:val="22"/>
          <w:szCs w:val="22"/>
          <w:lang w:val="uk-UA"/>
        </w:rPr>
        <w:t>Регресивна асиміляція оглушення</w:t>
      </w:r>
      <w:r w:rsidRPr="00B11289">
        <w:rPr>
          <w:snapToGrid w:val="0"/>
          <w:sz w:val="22"/>
          <w:szCs w:val="22"/>
          <w:lang w:val="uk-UA"/>
        </w:rPr>
        <w:t xml:space="preserve"> полягає в тому, що дзвінкі приголосні перед  глухими вимовляються як глухі:</w:t>
      </w:r>
    </w:p>
    <w:p w:rsidR="00EF4E8B" w:rsidRPr="00B11289" w:rsidRDefault="00EF4E8B" w:rsidP="00EF4E8B">
      <w:pPr>
        <w:rPr>
          <w:bCs/>
          <w:sz w:val="22"/>
          <w:szCs w:val="22"/>
          <w:lang w:val="uk-UA"/>
        </w:rPr>
      </w:pPr>
      <w:r w:rsidRPr="00FC4634">
        <w:rPr>
          <w:bCs/>
          <w:sz w:val="22"/>
          <w:szCs w:val="22"/>
          <w:lang w:val="uk-UA"/>
        </w:rPr>
        <w:t xml:space="preserve">ДЗВІНКИЙ + ГЛУХИЙ → ГЛУХИЙ  + ГЛУХИЙ   </w:t>
      </w:r>
    </w:p>
    <w:p w:rsidR="00EF4E8B" w:rsidRPr="00B11289" w:rsidRDefault="00EF4E8B" w:rsidP="00EF4E8B">
      <w:pPr>
        <w:pStyle w:val="5"/>
        <w:spacing w:line="240" w:lineRule="auto"/>
        <w:ind w:left="170" w:firstLine="851"/>
        <w:rPr>
          <w:szCs w:val="22"/>
        </w:rPr>
      </w:pPr>
      <w:r w:rsidRPr="00B11289">
        <w:rPr>
          <w:b/>
          <w:bCs/>
          <w:szCs w:val="22"/>
        </w:rPr>
        <w:t xml:space="preserve">Регресивна асиміляція одзвінчення </w:t>
      </w:r>
      <w:r w:rsidRPr="00B11289">
        <w:rPr>
          <w:szCs w:val="22"/>
        </w:rPr>
        <w:t xml:space="preserve"> (за дзвінкістю) полягає в тому, що глухий приголосний перед дзвінким стає дзвінким, одзвінчується:</w:t>
      </w:r>
    </w:p>
    <w:p w:rsidR="00EF4E8B" w:rsidRPr="00B11289" w:rsidRDefault="00EF4E8B" w:rsidP="00EF4E8B">
      <w:pPr>
        <w:jc w:val="center"/>
        <w:rPr>
          <w:b/>
          <w:sz w:val="22"/>
          <w:szCs w:val="22"/>
          <w:lang w:val="uk-UA"/>
        </w:rPr>
      </w:pPr>
      <w:r w:rsidRPr="00B11289">
        <w:rPr>
          <w:b/>
          <w:sz w:val="22"/>
          <w:szCs w:val="22"/>
          <w:lang w:val="uk-UA"/>
        </w:rPr>
        <w:t>ГЛУХИЙ + ДЗВІНКИЙ→ ДЗВІНКИЙ + ДЗВІНКИЙ</w:t>
      </w:r>
    </w:p>
    <w:p w:rsidR="00EF4E8B" w:rsidRPr="00B11289" w:rsidRDefault="00EF4E8B" w:rsidP="00EF4E8B">
      <w:pPr>
        <w:pStyle w:val="5"/>
        <w:spacing w:line="240" w:lineRule="auto"/>
        <w:ind w:left="170" w:firstLine="823"/>
        <w:rPr>
          <w:szCs w:val="22"/>
        </w:rPr>
      </w:pPr>
      <w:r w:rsidRPr="00B11289">
        <w:rPr>
          <w:szCs w:val="22"/>
        </w:rPr>
        <w:t>Регресивна асиміляція за місцем і способом творення спостерігається в усному мовленні як у межах одного слова, так і на межі слів. У сучасній українській мові ця асиміляція має такі основні наслідки:</w:t>
      </w:r>
    </w:p>
    <w:p w:rsidR="00EF4E8B" w:rsidRPr="00B11289" w:rsidRDefault="00EF4E8B" w:rsidP="00EF4E8B">
      <w:pPr>
        <w:pStyle w:val="5"/>
        <w:spacing w:line="240" w:lineRule="auto"/>
        <w:rPr>
          <w:szCs w:val="22"/>
        </w:rPr>
      </w:pPr>
      <w:r w:rsidRPr="00B11289">
        <w:rPr>
          <w:szCs w:val="22"/>
        </w:rPr>
        <w:t>1.Перед шиплячими глухі свистячі приголосні змінюються на шиплячі:</w:t>
      </w:r>
    </w:p>
    <w:p w:rsidR="00EF4E8B" w:rsidRPr="00B11289" w:rsidRDefault="00EF4E8B" w:rsidP="00EF4E8B">
      <w:pPr>
        <w:pStyle w:val="ac"/>
        <w:ind w:left="1381"/>
        <w:rPr>
          <w:b/>
          <w:sz w:val="22"/>
          <w:szCs w:val="22"/>
          <w:lang w:val="uk-UA"/>
        </w:rPr>
      </w:pPr>
      <w:r w:rsidRPr="00B11289">
        <w:rPr>
          <w:b/>
          <w:sz w:val="22"/>
          <w:szCs w:val="22"/>
          <w:lang w:val="uk-UA"/>
        </w:rPr>
        <w:t xml:space="preserve">свистячий </w:t>
      </w:r>
      <w:r w:rsidRPr="00FC4634">
        <w:rPr>
          <w:b/>
          <w:sz w:val="22"/>
          <w:szCs w:val="22"/>
          <w:lang w:val="uk-UA"/>
        </w:rPr>
        <w:t>+</w:t>
      </w:r>
      <w:r w:rsidRPr="00B11289">
        <w:rPr>
          <w:b/>
          <w:sz w:val="22"/>
          <w:szCs w:val="22"/>
          <w:lang w:val="uk-UA"/>
        </w:rPr>
        <w:t xml:space="preserve"> шиплячий → шиплячий </w:t>
      </w:r>
      <w:r w:rsidRPr="00FC4634">
        <w:rPr>
          <w:b/>
          <w:sz w:val="22"/>
          <w:szCs w:val="22"/>
          <w:lang w:val="uk-UA"/>
        </w:rPr>
        <w:t>+</w:t>
      </w:r>
      <w:r w:rsidRPr="00B11289">
        <w:rPr>
          <w:b/>
          <w:sz w:val="22"/>
          <w:szCs w:val="22"/>
          <w:lang w:val="uk-UA"/>
        </w:rPr>
        <w:t xml:space="preserve"> шиплячий</w:t>
      </w:r>
    </w:p>
    <w:p w:rsidR="00EF4E8B" w:rsidRPr="00B11289" w:rsidRDefault="00EF4E8B" w:rsidP="00EF4E8B">
      <w:pPr>
        <w:pStyle w:val="5"/>
        <w:spacing w:line="240" w:lineRule="auto"/>
        <w:ind w:left="170" w:firstLine="0"/>
        <w:rPr>
          <w:szCs w:val="22"/>
        </w:rPr>
      </w:pPr>
      <w:r w:rsidRPr="00B11289">
        <w:rPr>
          <w:szCs w:val="22"/>
        </w:rPr>
        <w:t>2.Перед свистячими шиплячі змінюються на свистячі:</w:t>
      </w:r>
    </w:p>
    <w:p w:rsidR="00EF4E8B" w:rsidRPr="00B11289" w:rsidRDefault="00EF4E8B" w:rsidP="00EF4E8B">
      <w:pPr>
        <w:jc w:val="center"/>
        <w:rPr>
          <w:b/>
          <w:sz w:val="22"/>
          <w:szCs w:val="22"/>
          <w:lang w:val="uk-UA"/>
        </w:rPr>
      </w:pPr>
      <w:r w:rsidRPr="00B11289">
        <w:rPr>
          <w:b/>
          <w:sz w:val="22"/>
          <w:szCs w:val="22"/>
          <w:lang w:val="uk-UA"/>
        </w:rPr>
        <w:t xml:space="preserve">шиплячий </w:t>
      </w:r>
      <w:r w:rsidRPr="00B11289">
        <w:rPr>
          <w:b/>
          <w:sz w:val="22"/>
          <w:szCs w:val="22"/>
        </w:rPr>
        <w:t>+</w:t>
      </w:r>
      <w:r w:rsidRPr="00B11289">
        <w:rPr>
          <w:b/>
          <w:sz w:val="22"/>
          <w:szCs w:val="22"/>
          <w:lang w:val="uk-UA"/>
        </w:rPr>
        <w:t xml:space="preserve"> свистячий → свистячий </w:t>
      </w:r>
      <w:r w:rsidRPr="00B11289">
        <w:rPr>
          <w:b/>
          <w:sz w:val="22"/>
          <w:szCs w:val="22"/>
        </w:rPr>
        <w:t xml:space="preserve">+ </w:t>
      </w:r>
      <w:r w:rsidRPr="00B11289">
        <w:rPr>
          <w:b/>
          <w:sz w:val="22"/>
          <w:szCs w:val="22"/>
          <w:lang w:val="uk-UA"/>
        </w:rPr>
        <w:t>свистячий</w:t>
      </w:r>
    </w:p>
    <w:p w:rsidR="00EF4E8B" w:rsidRPr="00B11289" w:rsidRDefault="00EF4E8B" w:rsidP="00EF4E8B">
      <w:pPr>
        <w:pStyle w:val="5"/>
        <w:spacing w:line="240" w:lineRule="auto"/>
        <w:ind w:left="170" w:firstLine="851"/>
        <w:rPr>
          <w:szCs w:val="22"/>
        </w:rPr>
      </w:pPr>
      <w:r w:rsidRPr="00B11289">
        <w:rPr>
          <w:b/>
          <w:noProof/>
          <w:snapToGrid/>
          <w:szCs w:val="22"/>
          <w:lang w:eastAsia="uk-UA"/>
        </w:rPr>
        <w:drawing>
          <wp:anchor distT="0" distB="0" distL="114300" distR="114300" simplePos="0" relativeHeight="251702272" behindDoc="0" locked="0" layoutInCell="1" allowOverlap="1" wp14:anchorId="29557446" wp14:editId="4E5A6CE2">
            <wp:simplePos x="0" y="0"/>
            <wp:positionH relativeFrom="column">
              <wp:posOffset>3883660</wp:posOffset>
            </wp:positionH>
            <wp:positionV relativeFrom="paragraph">
              <wp:posOffset>400685</wp:posOffset>
            </wp:positionV>
            <wp:extent cx="104775" cy="47625"/>
            <wp:effectExtent l="0" t="0" r="9525" b="9525"/>
            <wp:wrapNone/>
            <wp:docPr id="83" name="Рисунок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289">
        <w:rPr>
          <w:szCs w:val="22"/>
        </w:rPr>
        <w:t>Регресивна асиміляція за м’якістю надзвичайно поширена в українському усному мовленні, але на письмі не відбивається.</w:t>
      </w:r>
    </w:p>
    <w:p w:rsidR="00EF4E8B" w:rsidRPr="00B11289" w:rsidRDefault="00EF4E8B" w:rsidP="00EF4E8B">
      <w:pPr>
        <w:pStyle w:val="5"/>
        <w:spacing w:line="240" w:lineRule="auto"/>
        <w:ind w:left="170" w:firstLine="851"/>
        <w:rPr>
          <w:szCs w:val="22"/>
        </w:rPr>
      </w:pPr>
      <w:r w:rsidRPr="00B11289">
        <w:rPr>
          <w:b/>
          <w:noProof/>
          <w:snapToGrid/>
          <w:szCs w:val="22"/>
          <w:lang w:eastAsia="uk-UA"/>
        </w:rPr>
        <w:drawing>
          <wp:anchor distT="0" distB="0" distL="114300" distR="114300" simplePos="0" relativeHeight="251701248" behindDoc="0" locked="0" layoutInCell="1" allowOverlap="1" wp14:anchorId="7E0FF091" wp14:editId="448CDC0B">
            <wp:simplePos x="0" y="0"/>
            <wp:positionH relativeFrom="column">
              <wp:posOffset>1280795</wp:posOffset>
            </wp:positionH>
            <wp:positionV relativeFrom="paragraph">
              <wp:posOffset>831850</wp:posOffset>
            </wp:positionV>
            <wp:extent cx="104775" cy="47625"/>
            <wp:effectExtent l="0" t="0" r="9525" b="9525"/>
            <wp:wrapNone/>
            <wp:docPr id="82" name="Рисунок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289">
        <w:rPr>
          <w:szCs w:val="22"/>
        </w:rPr>
        <w:t>Приголосні [</w:t>
      </w:r>
      <w:r w:rsidRPr="00B11289">
        <w:rPr>
          <w:b/>
          <w:szCs w:val="22"/>
        </w:rPr>
        <w:t>Д], [Т], [З], [С], [Ц], [ДЗ], [Л], [Н</w:t>
      </w:r>
      <w:r w:rsidRPr="00B11289">
        <w:rPr>
          <w:szCs w:val="22"/>
        </w:rPr>
        <w:t xml:space="preserve">] підлягають асиміляції за м’якістю (пом’якшуються), якщо після них стоїть будь-який мякий приголосний названої групи звуків: </w:t>
      </w:r>
      <w:r w:rsidRPr="00B11289">
        <w:rPr>
          <w:b/>
          <w:szCs w:val="22"/>
        </w:rPr>
        <w:t xml:space="preserve">ДНІ — [ДН'І] → [Д'Н'І], ПІСНЯ — [П’І'С'Н'А], КУЗНЯ → [КУ'З'Н'А]. </w:t>
      </w:r>
      <w:r w:rsidRPr="00B11289">
        <w:rPr>
          <w:szCs w:val="22"/>
        </w:rPr>
        <w:t>Однак якщо після</w:t>
      </w:r>
      <w:r w:rsidRPr="00B11289">
        <w:rPr>
          <w:b/>
          <w:szCs w:val="22"/>
        </w:rPr>
        <w:t xml:space="preserve"> [Д], [Т], [З], [С], [Ц], [ДЗ], [Л], [Н] </w:t>
      </w:r>
      <w:r w:rsidRPr="00B11289">
        <w:rPr>
          <w:szCs w:val="22"/>
        </w:rPr>
        <w:t>знаходяться губні і задньоязикові приголосні, то асимілятивного пом'якшення не відбувається: [</w:t>
      </w:r>
      <w:r w:rsidRPr="00B11289">
        <w:rPr>
          <w:b/>
          <w:szCs w:val="22"/>
        </w:rPr>
        <w:t>ТХ’ІР].</w:t>
      </w:r>
      <w:r w:rsidRPr="00B11289">
        <w:rPr>
          <w:szCs w:val="22"/>
        </w:rPr>
        <w:t xml:space="preserve"> </w:t>
      </w:r>
    </w:p>
    <w:p w:rsidR="00EF4E8B" w:rsidRPr="00B11289" w:rsidRDefault="00EF4E8B" w:rsidP="00EF4E8B">
      <w:pPr>
        <w:pStyle w:val="5"/>
        <w:spacing w:line="240" w:lineRule="auto"/>
        <w:ind w:left="170" w:firstLine="0"/>
        <w:rPr>
          <w:szCs w:val="22"/>
        </w:rPr>
      </w:pPr>
    </w:p>
    <w:p w:rsidR="00EF4E8B" w:rsidRPr="00B11289" w:rsidRDefault="00EF4E8B" w:rsidP="00EF4E8B">
      <w:pPr>
        <w:pStyle w:val="5"/>
        <w:spacing w:line="240" w:lineRule="auto"/>
        <w:ind w:left="170" w:firstLine="851"/>
        <w:rPr>
          <w:szCs w:val="22"/>
        </w:rPr>
      </w:pPr>
      <w:r w:rsidRPr="00B11289">
        <w:rPr>
          <w:b/>
          <w:bCs/>
          <w:szCs w:val="22"/>
        </w:rPr>
        <w:t>ДИСИМІЛЯЦІЄЮ</w:t>
      </w:r>
      <w:r w:rsidRPr="00B11289">
        <w:rPr>
          <w:szCs w:val="22"/>
        </w:rPr>
        <w:t xml:space="preserve"> (від лат. ( </w:t>
      </w:r>
      <w:r w:rsidRPr="00B11289">
        <w:rPr>
          <w:i/>
          <w:szCs w:val="22"/>
          <w:lang w:val="en-US"/>
        </w:rPr>
        <w:t>dissimilatio</w:t>
      </w:r>
      <w:r w:rsidRPr="00B11289">
        <w:rPr>
          <w:i/>
          <w:szCs w:val="22"/>
        </w:rPr>
        <w:t xml:space="preserve"> </w:t>
      </w:r>
      <w:r w:rsidRPr="00B11289">
        <w:rPr>
          <w:szCs w:val="22"/>
        </w:rPr>
        <w:t xml:space="preserve">— </w:t>
      </w:r>
      <w:r w:rsidRPr="00B11289">
        <w:rPr>
          <w:i/>
          <w:szCs w:val="22"/>
        </w:rPr>
        <w:t>розподібнення,</w:t>
      </w:r>
      <w:r w:rsidRPr="00B11289">
        <w:rPr>
          <w:szCs w:val="22"/>
        </w:rPr>
        <w:t xml:space="preserve"> </w:t>
      </w:r>
      <w:r w:rsidRPr="00B11289">
        <w:rPr>
          <w:i/>
          <w:szCs w:val="22"/>
        </w:rPr>
        <w:t>розходження</w:t>
      </w:r>
      <w:r w:rsidRPr="00B11289">
        <w:rPr>
          <w:szCs w:val="22"/>
        </w:rPr>
        <w:t xml:space="preserve">) називається </w:t>
      </w:r>
      <w:r w:rsidRPr="00B11289">
        <w:rPr>
          <w:rFonts w:ascii="Century Gothic" w:hAnsi="Century Gothic"/>
          <w:b/>
          <w:szCs w:val="22"/>
        </w:rPr>
        <w:t>фонетичне явище, при якому один</w:t>
      </w:r>
      <w:r w:rsidRPr="00B11289">
        <w:rPr>
          <w:szCs w:val="22"/>
        </w:rPr>
        <w:t xml:space="preserve"> з двох однакових або подібних за звучанням приголосних замінюється іншим, близьким за вимовою, тобто </w:t>
      </w:r>
      <w:r w:rsidRPr="00B11289">
        <w:rPr>
          <w:rFonts w:ascii="Century Gothic" w:hAnsi="Century Gothic"/>
          <w:b/>
          <w:szCs w:val="22"/>
        </w:rPr>
        <w:t>розподібнюється з іншим звуком</w:t>
      </w:r>
      <w:r w:rsidRPr="00B11289">
        <w:rPr>
          <w:szCs w:val="22"/>
        </w:rPr>
        <w:t>. Дисиміляція проходила у різні періоди розвитку слов'янських мов. У сучасній українській мові збереглася обмежена кількість слів з наслідками дисиміляції приголосних.</w:t>
      </w:r>
    </w:p>
    <w:p w:rsidR="00EF4E8B" w:rsidRPr="00B11289" w:rsidRDefault="00EF4E8B" w:rsidP="00EF4E8B">
      <w:pPr>
        <w:pStyle w:val="5"/>
        <w:spacing w:line="240" w:lineRule="auto"/>
        <w:ind w:left="170" w:firstLine="851"/>
        <w:rPr>
          <w:szCs w:val="22"/>
        </w:rPr>
      </w:pPr>
      <w:r w:rsidRPr="00B11289">
        <w:rPr>
          <w:szCs w:val="22"/>
        </w:rPr>
        <w:lastRenderedPageBreak/>
        <w:t xml:space="preserve">Так, слово </w:t>
      </w:r>
      <w:r w:rsidRPr="00B11289">
        <w:rPr>
          <w:b/>
          <w:bCs/>
          <w:iCs/>
          <w:szCs w:val="22"/>
        </w:rPr>
        <w:t>СЕРДЕШНИЙ</w:t>
      </w:r>
      <w:r w:rsidRPr="00B11289">
        <w:rPr>
          <w:szCs w:val="22"/>
        </w:rPr>
        <w:t xml:space="preserve"> походить з </w:t>
      </w:r>
      <w:r w:rsidRPr="00B11289">
        <w:rPr>
          <w:b/>
          <w:bCs/>
          <w:iCs/>
          <w:szCs w:val="22"/>
        </w:rPr>
        <w:t>СЕРДЕЧНИЙ</w:t>
      </w:r>
      <w:r w:rsidRPr="00B11289">
        <w:rPr>
          <w:szCs w:val="22"/>
        </w:rPr>
        <w:t>. У слові С</w:t>
      </w:r>
      <w:r w:rsidRPr="00B11289">
        <w:rPr>
          <w:b/>
          <w:szCs w:val="22"/>
        </w:rPr>
        <w:t>ЕРДЕЧНИЙ</w:t>
      </w:r>
      <w:r w:rsidRPr="00B11289">
        <w:rPr>
          <w:szCs w:val="22"/>
        </w:rPr>
        <w:t xml:space="preserve"> стоять поряд два звуки, що мають елементи проривності при вимові.</w:t>
      </w:r>
    </w:p>
    <w:p w:rsidR="00EF4E8B" w:rsidRPr="00B11289" w:rsidRDefault="00EF4E8B" w:rsidP="00EF4E8B">
      <w:pPr>
        <w:pStyle w:val="5"/>
        <w:spacing w:line="240" w:lineRule="auto"/>
        <w:ind w:left="170" w:firstLine="851"/>
        <w:rPr>
          <w:szCs w:val="22"/>
        </w:rPr>
      </w:pPr>
      <w:r w:rsidRPr="00B11289">
        <w:rPr>
          <w:b/>
          <w:szCs w:val="22"/>
        </w:rPr>
        <w:t>[Ч]</w:t>
      </w:r>
      <w:r w:rsidRPr="00B11289">
        <w:rPr>
          <w:szCs w:val="22"/>
        </w:rPr>
        <w:t xml:space="preserve"> за способом творення є африката, вимова цього звука складається з двох артикуляторних рухів, першим з яких є укладання мовних органів до вимови </w:t>
      </w:r>
      <w:r w:rsidRPr="00B11289">
        <w:rPr>
          <w:b/>
          <w:szCs w:val="22"/>
        </w:rPr>
        <w:t>проривного</w:t>
      </w:r>
      <w:r w:rsidRPr="00B11289">
        <w:rPr>
          <w:szCs w:val="22"/>
        </w:rPr>
        <w:t xml:space="preserve"> звука.</w:t>
      </w:r>
    </w:p>
    <w:p w:rsidR="00EF4E8B" w:rsidRPr="00B11289" w:rsidRDefault="00EF4E8B" w:rsidP="00EF4E8B">
      <w:pPr>
        <w:pStyle w:val="5"/>
        <w:spacing w:line="240" w:lineRule="auto"/>
        <w:ind w:left="170" w:firstLine="851"/>
        <w:rPr>
          <w:szCs w:val="22"/>
        </w:rPr>
      </w:pPr>
      <w:r w:rsidRPr="00B11289">
        <w:rPr>
          <w:szCs w:val="22"/>
        </w:rPr>
        <w:t xml:space="preserve">Звук </w:t>
      </w:r>
      <w:r w:rsidRPr="00B11289">
        <w:rPr>
          <w:b/>
          <w:szCs w:val="22"/>
        </w:rPr>
        <w:t>[Н]—</w:t>
      </w:r>
      <w:r w:rsidRPr="00B11289">
        <w:rPr>
          <w:szCs w:val="22"/>
        </w:rPr>
        <w:t xml:space="preserve"> носовий, зімкнено-прохідний звук, під час вимови якого струмінь повітря долає перепону, “</w:t>
      </w:r>
      <w:r w:rsidRPr="00B11289">
        <w:rPr>
          <w:b/>
          <w:szCs w:val="22"/>
        </w:rPr>
        <w:t>прориваючись</w:t>
      </w:r>
      <w:r w:rsidRPr="00B11289">
        <w:rPr>
          <w:szCs w:val="22"/>
        </w:rPr>
        <w:t xml:space="preserve">” у носову порожнину, а отже, цей звук теж має елемент проривності. </w:t>
      </w:r>
    </w:p>
    <w:p w:rsidR="00EF4E8B" w:rsidRPr="00B11289" w:rsidRDefault="00EF4E8B" w:rsidP="00EF4E8B">
      <w:pPr>
        <w:pStyle w:val="5"/>
        <w:spacing w:line="240" w:lineRule="auto"/>
        <w:ind w:left="170" w:firstLine="851"/>
        <w:rPr>
          <w:szCs w:val="22"/>
        </w:rPr>
      </w:pPr>
      <w:r w:rsidRPr="00B11289">
        <w:rPr>
          <w:szCs w:val="22"/>
        </w:rPr>
        <w:t xml:space="preserve">Таким чином, поряд потрапляють два звуки — </w:t>
      </w:r>
      <w:r w:rsidRPr="00B11289">
        <w:rPr>
          <w:b/>
          <w:szCs w:val="22"/>
        </w:rPr>
        <w:t>[Ч]</w:t>
      </w:r>
      <w:r w:rsidRPr="00B11289">
        <w:rPr>
          <w:szCs w:val="22"/>
        </w:rPr>
        <w:t xml:space="preserve"> та [</w:t>
      </w:r>
      <w:r w:rsidRPr="00B11289">
        <w:rPr>
          <w:b/>
          <w:szCs w:val="22"/>
        </w:rPr>
        <w:t>Н</w:t>
      </w:r>
      <w:r w:rsidRPr="00B11289">
        <w:rPr>
          <w:szCs w:val="22"/>
        </w:rPr>
        <w:t xml:space="preserve">], які за артикуляцією об’єднуються спільною рисою — </w:t>
      </w:r>
      <w:r w:rsidRPr="00B11289">
        <w:rPr>
          <w:b/>
          <w:szCs w:val="22"/>
        </w:rPr>
        <w:t>елементом проривності</w:t>
      </w:r>
      <w:r w:rsidRPr="00B11289">
        <w:rPr>
          <w:szCs w:val="22"/>
        </w:rPr>
        <w:t>. В результаті дисиміляції один з них повністю втрачає елемент проривності і вимовляється як плавний фрикативний звук [</w:t>
      </w:r>
      <w:r w:rsidRPr="00B11289">
        <w:rPr>
          <w:b/>
          <w:szCs w:val="22"/>
        </w:rPr>
        <w:t>Ш</w:t>
      </w:r>
      <w:r w:rsidRPr="00B11289">
        <w:rPr>
          <w:szCs w:val="22"/>
        </w:rPr>
        <w:t xml:space="preserve">]: </w:t>
      </w:r>
      <w:r w:rsidRPr="00B11289">
        <w:rPr>
          <w:b/>
          <w:szCs w:val="22"/>
        </w:rPr>
        <w:t>СЕРДЕШНИЙ</w:t>
      </w:r>
      <w:r w:rsidRPr="00B11289">
        <w:rPr>
          <w:szCs w:val="22"/>
        </w:rPr>
        <w:t>.</w:t>
      </w:r>
    </w:p>
    <w:p w:rsidR="00EF4E8B" w:rsidRPr="00B11289" w:rsidRDefault="00EF4E8B" w:rsidP="00EF4E8B">
      <w:pPr>
        <w:pStyle w:val="5"/>
        <w:spacing w:line="240" w:lineRule="auto"/>
        <w:ind w:left="170" w:firstLine="851"/>
        <w:rPr>
          <w:szCs w:val="22"/>
        </w:rPr>
      </w:pPr>
      <w:r w:rsidRPr="00B11289">
        <w:rPr>
          <w:b/>
          <w:bCs/>
          <w:szCs w:val="22"/>
        </w:rPr>
        <w:t>РЕГРЕСИВНА</w:t>
      </w:r>
      <w:r w:rsidRPr="00B11289">
        <w:rPr>
          <w:szCs w:val="22"/>
        </w:rPr>
        <w:t xml:space="preserve"> дисиміляція полягає в тому, що </w:t>
      </w:r>
      <w:r w:rsidRPr="00B11289">
        <w:rPr>
          <w:rFonts w:ascii="Century Gothic" w:hAnsi="Century Gothic"/>
          <w:b/>
          <w:szCs w:val="22"/>
        </w:rPr>
        <w:t>наступний</w:t>
      </w:r>
      <w:r w:rsidRPr="00B11289">
        <w:rPr>
          <w:rFonts w:ascii="Century Gothic" w:hAnsi="Century Gothic"/>
          <w:szCs w:val="22"/>
        </w:rPr>
        <w:t xml:space="preserve"> </w:t>
      </w:r>
      <w:r w:rsidRPr="00B11289">
        <w:rPr>
          <w:szCs w:val="22"/>
        </w:rPr>
        <w:t xml:space="preserve">звук </w:t>
      </w:r>
      <w:r w:rsidRPr="00B11289">
        <w:rPr>
          <w:rFonts w:ascii="Century Gothic" w:hAnsi="Century Gothic"/>
          <w:b/>
          <w:szCs w:val="22"/>
        </w:rPr>
        <w:t>впливає на попередній</w:t>
      </w:r>
      <w:r w:rsidRPr="00B11289">
        <w:rPr>
          <w:szCs w:val="22"/>
        </w:rPr>
        <w:t xml:space="preserve"> так, що останній розподібнюється.</w:t>
      </w:r>
    </w:p>
    <w:p w:rsidR="00EF4E8B" w:rsidRPr="00B11289" w:rsidRDefault="00EF4E8B" w:rsidP="00EF4E8B">
      <w:pPr>
        <w:pStyle w:val="5"/>
        <w:spacing w:line="240" w:lineRule="auto"/>
        <w:ind w:firstLine="720"/>
        <w:rPr>
          <w:szCs w:val="22"/>
        </w:rPr>
      </w:pPr>
      <w:r w:rsidRPr="00B11289">
        <w:rPr>
          <w:b/>
          <w:bCs/>
          <w:szCs w:val="22"/>
        </w:rPr>
        <w:t>ПРОГРЕСИВНА</w:t>
      </w:r>
      <w:r w:rsidRPr="00B11289">
        <w:rPr>
          <w:szCs w:val="22"/>
        </w:rPr>
        <w:t xml:space="preserve"> дисиміляція приголосних звуків полягає в тому, що з двох однакових за способом творення приголосних </w:t>
      </w:r>
      <w:r w:rsidRPr="00B11289">
        <w:rPr>
          <w:rFonts w:ascii="Century Gothic" w:hAnsi="Century Gothic"/>
          <w:b/>
          <w:szCs w:val="22"/>
        </w:rPr>
        <w:t>попередній впливає на наступний,</w:t>
      </w:r>
      <w:r w:rsidRPr="00B11289">
        <w:rPr>
          <w:szCs w:val="22"/>
        </w:rPr>
        <w:t xml:space="preserve"> в результаті чого наступний розподібнюється, стає іншим за способом творення, ніж попередній.</w:t>
      </w:r>
    </w:p>
    <w:p w:rsidR="00EF4E8B" w:rsidRPr="00B11289" w:rsidRDefault="00EF4E8B" w:rsidP="00EF4E8B">
      <w:pPr>
        <w:pStyle w:val="5"/>
        <w:spacing w:line="240" w:lineRule="auto"/>
        <w:ind w:firstLine="720"/>
        <w:rPr>
          <w:szCs w:val="22"/>
        </w:rPr>
      </w:pPr>
      <w:r w:rsidRPr="00B11289">
        <w:rPr>
          <w:szCs w:val="22"/>
        </w:rPr>
        <w:t xml:space="preserve"> Прогресивна дисиміляція відбита в давньоруських пам'ятках і відбувалася у комбінації з асиміляцією.</w:t>
      </w:r>
    </w:p>
    <w:p w:rsidR="00EF4E8B" w:rsidRPr="00B11289" w:rsidRDefault="00EF4E8B" w:rsidP="00EF4E8B">
      <w:pPr>
        <w:pStyle w:val="5"/>
        <w:spacing w:line="240" w:lineRule="auto"/>
        <w:ind w:firstLine="720"/>
        <w:rPr>
          <w:szCs w:val="22"/>
        </w:rPr>
      </w:pPr>
      <w:r w:rsidRPr="00B11289">
        <w:rPr>
          <w:szCs w:val="22"/>
        </w:rPr>
        <w:t xml:space="preserve"> Результати прогресивної асиміляції відображені у прикметниках вищого ступеня порівняння, у звукосполученнях</w:t>
      </w:r>
      <w:r w:rsidRPr="00B11289">
        <w:rPr>
          <w:b/>
          <w:szCs w:val="22"/>
        </w:rPr>
        <w:t xml:space="preserve"> [ШШ], [ЖШ]. </w:t>
      </w:r>
      <w:r w:rsidRPr="00B11289">
        <w:rPr>
          <w:szCs w:val="22"/>
        </w:rPr>
        <w:t xml:space="preserve">При творенні вищого ступеня порівняння до прикметникового кореня додавався суфікс </w:t>
      </w:r>
      <w:r w:rsidRPr="00B11289">
        <w:rPr>
          <w:b/>
          <w:szCs w:val="22"/>
        </w:rPr>
        <w:t xml:space="preserve">-Ш-: ВИС + ОК + ИЙ — ВИС + </w:t>
      </w:r>
      <w:r w:rsidRPr="00B11289">
        <w:rPr>
          <w:rFonts w:ascii="Arial Black" w:hAnsi="Arial Black"/>
          <w:b/>
          <w:szCs w:val="22"/>
        </w:rPr>
        <w:t>Ш</w:t>
      </w:r>
      <w:r w:rsidRPr="00B11289">
        <w:rPr>
          <w:b/>
          <w:szCs w:val="22"/>
        </w:rPr>
        <w:t xml:space="preserve"> + ИЙ</w:t>
      </w:r>
      <w:r w:rsidRPr="00B11289">
        <w:rPr>
          <w:szCs w:val="22"/>
        </w:rPr>
        <w:t xml:space="preserve">. </w:t>
      </w:r>
    </w:p>
    <w:p w:rsidR="00EF4E8B" w:rsidRPr="00B11289" w:rsidRDefault="00EF4E8B" w:rsidP="00EF4E8B">
      <w:pPr>
        <w:pStyle w:val="5"/>
        <w:spacing w:line="240" w:lineRule="auto"/>
        <w:ind w:left="170" w:firstLine="851"/>
        <w:rPr>
          <w:b/>
          <w:bCs/>
          <w:szCs w:val="22"/>
        </w:rPr>
      </w:pPr>
      <w:r w:rsidRPr="00B11289">
        <w:rPr>
          <w:b/>
          <w:bCs/>
          <w:szCs w:val="22"/>
        </w:rPr>
        <w:t>СУМІЖНА</w:t>
      </w:r>
      <w:r w:rsidRPr="00B11289">
        <w:rPr>
          <w:szCs w:val="22"/>
        </w:rPr>
        <w:t xml:space="preserve"> дисиміляція (або контактна) — це дисиміляція, при якій розподібнюються звуки, що стоять поряд. </w:t>
      </w:r>
    </w:p>
    <w:p w:rsidR="00EF4E8B" w:rsidRPr="00B11289" w:rsidRDefault="00EF4E8B" w:rsidP="00EF4E8B">
      <w:pPr>
        <w:pStyle w:val="5"/>
        <w:spacing w:line="240" w:lineRule="auto"/>
        <w:ind w:left="170" w:firstLine="851"/>
        <w:rPr>
          <w:szCs w:val="22"/>
        </w:rPr>
      </w:pPr>
      <w:r w:rsidRPr="00B11289">
        <w:rPr>
          <w:b/>
          <w:bCs/>
          <w:szCs w:val="22"/>
        </w:rPr>
        <w:t>НЕСУМІЖНА</w:t>
      </w:r>
      <w:r w:rsidRPr="00B11289">
        <w:rPr>
          <w:szCs w:val="22"/>
        </w:rPr>
        <w:t xml:space="preserve"> (або дистантна, або дисиміляція </w:t>
      </w:r>
      <w:r w:rsidRPr="00B11289">
        <w:rPr>
          <w:b/>
          <w:bCs/>
          <w:szCs w:val="22"/>
        </w:rPr>
        <w:t>НА ВІДДАЛІ</w:t>
      </w:r>
      <w:r w:rsidRPr="00B11289">
        <w:rPr>
          <w:szCs w:val="22"/>
        </w:rPr>
        <w:t xml:space="preserve">) — це розподібнення звуків, що не стоять безпосередньо один біля одного, а розділяються іншими звуками. Вона характерна переважно для запозичених слів і виявляє себе у розподібненні одного з двох звуків — </w:t>
      </w:r>
      <w:r w:rsidRPr="00B11289">
        <w:rPr>
          <w:b/>
          <w:szCs w:val="22"/>
        </w:rPr>
        <w:t>[Р</w:t>
      </w:r>
      <w:r w:rsidRPr="00B11289">
        <w:rPr>
          <w:szCs w:val="22"/>
        </w:rPr>
        <w:t>] або [</w:t>
      </w:r>
      <w:r w:rsidRPr="00B11289">
        <w:rPr>
          <w:b/>
          <w:szCs w:val="22"/>
        </w:rPr>
        <w:t>Л</w:t>
      </w:r>
      <w:r w:rsidRPr="00B11289">
        <w:rPr>
          <w:szCs w:val="22"/>
        </w:rPr>
        <w:t>]:</w:t>
      </w:r>
    </w:p>
    <w:p w:rsidR="00EF4E8B" w:rsidRDefault="00EF4E8B" w:rsidP="00EF4E8B">
      <w:pPr>
        <w:pStyle w:val="5"/>
        <w:spacing w:line="240" w:lineRule="auto"/>
        <w:ind w:left="170" w:firstLine="851"/>
        <w:jc w:val="center"/>
        <w:rPr>
          <w:b/>
          <w:szCs w:val="22"/>
        </w:rPr>
      </w:pPr>
      <w:r w:rsidRPr="00B11289">
        <w:rPr>
          <w:b/>
          <w:szCs w:val="22"/>
        </w:rPr>
        <w:t>Р… Р</w:t>
      </w:r>
      <w:r w:rsidRPr="00B11289">
        <w:rPr>
          <w:szCs w:val="22"/>
        </w:rPr>
        <w:t xml:space="preserve"> </w:t>
      </w:r>
      <w:r w:rsidRPr="00B11289">
        <w:rPr>
          <w:b/>
          <w:szCs w:val="22"/>
        </w:rPr>
        <w:t>→ Р ...Л</w:t>
      </w:r>
    </w:p>
    <w:p w:rsidR="00B11289" w:rsidRPr="00B11289" w:rsidRDefault="00B11289" w:rsidP="00B11289">
      <w:pPr>
        <w:pStyle w:val="5"/>
        <w:spacing w:line="240" w:lineRule="auto"/>
        <w:ind w:left="170" w:firstLine="851"/>
        <w:rPr>
          <w:szCs w:val="22"/>
        </w:rPr>
      </w:pPr>
      <w:r w:rsidRPr="00B11289">
        <w:rPr>
          <w:rFonts w:ascii="Century Gothic" w:hAnsi="Century Gothic"/>
          <w:b/>
          <w:bCs/>
          <w:szCs w:val="22"/>
        </w:rPr>
        <w:t>спрощення</w:t>
      </w:r>
      <w:r w:rsidRPr="00B11289">
        <w:rPr>
          <w:b/>
          <w:bCs/>
          <w:szCs w:val="22"/>
        </w:rPr>
        <w:t xml:space="preserve"> </w:t>
      </w:r>
      <w:r w:rsidRPr="00B11289">
        <w:rPr>
          <w:szCs w:val="22"/>
        </w:rPr>
        <w:t xml:space="preserve">— це утрата, випадання, зникання у вимові </w:t>
      </w:r>
      <w:r w:rsidRPr="00B11289">
        <w:rPr>
          <w:szCs w:val="22"/>
        </w:rPr>
        <w:lastRenderedPageBreak/>
        <w:t>одного із звуків у групі приголосних.</w:t>
      </w:r>
    </w:p>
    <w:p w:rsidR="00B11289" w:rsidRPr="00B11289" w:rsidRDefault="00B11289" w:rsidP="00B11289">
      <w:pPr>
        <w:pStyle w:val="5"/>
        <w:spacing w:line="240" w:lineRule="auto"/>
        <w:ind w:left="170" w:firstLine="851"/>
        <w:rPr>
          <w:szCs w:val="22"/>
        </w:rPr>
      </w:pPr>
      <w:r w:rsidRPr="00B11289">
        <w:rPr>
          <w:szCs w:val="22"/>
        </w:rPr>
        <w:t>З точки зору відбиття на письмі групи приголосних, у яких проходить спрощення, можна поділити на два типи:</w:t>
      </w:r>
    </w:p>
    <w:p w:rsidR="00B11289" w:rsidRPr="00B11289" w:rsidRDefault="00B11289" w:rsidP="00B11289">
      <w:pPr>
        <w:pStyle w:val="5"/>
        <w:spacing w:line="240" w:lineRule="auto"/>
        <w:ind w:left="170" w:firstLine="851"/>
        <w:rPr>
          <w:szCs w:val="22"/>
        </w:rPr>
      </w:pPr>
    </w:p>
    <w:p w:rsidR="00B11289" w:rsidRPr="00B11289" w:rsidRDefault="00B11289" w:rsidP="00B11289">
      <w:pPr>
        <w:pStyle w:val="5"/>
        <w:spacing w:line="240" w:lineRule="auto"/>
        <w:ind w:left="170" w:firstLine="851"/>
        <w:rPr>
          <w:szCs w:val="22"/>
        </w:rPr>
      </w:pPr>
      <w:r w:rsidRPr="00B11289">
        <w:rPr>
          <w:szCs w:val="22"/>
        </w:rPr>
        <w:t xml:space="preserve">1. </w:t>
      </w:r>
      <w:r w:rsidRPr="00B11289">
        <w:rPr>
          <w:b/>
          <w:i/>
          <w:iCs/>
          <w:szCs w:val="22"/>
        </w:rPr>
        <w:t>Групи приголосних, у яких спрощення послідовно відбите на письмі</w:t>
      </w:r>
      <w:r w:rsidRPr="00B11289">
        <w:rPr>
          <w:szCs w:val="22"/>
        </w:rPr>
        <w:t>:</w:t>
      </w:r>
    </w:p>
    <w:p w:rsidR="00B11289" w:rsidRPr="00B11289" w:rsidRDefault="00B11289" w:rsidP="00B11289">
      <w:pPr>
        <w:pStyle w:val="5"/>
        <w:spacing w:line="240" w:lineRule="auto"/>
        <w:ind w:left="1276" w:hanging="255"/>
        <w:rPr>
          <w:szCs w:val="22"/>
        </w:rPr>
      </w:pPr>
      <w:r w:rsidRPr="00B11289">
        <w:rPr>
          <w:szCs w:val="22"/>
        </w:rPr>
        <w:t>1) [</w:t>
      </w:r>
      <w:r w:rsidRPr="00B11289">
        <w:rPr>
          <w:b/>
          <w:bCs/>
          <w:szCs w:val="22"/>
        </w:rPr>
        <w:t>ЖДН</w:t>
      </w:r>
      <w:r w:rsidRPr="00B11289">
        <w:rPr>
          <w:szCs w:val="22"/>
        </w:rPr>
        <w:t>] → [</w:t>
      </w:r>
      <w:r w:rsidRPr="00B11289">
        <w:rPr>
          <w:b/>
          <w:bCs/>
          <w:szCs w:val="22"/>
        </w:rPr>
        <w:t>ЖН</w:t>
      </w:r>
      <w:r w:rsidRPr="00B11289">
        <w:rPr>
          <w:szCs w:val="22"/>
        </w:rPr>
        <w:t>]:  ти</w:t>
      </w:r>
      <w:r w:rsidRPr="00B11289">
        <w:rPr>
          <w:b/>
          <w:szCs w:val="22"/>
        </w:rPr>
        <w:t>ЖД</w:t>
      </w:r>
      <w:r w:rsidRPr="00B11289">
        <w:rPr>
          <w:szCs w:val="22"/>
        </w:rPr>
        <w:t>ень — ти</w:t>
      </w:r>
      <w:r w:rsidRPr="00B11289">
        <w:rPr>
          <w:b/>
          <w:szCs w:val="22"/>
        </w:rPr>
        <w:t>ЖДН</w:t>
      </w:r>
      <w:r w:rsidRPr="00B11289">
        <w:rPr>
          <w:szCs w:val="22"/>
        </w:rPr>
        <w:t>евий — ти</w:t>
      </w:r>
      <w:r w:rsidRPr="00B11289">
        <w:rPr>
          <w:b/>
          <w:szCs w:val="22"/>
        </w:rPr>
        <w:t>ЖН</w:t>
      </w:r>
      <w:r w:rsidRPr="00B11289">
        <w:rPr>
          <w:szCs w:val="22"/>
        </w:rPr>
        <w:t>евий</w:t>
      </w:r>
    </w:p>
    <w:p w:rsidR="00B11289" w:rsidRPr="00B11289" w:rsidRDefault="00B11289" w:rsidP="00B11289">
      <w:pPr>
        <w:pStyle w:val="5"/>
        <w:spacing w:line="240" w:lineRule="auto"/>
        <w:ind w:left="1276" w:hanging="255"/>
        <w:rPr>
          <w:szCs w:val="22"/>
        </w:rPr>
      </w:pPr>
    </w:p>
    <w:p w:rsidR="00B11289" w:rsidRPr="00B11289" w:rsidRDefault="00B11289" w:rsidP="00B11289">
      <w:pPr>
        <w:pStyle w:val="5"/>
        <w:spacing w:line="240" w:lineRule="auto"/>
        <w:ind w:left="1276" w:hanging="255"/>
        <w:rPr>
          <w:szCs w:val="22"/>
        </w:rPr>
      </w:pPr>
      <w:r w:rsidRPr="00B11289">
        <w:rPr>
          <w:szCs w:val="22"/>
        </w:rPr>
        <w:t>2) [</w:t>
      </w:r>
      <w:r w:rsidRPr="00B11289">
        <w:rPr>
          <w:b/>
          <w:bCs/>
          <w:szCs w:val="22"/>
        </w:rPr>
        <w:t>ЗДН</w:t>
      </w:r>
      <w:r w:rsidRPr="00B11289">
        <w:rPr>
          <w:szCs w:val="22"/>
        </w:rPr>
        <w:t>] → [</w:t>
      </w:r>
      <w:r w:rsidRPr="00B11289">
        <w:rPr>
          <w:b/>
          <w:bCs/>
          <w:szCs w:val="22"/>
        </w:rPr>
        <w:t>3Н</w:t>
      </w:r>
      <w:r w:rsidRPr="00B11289">
        <w:rPr>
          <w:szCs w:val="22"/>
        </w:rPr>
        <w:t>];      виї</w:t>
      </w:r>
      <w:r w:rsidRPr="00B11289">
        <w:rPr>
          <w:b/>
          <w:szCs w:val="22"/>
        </w:rPr>
        <w:t>ЗД</w:t>
      </w:r>
      <w:r w:rsidRPr="00B11289">
        <w:rPr>
          <w:szCs w:val="22"/>
        </w:rPr>
        <w:t>ити — виї</w:t>
      </w:r>
      <w:r w:rsidRPr="00B11289">
        <w:rPr>
          <w:b/>
          <w:szCs w:val="22"/>
        </w:rPr>
        <w:t>ЗДН</w:t>
      </w:r>
      <w:r w:rsidRPr="00B11289">
        <w:rPr>
          <w:szCs w:val="22"/>
        </w:rPr>
        <w:t>ий — виї</w:t>
      </w:r>
      <w:r w:rsidRPr="00B11289">
        <w:rPr>
          <w:b/>
          <w:szCs w:val="22"/>
        </w:rPr>
        <w:t>ЗН</w:t>
      </w:r>
      <w:r w:rsidRPr="00B11289">
        <w:rPr>
          <w:szCs w:val="22"/>
        </w:rPr>
        <w:t>ий</w:t>
      </w:r>
    </w:p>
    <w:p w:rsidR="00B11289" w:rsidRPr="00B11289" w:rsidRDefault="00B11289" w:rsidP="00B11289">
      <w:pPr>
        <w:pStyle w:val="5"/>
        <w:spacing w:line="240" w:lineRule="auto"/>
        <w:ind w:left="1276" w:hanging="255"/>
        <w:rPr>
          <w:szCs w:val="22"/>
        </w:rPr>
      </w:pPr>
    </w:p>
    <w:p w:rsidR="00B11289" w:rsidRPr="00B11289" w:rsidRDefault="00B11289" w:rsidP="00B11289">
      <w:pPr>
        <w:pStyle w:val="5"/>
        <w:spacing w:line="240" w:lineRule="auto"/>
        <w:ind w:left="1276" w:hanging="255"/>
        <w:rPr>
          <w:szCs w:val="22"/>
        </w:rPr>
      </w:pPr>
      <w:r w:rsidRPr="00B11289">
        <w:rPr>
          <w:szCs w:val="22"/>
        </w:rPr>
        <w:t>3) [</w:t>
      </w:r>
      <w:r w:rsidRPr="00B11289">
        <w:rPr>
          <w:b/>
          <w:bCs/>
          <w:szCs w:val="22"/>
        </w:rPr>
        <w:t>СТН</w:t>
      </w:r>
      <w:r w:rsidRPr="00B11289">
        <w:rPr>
          <w:szCs w:val="22"/>
        </w:rPr>
        <w:t>] → [</w:t>
      </w:r>
      <w:r w:rsidRPr="00B11289">
        <w:rPr>
          <w:b/>
          <w:bCs/>
          <w:szCs w:val="22"/>
        </w:rPr>
        <w:t>СН</w:t>
      </w:r>
      <w:r w:rsidRPr="00B11289">
        <w:rPr>
          <w:szCs w:val="22"/>
        </w:rPr>
        <w:t>]:     які</w:t>
      </w:r>
      <w:r w:rsidRPr="00B11289">
        <w:rPr>
          <w:b/>
          <w:szCs w:val="22"/>
        </w:rPr>
        <w:t>СТ</w:t>
      </w:r>
      <w:r w:rsidRPr="00B11289">
        <w:rPr>
          <w:szCs w:val="22"/>
        </w:rPr>
        <w:t>ь — які</w:t>
      </w:r>
      <w:r w:rsidRPr="00B11289">
        <w:rPr>
          <w:b/>
          <w:szCs w:val="22"/>
        </w:rPr>
        <w:t>СТН</w:t>
      </w:r>
      <w:r w:rsidRPr="00B11289">
        <w:rPr>
          <w:szCs w:val="22"/>
        </w:rPr>
        <w:t>ий — які</w:t>
      </w:r>
      <w:r w:rsidRPr="00B11289">
        <w:rPr>
          <w:b/>
          <w:szCs w:val="22"/>
        </w:rPr>
        <w:t>СН</w:t>
      </w:r>
      <w:r w:rsidRPr="00B11289">
        <w:rPr>
          <w:szCs w:val="22"/>
        </w:rPr>
        <w:t>ий,</w:t>
      </w:r>
    </w:p>
    <w:p w:rsidR="00B11289" w:rsidRPr="00B11289" w:rsidRDefault="00B11289" w:rsidP="00B11289">
      <w:pPr>
        <w:pStyle w:val="5"/>
        <w:spacing w:line="240" w:lineRule="auto"/>
        <w:ind w:left="1276" w:hanging="255"/>
        <w:rPr>
          <w:szCs w:val="22"/>
        </w:rPr>
      </w:pPr>
      <w:r w:rsidRPr="00B11289">
        <w:rPr>
          <w:szCs w:val="22"/>
        </w:rPr>
        <w:t xml:space="preserve">                                    ві</w:t>
      </w:r>
      <w:r w:rsidRPr="00B11289">
        <w:rPr>
          <w:b/>
          <w:szCs w:val="22"/>
        </w:rPr>
        <w:t>СТН</w:t>
      </w:r>
      <w:r w:rsidRPr="00B11289">
        <w:rPr>
          <w:szCs w:val="22"/>
        </w:rPr>
        <w:t>ик — ві</w:t>
      </w:r>
      <w:r w:rsidRPr="00B11289">
        <w:rPr>
          <w:b/>
          <w:szCs w:val="22"/>
        </w:rPr>
        <w:t>СН</w:t>
      </w:r>
      <w:r w:rsidRPr="00B11289">
        <w:rPr>
          <w:szCs w:val="22"/>
        </w:rPr>
        <w:t>ик</w:t>
      </w:r>
    </w:p>
    <w:p w:rsidR="00B11289" w:rsidRPr="00B11289" w:rsidRDefault="00B11289" w:rsidP="00B11289">
      <w:pPr>
        <w:pStyle w:val="5"/>
        <w:spacing w:line="240" w:lineRule="auto"/>
        <w:ind w:left="1276" w:hanging="255"/>
        <w:rPr>
          <w:szCs w:val="22"/>
        </w:rPr>
      </w:pPr>
    </w:p>
    <w:p w:rsidR="00B11289" w:rsidRPr="00B11289" w:rsidRDefault="00B11289" w:rsidP="00B11289">
      <w:pPr>
        <w:pStyle w:val="5"/>
        <w:spacing w:line="240" w:lineRule="auto"/>
        <w:ind w:left="1276" w:hanging="255"/>
        <w:rPr>
          <w:szCs w:val="22"/>
        </w:rPr>
      </w:pPr>
      <w:r w:rsidRPr="00B11289">
        <w:rPr>
          <w:szCs w:val="22"/>
        </w:rPr>
        <w:t>4) [</w:t>
      </w:r>
      <w:r w:rsidRPr="00B11289">
        <w:rPr>
          <w:b/>
          <w:bCs/>
          <w:szCs w:val="22"/>
        </w:rPr>
        <w:t>СТЛ</w:t>
      </w:r>
      <w:r w:rsidRPr="00B11289">
        <w:rPr>
          <w:szCs w:val="22"/>
        </w:rPr>
        <w:t>] → [</w:t>
      </w:r>
      <w:r w:rsidRPr="00B11289">
        <w:rPr>
          <w:b/>
          <w:bCs/>
          <w:szCs w:val="22"/>
        </w:rPr>
        <w:t>СЛ</w:t>
      </w:r>
      <w:r w:rsidRPr="00B11289">
        <w:rPr>
          <w:szCs w:val="22"/>
        </w:rPr>
        <w:t>]:    ща</w:t>
      </w:r>
      <w:r w:rsidRPr="00B11289">
        <w:rPr>
          <w:b/>
          <w:szCs w:val="22"/>
        </w:rPr>
        <w:t>СТ</w:t>
      </w:r>
      <w:r w:rsidRPr="00B11289">
        <w:rPr>
          <w:szCs w:val="22"/>
        </w:rPr>
        <w:t>я — ща</w:t>
      </w:r>
      <w:r w:rsidRPr="00B11289">
        <w:rPr>
          <w:b/>
          <w:szCs w:val="22"/>
        </w:rPr>
        <w:t>СТЛ</w:t>
      </w:r>
      <w:r w:rsidRPr="00B11289">
        <w:rPr>
          <w:szCs w:val="22"/>
        </w:rPr>
        <w:t>ивий — ща</w:t>
      </w:r>
      <w:r w:rsidRPr="00B11289">
        <w:rPr>
          <w:b/>
          <w:szCs w:val="22"/>
        </w:rPr>
        <w:t>СЛ</w:t>
      </w:r>
      <w:r w:rsidRPr="00B11289">
        <w:rPr>
          <w:szCs w:val="22"/>
        </w:rPr>
        <w:t xml:space="preserve">ивий, </w:t>
      </w:r>
    </w:p>
    <w:p w:rsidR="00B11289" w:rsidRPr="00B11289" w:rsidRDefault="00B11289" w:rsidP="00B11289">
      <w:pPr>
        <w:pStyle w:val="5"/>
        <w:spacing w:line="240" w:lineRule="auto"/>
        <w:ind w:left="1276" w:hanging="255"/>
        <w:rPr>
          <w:szCs w:val="22"/>
        </w:rPr>
      </w:pPr>
      <w:r w:rsidRPr="00B11289">
        <w:rPr>
          <w:szCs w:val="22"/>
        </w:rPr>
        <w:t xml:space="preserve">                                   ле</w:t>
      </w:r>
      <w:r w:rsidRPr="00B11289">
        <w:rPr>
          <w:b/>
          <w:szCs w:val="22"/>
        </w:rPr>
        <w:t>СТ</w:t>
      </w:r>
      <w:r w:rsidRPr="00B11289">
        <w:rPr>
          <w:szCs w:val="22"/>
        </w:rPr>
        <w:t>ощі — уле</w:t>
      </w:r>
      <w:r w:rsidRPr="00B11289">
        <w:rPr>
          <w:b/>
          <w:szCs w:val="22"/>
        </w:rPr>
        <w:t>СТЛ</w:t>
      </w:r>
      <w:r w:rsidRPr="00B11289">
        <w:rPr>
          <w:szCs w:val="22"/>
        </w:rPr>
        <w:t>ивий — уле</w:t>
      </w:r>
      <w:r w:rsidRPr="00B11289">
        <w:rPr>
          <w:b/>
          <w:szCs w:val="22"/>
        </w:rPr>
        <w:t>СЛ</w:t>
      </w:r>
      <w:r w:rsidRPr="00B11289">
        <w:rPr>
          <w:szCs w:val="22"/>
        </w:rPr>
        <w:t>ивий</w:t>
      </w:r>
    </w:p>
    <w:p w:rsidR="00B11289" w:rsidRPr="00B11289" w:rsidRDefault="00B11289" w:rsidP="00B11289">
      <w:pPr>
        <w:pStyle w:val="5"/>
        <w:spacing w:line="240" w:lineRule="auto"/>
        <w:ind w:left="1276" w:hanging="255"/>
        <w:rPr>
          <w:szCs w:val="22"/>
        </w:rPr>
      </w:pPr>
    </w:p>
    <w:p w:rsidR="00B11289" w:rsidRPr="00B11289" w:rsidRDefault="00B11289" w:rsidP="00B11289">
      <w:pPr>
        <w:pStyle w:val="5"/>
        <w:spacing w:line="240" w:lineRule="auto"/>
        <w:ind w:left="1276" w:hanging="255"/>
        <w:rPr>
          <w:szCs w:val="22"/>
        </w:rPr>
      </w:pPr>
      <w:r w:rsidRPr="00B11289">
        <w:rPr>
          <w:szCs w:val="22"/>
        </w:rPr>
        <w:t>5) [</w:t>
      </w:r>
      <w:r w:rsidRPr="00B11289">
        <w:rPr>
          <w:b/>
          <w:bCs/>
          <w:szCs w:val="22"/>
        </w:rPr>
        <w:t>СЛН</w:t>
      </w:r>
      <w:r w:rsidRPr="00B11289">
        <w:rPr>
          <w:szCs w:val="22"/>
        </w:rPr>
        <w:t>] → [</w:t>
      </w:r>
      <w:r w:rsidRPr="00B11289">
        <w:rPr>
          <w:b/>
          <w:bCs/>
          <w:szCs w:val="22"/>
        </w:rPr>
        <w:t>СН</w:t>
      </w:r>
      <w:r w:rsidRPr="00B11289">
        <w:rPr>
          <w:szCs w:val="22"/>
        </w:rPr>
        <w:t>]:   реме</w:t>
      </w:r>
      <w:r w:rsidRPr="00B11289">
        <w:rPr>
          <w:b/>
          <w:szCs w:val="22"/>
        </w:rPr>
        <w:t>СЛ</w:t>
      </w:r>
      <w:r w:rsidRPr="00B11289">
        <w:rPr>
          <w:szCs w:val="22"/>
        </w:rPr>
        <w:t>о — ремі</w:t>
      </w:r>
      <w:r w:rsidRPr="00B11289">
        <w:rPr>
          <w:b/>
          <w:szCs w:val="22"/>
        </w:rPr>
        <w:t>СЛН</w:t>
      </w:r>
      <w:r w:rsidRPr="00B11289">
        <w:rPr>
          <w:szCs w:val="22"/>
        </w:rPr>
        <w:t>ик — ремі</w:t>
      </w:r>
      <w:r w:rsidRPr="00B11289">
        <w:rPr>
          <w:b/>
          <w:szCs w:val="22"/>
        </w:rPr>
        <w:t>СН</w:t>
      </w:r>
      <w:r w:rsidRPr="00B11289">
        <w:rPr>
          <w:szCs w:val="22"/>
        </w:rPr>
        <w:t xml:space="preserve">ик, </w:t>
      </w:r>
    </w:p>
    <w:p w:rsidR="00B11289" w:rsidRPr="00B11289" w:rsidRDefault="00B11289" w:rsidP="00B11289">
      <w:pPr>
        <w:pStyle w:val="5"/>
        <w:spacing w:line="240" w:lineRule="auto"/>
        <w:ind w:left="1276" w:hanging="255"/>
        <w:rPr>
          <w:szCs w:val="22"/>
        </w:rPr>
      </w:pPr>
      <w:r w:rsidRPr="00B11289">
        <w:rPr>
          <w:szCs w:val="22"/>
        </w:rPr>
        <w:t xml:space="preserve">                                  уми</w:t>
      </w:r>
      <w:r w:rsidRPr="00B11289">
        <w:rPr>
          <w:b/>
          <w:szCs w:val="22"/>
        </w:rPr>
        <w:t>С</w:t>
      </w:r>
      <w:r w:rsidRPr="00B11289">
        <w:rPr>
          <w:szCs w:val="22"/>
        </w:rPr>
        <w:t>е</w:t>
      </w:r>
      <w:r w:rsidRPr="00B11289">
        <w:rPr>
          <w:b/>
          <w:szCs w:val="22"/>
        </w:rPr>
        <w:t>Л</w:t>
      </w:r>
      <w:r w:rsidRPr="00B11289">
        <w:rPr>
          <w:szCs w:val="22"/>
        </w:rPr>
        <w:t xml:space="preserve"> – уми</w:t>
      </w:r>
      <w:r w:rsidRPr="00B11289">
        <w:rPr>
          <w:b/>
          <w:szCs w:val="22"/>
        </w:rPr>
        <w:t>СЛ</w:t>
      </w:r>
      <w:r w:rsidRPr="00B11289">
        <w:rPr>
          <w:szCs w:val="22"/>
        </w:rPr>
        <w:t>ити – уми</w:t>
      </w:r>
      <w:r w:rsidRPr="00B11289">
        <w:rPr>
          <w:b/>
          <w:szCs w:val="22"/>
        </w:rPr>
        <w:t>СЛН</w:t>
      </w:r>
      <w:r w:rsidRPr="00B11289">
        <w:rPr>
          <w:szCs w:val="22"/>
        </w:rPr>
        <w:t>ий – уми</w:t>
      </w:r>
      <w:r w:rsidRPr="00B11289">
        <w:rPr>
          <w:b/>
          <w:szCs w:val="22"/>
        </w:rPr>
        <w:t>СН</w:t>
      </w:r>
      <w:r w:rsidRPr="00B11289">
        <w:rPr>
          <w:szCs w:val="22"/>
        </w:rPr>
        <w:t>ий</w:t>
      </w:r>
    </w:p>
    <w:p w:rsidR="00B11289" w:rsidRPr="00B11289" w:rsidRDefault="00B11289" w:rsidP="00B11289">
      <w:pPr>
        <w:pStyle w:val="5"/>
        <w:spacing w:line="240" w:lineRule="auto"/>
        <w:ind w:left="1276" w:hanging="255"/>
        <w:rPr>
          <w:szCs w:val="22"/>
        </w:rPr>
      </w:pPr>
    </w:p>
    <w:p w:rsidR="00B11289" w:rsidRPr="00B11289" w:rsidRDefault="00B11289" w:rsidP="00B11289">
      <w:pPr>
        <w:pStyle w:val="5"/>
        <w:spacing w:line="240" w:lineRule="auto"/>
        <w:ind w:left="1276" w:hanging="255"/>
        <w:rPr>
          <w:szCs w:val="22"/>
        </w:rPr>
      </w:pPr>
      <w:r w:rsidRPr="00B11289">
        <w:rPr>
          <w:szCs w:val="22"/>
        </w:rPr>
        <w:t>6) [</w:t>
      </w:r>
      <w:r w:rsidRPr="00B11289">
        <w:rPr>
          <w:b/>
          <w:bCs/>
          <w:szCs w:val="22"/>
        </w:rPr>
        <w:t>ЛНЦ</w:t>
      </w:r>
      <w:r w:rsidRPr="00B11289">
        <w:rPr>
          <w:szCs w:val="22"/>
        </w:rPr>
        <w:t>] → [</w:t>
      </w:r>
      <w:r w:rsidRPr="00B11289">
        <w:rPr>
          <w:b/>
          <w:bCs/>
          <w:szCs w:val="22"/>
        </w:rPr>
        <w:t>НЦ</w:t>
      </w:r>
      <w:r w:rsidRPr="00B11289">
        <w:rPr>
          <w:szCs w:val="22"/>
        </w:rPr>
        <w:t xml:space="preserve">]:   давньоруське </w:t>
      </w:r>
      <w:r w:rsidRPr="00B11289">
        <w:rPr>
          <w:b/>
          <w:szCs w:val="22"/>
        </w:rPr>
        <w:t>СЪЛНЬЦЕ</w:t>
      </w:r>
      <w:r w:rsidRPr="00B11289">
        <w:rPr>
          <w:szCs w:val="22"/>
        </w:rPr>
        <w:t xml:space="preserve"> — со</w:t>
      </w:r>
      <w:r w:rsidRPr="00B11289">
        <w:rPr>
          <w:b/>
          <w:szCs w:val="22"/>
        </w:rPr>
        <w:t>ЛНЦ</w:t>
      </w:r>
      <w:r w:rsidRPr="00B11289">
        <w:rPr>
          <w:szCs w:val="22"/>
        </w:rPr>
        <w:t>е — со</w:t>
      </w:r>
      <w:r w:rsidRPr="00B11289">
        <w:rPr>
          <w:b/>
          <w:szCs w:val="22"/>
        </w:rPr>
        <w:t>НЦ</w:t>
      </w:r>
      <w:r w:rsidRPr="00B11289">
        <w:rPr>
          <w:szCs w:val="22"/>
        </w:rPr>
        <w:t>е</w:t>
      </w:r>
    </w:p>
    <w:p w:rsidR="00B11289" w:rsidRPr="00B11289" w:rsidRDefault="00B11289" w:rsidP="00B11289">
      <w:pPr>
        <w:pStyle w:val="5"/>
        <w:spacing w:line="240" w:lineRule="auto"/>
        <w:ind w:left="1276" w:hanging="255"/>
        <w:rPr>
          <w:szCs w:val="22"/>
        </w:rPr>
      </w:pPr>
    </w:p>
    <w:p w:rsidR="00B11289" w:rsidRPr="00B11289" w:rsidRDefault="00B11289" w:rsidP="00B11289">
      <w:pPr>
        <w:pStyle w:val="5"/>
        <w:spacing w:line="240" w:lineRule="auto"/>
        <w:ind w:left="1276" w:hanging="255"/>
        <w:rPr>
          <w:szCs w:val="22"/>
        </w:rPr>
      </w:pPr>
      <w:r w:rsidRPr="00B11289">
        <w:rPr>
          <w:szCs w:val="22"/>
        </w:rPr>
        <w:t>7) [</w:t>
      </w:r>
      <w:r w:rsidRPr="00B11289">
        <w:rPr>
          <w:b/>
          <w:bCs/>
          <w:szCs w:val="22"/>
        </w:rPr>
        <w:t>РДЦ</w:t>
      </w:r>
      <w:r w:rsidRPr="00B11289">
        <w:rPr>
          <w:szCs w:val="22"/>
        </w:rPr>
        <w:t>] → [</w:t>
      </w:r>
      <w:r w:rsidRPr="00B11289">
        <w:rPr>
          <w:b/>
          <w:bCs/>
          <w:szCs w:val="22"/>
        </w:rPr>
        <w:t>РЦ</w:t>
      </w:r>
      <w:r w:rsidRPr="00B11289">
        <w:rPr>
          <w:szCs w:val="22"/>
        </w:rPr>
        <w:t>]:     се</w:t>
      </w:r>
      <w:r w:rsidRPr="00B11289">
        <w:rPr>
          <w:b/>
          <w:szCs w:val="22"/>
        </w:rPr>
        <w:t>РД</w:t>
      </w:r>
      <w:r w:rsidRPr="00B11289">
        <w:rPr>
          <w:szCs w:val="22"/>
        </w:rPr>
        <w:t>енько — се</w:t>
      </w:r>
      <w:r w:rsidRPr="00B11289">
        <w:rPr>
          <w:b/>
          <w:szCs w:val="22"/>
        </w:rPr>
        <w:t>РДЦ</w:t>
      </w:r>
      <w:r w:rsidRPr="00B11289">
        <w:rPr>
          <w:szCs w:val="22"/>
        </w:rPr>
        <w:t>е — се</w:t>
      </w:r>
      <w:r w:rsidRPr="00B11289">
        <w:rPr>
          <w:b/>
          <w:szCs w:val="22"/>
        </w:rPr>
        <w:t>РЦ</w:t>
      </w:r>
      <w:r w:rsidRPr="00B11289">
        <w:rPr>
          <w:szCs w:val="22"/>
        </w:rPr>
        <w:t xml:space="preserve">е </w:t>
      </w:r>
    </w:p>
    <w:p w:rsidR="00B11289" w:rsidRPr="00B11289" w:rsidRDefault="00B11289" w:rsidP="00B11289">
      <w:pPr>
        <w:pStyle w:val="5"/>
        <w:spacing w:line="240" w:lineRule="auto"/>
        <w:ind w:left="1276" w:hanging="255"/>
        <w:rPr>
          <w:szCs w:val="22"/>
        </w:rPr>
      </w:pPr>
      <w:r w:rsidRPr="00B11289">
        <w:rPr>
          <w:szCs w:val="22"/>
        </w:rPr>
        <w:t xml:space="preserve">                                   (давньоруське СЬРДЬЦЕ)</w:t>
      </w:r>
    </w:p>
    <w:p w:rsidR="00B11289" w:rsidRPr="00B11289" w:rsidRDefault="00B11289" w:rsidP="00B11289">
      <w:pPr>
        <w:pStyle w:val="5"/>
        <w:spacing w:line="240" w:lineRule="auto"/>
        <w:ind w:left="1276" w:hanging="255"/>
        <w:rPr>
          <w:szCs w:val="22"/>
        </w:rPr>
      </w:pPr>
    </w:p>
    <w:p w:rsidR="00B11289" w:rsidRPr="00B11289" w:rsidRDefault="00B11289" w:rsidP="00B11289">
      <w:pPr>
        <w:pStyle w:val="5"/>
        <w:spacing w:line="240" w:lineRule="auto"/>
        <w:ind w:left="1276" w:hanging="255"/>
        <w:rPr>
          <w:szCs w:val="22"/>
        </w:rPr>
      </w:pPr>
      <w:r w:rsidRPr="00B11289">
        <w:rPr>
          <w:szCs w:val="22"/>
        </w:rPr>
        <w:t>8) [</w:t>
      </w:r>
      <w:r w:rsidRPr="00B11289">
        <w:rPr>
          <w:b/>
          <w:bCs/>
          <w:szCs w:val="22"/>
        </w:rPr>
        <w:t>СТКЛ</w:t>
      </w:r>
      <w:r w:rsidRPr="00B11289">
        <w:rPr>
          <w:szCs w:val="22"/>
        </w:rPr>
        <w:t>] → [</w:t>
      </w:r>
      <w:r w:rsidRPr="00B11289">
        <w:rPr>
          <w:b/>
          <w:bCs/>
          <w:szCs w:val="22"/>
        </w:rPr>
        <w:t>СКЛ</w:t>
      </w:r>
      <w:r w:rsidRPr="00B11289">
        <w:rPr>
          <w:szCs w:val="22"/>
        </w:rPr>
        <w:t xml:space="preserve">]: </w:t>
      </w:r>
      <w:r w:rsidRPr="00B11289">
        <w:rPr>
          <w:b/>
          <w:szCs w:val="22"/>
        </w:rPr>
        <w:t>СТКЛ</w:t>
      </w:r>
      <w:r w:rsidRPr="00B11289">
        <w:rPr>
          <w:szCs w:val="22"/>
        </w:rPr>
        <w:t xml:space="preserve">о — </w:t>
      </w:r>
      <w:r w:rsidRPr="00B11289">
        <w:rPr>
          <w:b/>
          <w:szCs w:val="22"/>
        </w:rPr>
        <w:t>СКЛ</w:t>
      </w:r>
      <w:r w:rsidRPr="00B11289">
        <w:rPr>
          <w:szCs w:val="22"/>
        </w:rPr>
        <w:t xml:space="preserve">о (давньоруське </w:t>
      </w:r>
      <w:r w:rsidRPr="00B11289">
        <w:rPr>
          <w:b/>
          <w:szCs w:val="22"/>
        </w:rPr>
        <w:t>СТЬКЛО)</w:t>
      </w:r>
    </w:p>
    <w:p w:rsidR="00B11289" w:rsidRPr="00B11289" w:rsidRDefault="00B11289" w:rsidP="00B11289">
      <w:pPr>
        <w:pStyle w:val="5"/>
        <w:spacing w:line="240" w:lineRule="auto"/>
        <w:ind w:left="1276" w:hanging="255"/>
        <w:rPr>
          <w:szCs w:val="22"/>
        </w:rPr>
      </w:pPr>
    </w:p>
    <w:p w:rsidR="00B11289" w:rsidRPr="00B11289" w:rsidRDefault="00B11289" w:rsidP="00B11289">
      <w:pPr>
        <w:pStyle w:val="5"/>
        <w:spacing w:line="240" w:lineRule="auto"/>
        <w:ind w:left="1276" w:hanging="255"/>
        <w:rPr>
          <w:szCs w:val="22"/>
        </w:rPr>
      </w:pPr>
      <w:r w:rsidRPr="00B11289">
        <w:rPr>
          <w:szCs w:val="22"/>
        </w:rPr>
        <w:t>9) [</w:t>
      </w:r>
      <w:r w:rsidRPr="00B11289">
        <w:rPr>
          <w:b/>
          <w:bCs/>
          <w:szCs w:val="22"/>
        </w:rPr>
        <w:t>РНЧ</w:t>
      </w:r>
      <w:r w:rsidRPr="00B11289">
        <w:rPr>
          <w:szCs w:val="22"/>
        </w:rPr>
        <w:t>] → [</w:t>
      </w:r>
      <w:r w:rsidRPr="00B11289">
        <w:rPr>
          <w:b/>
          <w:bCs/>
          <w:szCs w:val="22"/>
        </w:rPr>
        <w:t>НЧ</w:t>
      </w:r>
      <w:r w:rsidRPr="00B11289">
        <w:rPr>
          <w:szCs w:val="22"/>
        </w:rPr>
        <w:t>]:     го</w:t>
      </w:r>
      <w:r w:rsidRPr="00B11289">
        <w:rPr>
          <w:b/>
          <w:szCs w:val="22"/>
        </w:rPr>
        <w:t>РН</w:t>
      </w:r>
      <w:r w:rsidRPr="00B11289">
        <w:rPr>
          <w:szCs w:val="22"/>
        </w:rPr>
        <w:t>о — го</w:t>
      </w:r>
      <w:r w:rsidRPr="00B11289">
        <w:rPr>
          <w:b/>
          <w:szCs w:val="22"/>
        </w:rPr>
        <w:t>РНЧ</w:t>
      </w:r>
      <w:r w:rsidRPr="00B11289">
        <w:rPr>
          <w:szCs w:val="22"/>
        </w:rPr>
        <w:t>ар — го</w:t>
      </w:r>
      <w:r w:rsidRPr="00B11289">
        <w:rPr>
          <w:b/>
          <w:szCs w:val="22"/>
        </w:rPr>
        <w:t>НЧ</w:t>
      </w:r>
      <w:r w:rsidRPr="00B11289">
        <w:rPr>
          <w:szCs w:val="22"/>
        </w:rPr>
        <w:t xml:space="preserve">ар </w:t>
      </w:r>
    </w:p>
    <w:p w:rsidR="00B11289" w:rsidRPr="00B11289" w:rsidRDefault="00B11289" w:rsidP="00B11289">
      <w:pPr>
        <w:pStyle w:val="5"/>
        <w:spacing w:line="240" w:lineRule="auto"/>
        <w:ind w:left="1276" w:hanging="255"/>
        <w:rPr>
          <w:szCs w:val="22"/>
        </w:rPr>
      </w:pPr>
      <w:r w:rsidRPr="00B11289">
        <w:rPr>
          <w:szCs w:val="22"/>
        </w:rPr>
        <w:t xml:space="preserve">                                    (з давньоруського </w:t>
      </w:r>
      <w:r w:rsidRPr="00B11289">
        <w:rPr>
          <w:b/>
          <w:szCs w:val="22"/>
        </w:rPr>
        <w:t>ГЪРНЪЧАРЬ)</w:t>
      </w:r>
    </w:p>
    <w:p w:rsidR="00B11289" w:rsidRPr="00B11289" w:rsidRDefault="00B11289" w:rsidP="00B11289">
      <w:pPr>
        <w:pStyle w:val="5"/>
        <w:spacing w:line="240" w:lineRule="auto"/>
        <w:ind w:left="1276" w:hanging="255"/>
        <w:rPr>
          <w:szCs w:val="22"/>
        </w:rPr>
      </w:pPr>
    </w:p>
    <w:p w:rsidR="00B11289" w:rsidRPr="00B11289" w:rsidRDefault="00B11289" w:rsidP="00B11289">
      <w:pPr>
        <w:pStyle w:val="5"/>
        <w:spacing w:line="240" w:lineRule="auto"/>
        <w:ind w:left="1276" w:hanging="255"/>
        <w:rPr>
          <w:szCs w:val="22"/>
        </w:rPr>
      </w:pPr>
      <w:r w:rsidRPr="00B11289">
        <w:rPr>
          <w:szCs w:val="22"/>
        </w:rPr>
        <w:t>10) [</w:t>
      </w:r>
      <w:r w:rsidRPr="00B11289">
        <w:rPr>
          <w:b/>
          <w:bCs/>
          <w:szCs w:val="22"/>
        </w:rPr>
        <w:t>СТС' К</w:t>
      </w:r>
      <w:r w:rsidRPr="00B11289">
        <w:rPr>
          <w:szCs w:val="22"/>
        </w:rPr>
        <w:t>] → [</w:t>
      </w:r>
      <w:r w:rsidRPr="00B11289">
        <w:rPr>
          <w:b/>
          <w:bCs/>
          <w:szCs w:val="22"/>
        </w:rPr>
        <w:t>С' К</w:t>
      </w:r>
      <w:r w:rsidRPr="00B11289">
        <w:rPr>
          <w:szCs w:val="22"/>
        </w:rPr>
        <w:t>]: мі</w:t>
      </w:r>
      <w:r w:rsidRPr="00B11289">
        <w:rPr>
          <w:b/>
          <w:szCs w:val="22"/>
        </w:rPr>
        <w:t>СТ</w:t>
      </w:r>
      <w:r w:rsidRPr="00B11289">
        <w:rPr>
          <w:szCs w:val="22"/>
        </w:rPr>
        <w:t>о — мі</w:t>
      </w:r>
      <w:r w:rsidRPr="00B11289">
        <w:rPr>
          <w:b/>
          <w:szCs w:val="22"/>
        </w:rPr>
        <w:t>СТС'К</w:t>
      </w:r>
      <w:r w:rsidRPr="00B11289">
        <w:rPr>
          <w:szCs w:val="22"/>
        </w:rPr>
        <w:t>ий — мі</w:t>
      </w:r>
      <w:r w:rsidRPr="00B11289">
        <w:rPr>
          <w:b/>
          <w:szCs w:val="22"/>
        </w:rPr>
        <w:t>С'К</w:t>
      </w:r>
      <w:r w:rsidRPr="00B11289">
        <w:rPr>
          <w:szCs w:val="22"/>
        </w:rPr>
        <w:t>ий</w:t>
      </w:r>
    </w:p>
    <w:p w:rsidR="00B11289" w:rsidRPr="00B11289" w:rsidRDefault="00B11289" w:rsidP="00B11289">
      <w:pPr>
        <w:pStyle w:val="5"/>
        <w:spacing w:line="240" w:lineRule="auto"/>
        <w:ind w:left="1276" w:hanging="255"/>
        <w:rPr>
          <w:szCs w:val="22"/>
        </w:rPr>
      </w:pPr>
    </w:p>
    <w:p w:rsidR="00B11289" w:rsidRPr="00B11289" w:rsidRDefault="00B11289" w:rsidP="00B11289">
      <w:pPr>
        <w:pStyle w:val="5"/>
        <w:spacing w:line="240" w:lineRule="auto"/>
        <w:ind w:left="1276" w:hanging="255"/>
        <w:rPr>
          <w:szCs w:val="22"/>
        </w:rPr>
      </w:pPr>
      <w:r w:rsidRPr="00B11289">
        <w:rPr>
          <w:szCs w:val="22"/>
        </w:rPr>
        <w:t>11) [</w:t>
      </w:r>
      <w:r w:rsidRPr="00B11289">
        <w:rPr>
          <w:b/>
          <w:bCs/>
          <w:szCs w:val="22"/>
        </w:rPr>
        <w:t>СКН</w:t>
      </w:r>
      <w:r w:rsidRPr="00B11289">
        <w:rPr>
          <w:szCs w:val="22"/>
        </w:rPr>
        <w:t>] → [</w:t>
      </w:r>
      <w:r w:rsidRPr="00B11289">
        <w:rPr>
          <w:b/>
          <w:bCs/>
          <w:szCs w:val="22"/>
        </w:rPr>
        <w:t>СН</w:t>
      </w:r>
      <w:r w:rsidRPr="00B11289">
        <w:rPr>
          <w:szCs w:val="22"/>
        </w:rPr>
        <w:t>]:     ти</w:t>
      </w:r>
      <w:r w:rsidRPr="00B11289">
        <w:rPr>
          <w:b/>
          <w:szCs w:val="22"/>
        </w:rPr>
        <w:t>СК</w:t>
      </w:r>
      <w:r w:rsidRPr="00B11289">
        <w:rPr>
          <w:szCs w:val="22"/>
        </w:rPr>
        <w:t xml:space="preserve"> – ти</w:t>
      </w:r>
      <w:r w:rsidRPr="00B11289">
        <w:rPr>
          <w:b/>
          <w:szCs w:val="22"/>
        </w:rPr>
        <w:t>СКН</w:t>
      </w:r>
      <w:r w:rsidRPr="00B11289">
        <w:rPr>
          <w:szCs w:val="22"/>
        </w:rPr>
        <w:t>ути – ти</w:t>
      </w:r>
      <w:r w:rsidRPr="00B11289">
        <w:rPr>
          <w:b/>
          <w:szCs w:val="22"/>
        </w:rPr>
        <w:t>СН</w:t>
      </w:r>
      <w:r w:rsidRPr="00B11289">
        <w:rPr>
          <w:szCs w:val="22"/>
        </w:rPr>
        <w:t xml:space="preserve">ути, </w:t>
      </w:r>
    </w:p>
    <w:p w:rsidR="00B11289" w:rsidRPr="00B11289" w:rsidRDefault="00B11289" w:rsidP="00B11289">
      <w:pPr>
        <w:pStyle w:val="5"/>
        <w:spacing w:line="240" w:lineRule="auto"/>
        <w:ind w:left="1276" w:hanging="255"/>
        <w:rPr>
          <w:szCs w:val="22"/>
        </w:rPr>
      </w:pPr>
      <w:r w:rsidRPr="00B11289">
        <w:rPr>
          <w:szCs w:val="22"/>
        </w:rPr>
        <w:lastRenderedPageBreak/>
        <w:t xml:space="preserve">                                      пи</w:t>
      </w:r>
      <w:r w:rsidRPr="00B11289">
        <w:rPr>
          <w:b/>
          <w:szCs w:val="22"/>
        </w:rPr>
        <w:t>СК</w:t>
      </w:r>
      <w:r w:rsidRPr="00B11289">
        <w:rPr>
          <w:szCs w:val="22"/>
        </w:rPr>
        <w:t xml:space="preserve"> – пи</w:t>
      </w:r>
      <w:r w:rsidRPr="00B11289">
        <w:rPr>
          <w:b/>
          <w:szCs w:val="22"/>
        </w:rPr>
        <w:t>СКН</w:t>
      </w:r>
      <w:r w:rsidRPr="00B11289">
        <w:rPr>
          <w:szCs w:val="22"/>
        </w:rPr>
        <w:t>ути – пи</w:t>
      </w:r>
      <w:r w:rsidRPr="00B11289">
        <w:rPr>
          <w:b/>
          <w:szCs w:val="22"/>
        </w:rPr>
        <w:t>СН</w:t>
      </w:r>
      <w:r w:rsidRPr="00B11289">
        <w:rPr>
          <w:szCs w:val="22"/>
        </w:rPr>
        <w:t>ути</w:t>
      </w:r>
    </w:p>
    <w:p w:rsidR="00B11289" w:rsidRPr="00B11289" w:rsidRDefault="00B11289" w:rsidP="00B11289">
      <w:pPr>
        <w:pStyle w:val="5"/>
        <w:spacing w:line="240" w:lineRule="auto"/>
        <w:ind w:left="1276" w:hanging="255"/>
        <w:rPr>
          <w:szCs w:val="22"/>
        </w:rPr>
      </w:pPr>
    </w:p>
    <w:p w:rsidR="00B11289" w:rsidRPr="00B11289" w:rsidRDefault="00B11289" w:rsidP="00B11289">
      <w:pPr>
        <w:pStyle w:val="5"/>
        <w:spacing w:line="240" w:lineRule="auto"/>
        <w:ind w:left="1276" w:hanging="255"/>
        <w:rPr>
          <w:szCs w:val="22"/>
        </w:rPr>
      </w:pPr>
      <w:r w:rsidRPr="00B11289">
        <w:rPr>
          <w:szCs w:val="22"/>
        </w:rPr>
        <w:t>12) [</w:t>
      </w:r>
      <w:r w:rsidRPr="00B11289">
        <w:rPr>
          <w:b/>
          <w:bCs/>
          <w:szCs w:val="22"/>
        </w:rPr>
        <w:t>ЗКН</w:t>
      </w:r>
      <w:r w:rsidRPr="00B11289">
        <w:rPr>
          <w:szCs w:val="22"/>
        </w:rPr>
        <w:t>] → [</w:t>
      </w:r>
      <w:r w:rsidRPr="00B11289">
        <w:rPr>
          <w:b/>
          <w:bCs/>
          <w:szCs w:val="22"/>
        </w:rPr>
        <w:t>ЗН</w:t>
      </w:r>
      <w:r w:rsidRPr="00B11289">
        <w:rPr>
          <w:szCs w:val="22"/>
        </w:rPr>
        <w:t>]:      бри</w:t>
      </w:r>
      <w:r w:rsidRPr="00B11289">
        <w:rPr>
          <w:b/>
          <w:szCs w:val="22"/>
        </w:rPr>
        <w:t>ЗК</w:t>
      </w:r>
      <w:r w:rsidRPr="00B11289">
        <w:rPr>
          <w:szCs w:val="22"/>
        </w:rPr>
        <w:t>ати — бри</w:t>
      </w:r>
      <w:r w:rsidRPr="00B11289">
        <w:rPr>
          <w:b/>
          <w:szCs w:val="22"/>
        </w:rPr>
        <w:t>ЗКН</w:t>
      </w:r>
      <w:r w:rsidRPr="00B11289">
        <w:rPr>
          <w:szCs w:val="22"/>
        </w:rPr>
        <w:t>ути — бри</w:t>
      </w:r>
      <w:r w:rsidRPr="00B11289">
        <w:rPr>
          <w:b/>
          <w:szCs w:val="22"/>
        </w:rPr>
        <w:t>ЗН</w:t>
      </w:r>
      <w:r w:rsidRPr="00B11289">
        <w:rPr>
          <w:szCs w:val="22"/>
        </w:rPr>
        <w:t>ути.</w:t>
      </w:r>
    </w:p>
    <w:p w:rsidR="00B11289" w:rsidRPr="00B11289" w:rsidRDefault="00B11289" w:rsidP="00B11289">
      <w:pPr>
        <w:pStyle w:val="5"/>
        <w:spacing w:line="240" w:lineRule="auto"/>
        <w:ind w:left="1276" w:hanging="255"/>
        <w:rPr>
          <w:szCs w:val="22"/>
        </w:rPr>
      </w:pPr>
    </w:p>
    <w:p w:rsidR="00B11289" w:rsidRPr="00B11289" w:rsidRDefault="00B11289" w:rsidP="00B11289">
      <w:pPr>
        <w:pStyle w:val="5"/>
        <w:spacing w:line="240" w:lineRule="auto"/>
        <w:ind w:left="170" w:firstLine="851"/>
        <w:rPr>
          <w:b/>
          <w:szCs w:val="22"/>
        </w:rPr>
      </w:pPr>
      <w:r w:rsidRPr="00B11289">
        <w:rPr>
          <w:szCs w:val="22"/>
        </w:rPr>
        <w:t xml:space="preserve">2. </w:t>
      </w:r>
      <w:r w:rsidRPr="00B11289">
        <w:rPr>
          <w:b/>
          <w:i/>
          <w:iCs/>
          <w:szCs w:val="22"/>
        </w:rPr>
        <w:t>Групи приголосних, у яких спрощення відбувається в усному мовленні, а на письмі не відбите</w:t>
      </w:r>
      <w:r w:rsidRPr="00B11289">
        <w:rPr>
          <w:b/>
          <w:szCs w:val="22"/>
        </w:rPr>
        <w:t>:</w:t>
      </w:r>
    </w:p>
    <w:p w:rsidR="00B11289" w:rsidRPr="00B11289" w:rsidRDefault="00B11289" w:rsidP="00B11289">
      <w:pPr>
        <w:pStyle w:val="FR5"/>
        <w:framePr w:w="260" w:h="260" w:hRule="exact" w:hSpace="80" w:vSpace="40" w:wrap="auto" w:vAnchor="text" w:hAnchor="text" w:x="10341" w:y="41" w:anchorLock="1"/>
        <w:spacing w:before="0"/>
        <w:ind w:left="170" w:firstLine="851"/>
        <w:jc w:val="both"/>
        <w:rPr>
          <w:sz w:val="22"/>
          <w:szCs w:val="22"/>
        </w:rPr>
      </w:pPr>
      <w:r w:rsidRPr="00B11289">
        <w:rPr>
          <w:sz w:val="22"/>
          <w:szCs w:val="22"/>
        </w:rPr>
        <w:t>,»-. '   (</w:t>
      </w:r>
    </w:p>
    <w:p w:rsidR="00B11289" w:rsidRPr="00B11289" w:rsidRDefault="00B11289" w:rsidP="00B11289">
      <w:pPr>
        <w:pStyle w:val="5"/>
        <w:spacing w:line="240" w:lineRule="auto"/>
        <w:ind w:left="170" w:firstLine="851"/>
        <w:rPr>
          <w:b/>
          <w:szCs w:val="22"/>
        </w:rPr>
      </w:pPr>
      <w:r w:rsidRPr="00B11289">
        <w:rPr>
          <w:szCs w:val="22"/>
        </w:rPr>
        <w:t xml:space="preserve">а) спрощення наявне в мовленні, але не відбите орфографією в українських словах </w:t>
      </w:r>
      <w:r w:rsidRPr="00B11289">
        <w:rPr>
          <w:b/>
          <w:szCs w:val="22"/>
        </w:rPr>
        <w:t>шіСТНадцять — [Ш'ІСНА'ДЦ'АТ']; кіСТЛявий — [К’ІС'Л'А'ВИ</w:t>
      </w:r>
      <w:r w:rsidRPr="00B11289">
        <w:rPr>
          <w:b/>
          <w:position w:val="-4"/>
          <w:szCs w:val="22"/>
        </w:rPr>
        <w:object w:dxaOrig="200" w:dyaOrig="340">
          <v:shape id="_x0000_i1032" type="#_x0000_t75" style="width:9.75pt;height:17.25pt" o:ole="" fillcolor="window">
            <v:imagedata r:id="rId19" o:title=""/>
          </v:shape>
          <o:OLEObject Type="Embed" ProgID="Equation.3" ShapeID="_x0000_i1032" DrawAspect="Content" ObjectID="_1610363170" r:id="rId20"/>
        </w:object>
      </w:r>
      <w:r w:rsidRPr="00B11289">
        <w:rPr>
          <w:b/>
          <w:szCs w:val="22"/>
        </w:rPr>
        <w:t>]; пеСТЛивий — [ПЕ</w:t>
      </w:r>
      <w:r w:rsidRPr="00B11289">
        <w:rPr>
          <w:b/>
          <w:szCs w:val="22"/>
          <w:vertAlign w:val="superscript"/>
        </w:rPr>
        <w:t>И</w:t>
      </w:r>
      <w:r w:rsidRPr="00B11289">
        <w:rPr>
          <w:b/>
          <w:szCs w:val="22"/>
        </w:rPr>
        <w:t>СЛИ'ВИ</w:t>
      </w:r>
      <w:r w:rsidRPr="00B11289">
        <w:rPr>
          <w:b/>
          <w:position w:val="-4"/>
          <w:szCs w:val="22"/>
        </w:rPr>
        <w:object w:dxaOrig="200" w:dyaOrig="340">
          <v:shape id="_x0000_i1033" type="#_x0000_t75" style="width:9.75pt;height:17.25pt" o:ole="" fillcolor="window">
            <v:imagedata r:id="rId19" o:title=""/>
          </v:shape>
          <o:OLEObject Type="Embed" ProgID="Equation.3" ShapeID="_x0000_i1033" DrawAspect="Content" ObjectID="_1610363171" r:id="rId21"/>
        </w:object>
      </w:r>
      <w:r w:rsidRPr="00B11289">
        <w:rPr>
          <w:b/>
          <w:szCs w:val="22"/>
        </w:rPr>
        <w:t>]; хваСТЛивий — [ХВАСЛИ'ВИ</w:t>
      </w:r>
      <w:r w:rsidRPr="00B11289">
        <w:rPr>
          <w:b/>
          <w:position w:val="-4"/>
          <w:szCs w:val="22"/>
        </w:rPr>
        <w:object w:dxaOrig="200" w:dyaOrig="340">
          <v:shape id="_x0000_i1034" type="#_x0000_t75" style="width:9.75pt;height:17.25pt" o:ole="" fillcolor="window">
            <v:imagedata r:id="rId19" o:title=""/>
          </v:shape>
          <o:OLEObject Type="Embed" ProgID="Equation.3" ShapeID="_x0000_i1034" DrawAspect="Content" ObjectID="_1610363172" r:id="rId22"/>
        </w:object>
      </w:r>
      <w:r w:rsidRPr="00B11289">
        <w:rPr>
          <w:b/>
          <w:szCs w:val="22"/>
        </w:rPr>
        <w:t>]; випуСКНий;</w:t>
      </w:r>
    </w:p>
    <w:p w:rsidR="00B11289" w:rsidRPr="00B11289" w:rsidRDefault="00B11289" w:rsidP="00B11289">
      <w:pPr>
        <w:pStyle w:val="5"/>
        <w:spacing w:line="240" w:lineRule="auto"/>
        <w:ind w:left="170" w:firstLine="851"/>
        <w:rPr>
          <w:szCs w:val="22"/>
        </w:rPr>
      </w:pPr>
      <w:r w:rsidRPr="00B11289">
        <w:rPr>
          <w:szCs w:val="22"/>
        </w:rPr>
        <w:t>б) слова з коренями іншомовного походження, які мають групу [</w:t>
      </w:r>
      <w:r w:rsidRPr="00B11289">
        <w:rPr>
          <w:b/>
          <w:szCs w:val="22"/>
        </w:rPr>
        <w:t>СТН]</w:t>
      </w:r>
      <w:r w:rsidRPr="00B11289">
        <w:rPr>
          <w:szCs w:val="22"/>
        </w:rPr>
        <w:t xml:space="preserve"> на письмі, вимовляються із спрощенням на </w:t>
      </w:r>
      <w:r w:rsidRPr="00B11289">
        <w:rPr>
          <w:b/>
          <w:szCs w:val="22"/>
        </w:rPr>
        <w:t>[СН]:</w:t>
      </w:r>
      <w:r w:rsidRPr="00B11289">
        <w:rPr>
          <w:szCs w:val="22"/>
        </w:rPr>
        <w:t xml:space="preserve"> </w:t>
      </w:r>
      <w:r w:rsidRPr="00B11289">
        <w:rPr>
          <w:b/>
          <w:szCs w:val="22"/>
        </w:rPr>
        <w:t>компоСТНий — [КОМПО'СНИ</w:t>
      </w:r>
      <w:r w:rsidRPr="00B11289">
        <w:rPr>
          <w:b/>
          <w:position w:val="-4"/>
          <w:szCs w:val="22"/>
        </w:rPr>
        <w:object w:dxaOrig="200" w:dyaOrig="340">
          <v:shape id="_x0000_i1035" type="#_x0000_t75" style="width:9.75pt;height:17.25pt" o:ole="" fillcolor="window">
            <v:imagedata r:id="rId19" o:title=""/>
          </v:shape>
          <o:OLEObject Type="Embed" ProgID="Equation.3" ShapeID="_x0000_i1035" DrawAspect="Content" ObjectID="_1610363173" r:id="rId23"/>
        </w:object>
      </w:r>
      <w:r w:rsidRPr="00B11289">
        <w:rPr>
          <w:b/>
          <w:szCs w:val="22"/>
        </w:rPr>
        <w:t xml:space="preserve">]; балаСТНий, контраСТНий, аванпоСТНий </w:t>
      </w:r>
      <w:r w:rsidRPr="00B11289">
        <w:rPr>
          <w:szCs w:val="22"/>
        </w:rPr>
        <w:t>та ін.;</w:t>
      </w:r>
    </w:p>
    <w:p w:rsidR="00B11289" w:rsidRPr="00B11289" w:rsidRDefault="00B11289" w:rsidP="00B11289">
      <w:pPr>
        <w:pStyle w:val="5"/>
        <w:spacing w:line="240" w:lineRule="auto"/>
        <w:ind w:left="170" w:firstLine="851"/>
        <w:rPr>
          <w:b/>
          <w:szCs w:val="22"/>
        </w:rPr>
      </w:pPr>
      <w:r w:rsidRPr="00B11289">
        <w:rPr>
          <w:szCs w:val="22"/>
        </w:rPr>
        <w:t xml:space="preserve">в) слова, утворені від іншомовних твірних основ за допомогою суфіксів </w:t>
      </w:r>
      <w:r w:rsidRPr="00B11289">
        <w:rPr>
          <w:b/>
          <w:szCs w:val="22"/>
        </w:rPr>
        <w:t xml:space="preserve">-СЬК-, -СТВ-, </w:t>
      </w:r>
      <w:r w:rsidRPr="00B11289">
        <w:rPr>
          <w:szCs w:val="22"/>
        </w:rPr>
        <w:t xml:space="preserve">в усному мовленні мають спрощення, яке на письмі не передається:, </w:t>
      </w:r>
      <w:r w:rsidRPr="00B11289">
        <w:rPr>
          <w:b/>
          <w:szCs w:val="22"/>
        </w:rPr>
        <w:t>студеНТСЬКий — [СТУДЕ'НС'КИ</w:t>
      </w:r>
      <w:r w:rsidRPr="00B11289">
        <w:rPr>
          <w:b/>
          <w:position w:val="-4"/>
          <w:szCs w:val="22"/>
        </w:rPr>
        <w:object w:dxaOrig="200" w:dyaOrig="340">
          <v:shape id="_x0000_i1036" type="#_x0000_t75" style="width:9.75pt;height:17.25pt" o:ole="" fillcolor="window">
            <v:imagedata r:id="rId19" o:title=""/>
          </v:shape>
          <o:OLEObject Type="Embed" ProgID="Equation.3" ShapeID="_x0000_i1036" DrawAspect="Content" ObjectID="_1610363174" r:id="rId24"/>
        </w:object>
      </w:r>
      <w:r w:rsidRPr="00B11289">
        <w:rPr>
          <w:b/>
          <w:szCs w:val="22"/>
        </w:rPr>
        <w:t>], агеНТСТВо — [АГЕ'НСТВО].</w:t>
      </w:r>
    </w:p>
    <w:p w:rsidR="00B11289" w:rsidRPr="00B11289" w:rsidRDefault="00B11289" w:rsidP="00B11289">
      <w:pPr>
        <w:pStyle w:val="5"/>
        <w:spacing w:line="240" w:lineRule="auto"/>
        <w:ind w:left="170" w:firstLine="720"/>
        <w:rPr>
          <w:szCs w:val="22"/>
          <w:lang w:val="ru-RU"/>
        </w:rPr>
      </w:pPr>
      <w:r w:rsidRPr="00B11289">
        <w:rPr>
          <w:b/>
          <w:bCs/>
          <w:szCs w:val="22"/>
        </w:rPr>
        <w:t>ФОНЕТИЧНА</w:t>
      </w:r>
      <w:r w:rsidRPr="00B11289">
        <w:rPr>
          <w:szCs w:val="22"/>
        </w:rPr>
        <w:t xml:space="preserve"> </w:t>
      </w:r>
      <w:r w:rsidRPr="00B11289">
        <w:rPr>
          <w:b/>
          <w:bCs/>
          <w:szCs w:val="22"/>
        </w:rPr>
        <w:t>ТРАНСКРИПЦІЯ</w:t>
      </w:r>
      <w:r w:rsidRPr="00B11289">
        <w:rPr>
          <w:szCs w:val="22"/>
        </w:rPr>
        <w:t xml:space="preserve"> — письмо, яке служить для передачі усіх звукових особливостей усного мовлення. </w:t>
      </w:r>
    </w:p>
    <w:p w:rsidR="00FF3230" w:rsidRPr="00EF4E8B" w:rsidRDefault="00FF3230" w:rsidP="003649A0">
      <w:pPr>
        <w:pStyle w:val="a3"/>
        <w:spacing w:after="0"/>
        <w:ind w:left="0"/>
        <w:rPr>
          <w:b/>
          <w:i/>
          <w:sz w:val="22"/>
          <w:szCs w:val="22"/>
          <w:lang w:val="uk-UA"/>
        </w:rPr>
      </w:pPr>
    </w:p>
    <w:p w:rsidR="00FF3230" w:rsidRPr="00D50BEA" w:rsidRDefault="00FF3230" w:rsidP="00FF3230">
      <w:pPr>
        <w:pStyle w:val="a3"/>
        <w:spacing w:after="0"/>
        <w:ind w:left="374"/>
        <w:jc w:val="center"/>
        <w:rPr>
          <w:b/>
          <w:i/>
          <w:sz w:val="22"/>
          <w:szCs w:val="22"/>
          <w:lang w:val="uk-UA"/>
        </w:rPr>
      </w:pPr>
      <w:r w:rsidRPr="00D50BEA">
        <w:rPr>
          <w:b/>
          <w:i/>
          <w:sz w:val="22"/>
          <w:szCs w:val="22"/>
          <w:lang w:val="uk-UA"/>
        </w:rPr>
        <w:t>Обов’язкова  література</w:t>
      </w:r>
    </w:p>
    <w:p w:rsidR="00FF3230" w:rsidRPr="00D50BEA" w:rsidRDefault="00FF3230" w:rsidP="004806B6">
      <w:pPr>
        <w:pStyle w:val="11"/>
        <w:numPr>
          <w:ilvl w:val="0"/>
          <w:numId w:val="18"/>
        </w:numPr>
        <w:spacing w:line="240" w:lineRule="auto"/>
        <w:jc w:val="both"/>
        <w:rPr>
          <w:rFonts w:ascii="Times New Roman" w:hAnsi="Times New Roman"/>
          <w:sz w:val="22"/>
          <w:szCs w:val="22"/>
        </w:rPr>
      </w:pPr>
      <w:r w:rsidRPr="00D50BEA">
        <w:rPr>
          <w:rFonts w:ascii="Times New Roman" w:hAnsi="Times New Roman"/>
          <w:sz w:val="22"/>
          <w:szCs w:val="22"/>
        </w:rPr>
        <w:t>Грищенко</w:t>
      </w:r>
      <w:r w:rsidRPr="00D50BEA">
        <w:rPr>
          <w:rFonts w:ascii="Times New Roman" w:hAnsi="Times New Roman"/>
          <w:sz w:val="22"/>
          <w:szCs w:val="22"/>
          <w:lang w:val="en-US"/>
        </w:rPr>
        <w:t> </w:t>
      </w:r>
      <w:r w:rsidRPr="00D50BEA">
        <w:rPr>
          <w:rFonts w:ascii="Times New Roman" w:hAnsi="Times New Roman"/>
          <w:sz w:val="22"/>
          <w:szCs w:val="22"/>
        </w:rPr>
        <w:t>А.П., Мацько</w:t>
      </w:r>
      <w:r w:rsidRPr="00D50BEA">
        <w:rPr>
          <w:rFonts w:ascii="Times New Roman" w:hAnsi="Times New Roman"/>
          <w:sz w:val="22"/>
          <w:szCs w:val="22"/>
          <w:lang w:val="en-US"/>
        </w:rPr>
        <w:t> </w:t>
      </w:r>
      <w:r w:rsidRPr="00D50BEA">
        <w:rPr>
          <w:rFonts w:ascii="Times New Roman" w:hAnsi="Times New Roman"/>
          <w:sz w:val="22"/>
          <w:szCs w:val="22"/>
        </w:rPr>
        <w:t>Л.І., Плющ</w:t>
      </w:r>
      <w:r w:rsidRPr="00D50BEA">
        <w:rPr>
          <w:rFonts w:ascii="Times New Roman" w:hAnsi="Times New Roman"/>
          <w:sz w:val="22"/>
          <w:szCs w:val="22"/>
          <w:lang w:val="en-US"/>
        </w:rPr>
        <w:t> </w:t>
      </w:r>
      <w:r w:rsidRPr="00D50BEA">
        <w:rPr>
          <w:rFonts w:ascii="Times New Roman" w:hAnsi="Times New Roman"/>
          <w:sz w:val="22"/>
          <w:szCs w:val="22"/>
        </w:rPr>
        <w:t>М.Я., Тоцька</w:t>
      </w:r>
      <w:r w:rsidRPr="00D50BEA">
        <w:rPr>
          <w:rFonts w:ascii="Times New Roman" w:hAnsi="Times New Roman"/>
          <w:sz w:val="22"/>
          <w:szCs w:val="22"/>
          <w:lang w:val="en-US"/>
        </w:rPr>
        <w:t> </w:t>
      </w:r>
      <w:r w:rsidRPr="00D50BEA">
        <w:rPr>
          <w:rFonts w:ascii="Times New Roman" w:hAnsi="Times New Roman"/>
          <w:sz w:val="22"/>
          <w:szCs w:val="22"/>
        </w:rPr>
        <w:t>Н.І., Уздиган</w:t>
      </w:r>
      <w:r w:rsidRPr="00D50BEA">
        <w:rPr>
          <w:rFonts w:ascii="Times New Roman" w:hAnsi="Times New Roman"/>
          <w:sz w:val="22"/>
          <w:szCs w:val="22"/>
          <w:lang w:val="en-US"/>
        </w:rPr>
        <w:t> </w:t>
      </w:r>
      <w:r w:rsidRPr="00D50BEA">
        <w:rPr>
          <w:rFonts w:ascii="Times New Roman" w:hAnsi="Times New Roman"/>
          <w:sz w:val="22"/>
          <w:szCs w:val="22"/>
        </w:rPr>
        <w:t>І.М. Сучасна українська літературна мова. - К.: Вища школа, 1997. - С. 11-80.</w:t>
      </w:r>
    </w:p>
    <w:p w:rsidR="00FF3230" w:rsidRPr="00D50BEA" w:rsidRDefault="00FF3230" w:rsidP="004806B6">
      <w:pPr>
        <w:pStyle w:val="11"/>
        <w:numPr>
          <w:ilvl w:val="0"/>
          <w:numId w:val="18"/>
        </w:numPr>
        <w:spacing w:line="240" w:lineRule="auto"/>
        <w:jc w:val="both"/>
        <w:rPr>
          <w:rFonts w:ascii="Times New Roman" w:hAnsi="Times New Roman"/>
          <w:sz w:val="22"/>
          <w:szCs w:val="22"/>
        </w:rPr>
      </w:pPr>
      <w:r w:rsidRPr="00D50BEA">
        <w:rPr>
          <w:rFonts w:ascii="Times New Roman" w:hAnsi="Times New Roman"/>
          <w:sz w:val="22"/>
          <w:szCs w:val="22"/>
        </w:rPr>
        <w:t>Жовтобрюх</w:t>
      </w:r>
      <w:r w:rsidRPr="00D50BEA">
        <w:rPr>
          <w:rFonts w:ascii="Times New Roman" w:hAnsi="Times New Roman"/>
          <w:sz w:val="22"/>
          <w:szCs w:val="22"/>
          <w:lang w:val="en-US"/>
        </w:rPr>
        <w:t> </w:t>
      </w:r>
      <w:r w:rsidRPr="00D50BEA">
        <w:rPr>
          <w:rFonts w:ascii="Times New Roman" w:hAnsi="Times New Roman"/>
          <w:sz w:val="22"/>
          <w:szCs w:val="22"/>
        </w:rPr>
        <w:t>М.А., Кулик</w:t>
      </w:r>
      <w:r w:rsidRPr="00D50BEA">
        <w:rPr>
          <w:rFonts w:ascii="Times New Roman" w:hAnsi="Times New Roman"/>
          <w:sz w:val="22"/>
          <w:szCs w:val="22"/>
          <w:lang w:val="en-US"/>
        </w:rPr>
        <w:t> </w:t>
      </w:r>
      <w:r w:rsidRPr="00D50BEA">
        <w:rPr>
          <w:rFonts w:ascii="Times New Roman" w:hAnsi="Times New Roman"/>
          <w:sz w:val="22"/>
          <w:szCs w:val="22"/>
        </w:rPr>
        <w:t>Б.М. Курс сучасної української літературної мови. - Частина І. - К.: Вища школа, 1972. - С. 90-153.</w:t>
      </w:r>
    </w:p>
    <w:p w:rsidR="00FF3230" w:rsidRPr="00D50BEA" w:rsidRDefault="00FF3230" w:rsidP="004806B6">
      <w:pPr>
        <w:pStyle w:val="11"/>
        <w:numPr>
          <w:ilvl w:val="0"/>
          <w:numId w:val="18"/>
        </w:numPr>
        <w:spacing w:line="240" w:lineRule="auto"/>
        <w:jc w:val="both"/>
        <w:rPr>
          <w:rFonts w:ascii="Times New Roman" w:hAnsi="Times New Roman"/>
          <w:sz w:val="22"/>
          <w:szCs w:val="22"/>
        </w:rPr>
      </w:pPr>
      <w:r w:rsidRPr="00D50BEA">
        <w:rPr>
          <w:rFonts w:ascii="Times New Roman" w:hAnsi="Times New Roman"/>
          <w:sz w:val="22"/>
          <w:szCs w:val="22"/>
        </w:rPr>
        <w:t xml:space="preserve">Масевич В. Морфонологія. – Л., 1986. </w:t>
      </w:r>
    </w:p>
    <w:p w:rsidR="00FF3230" w:rsidRPr="00D50BEA" w:rsidRDefault="00FF3230" w:rsidP="004806B6">
      <w:pPr>
        <w:pStyle w:val="11"/>
        <w:numPr>
          <w:ilvl w:val="0"/>
          <w:numId w:val="18"/>
        </w:numPr>
        <w:spacing w:line="240" w:lineRule="auto"/>
        <w:jc w:val="both"/>
        <w:rPr>
          <w:rFonts w:ascii="Times New Roman" w:hAnsi="Times New Roman"/>
          <w:sz w:val="22"/>
          <w:szCs w:val="22"/>
        </w:rPr>
      </w:pPr>
      <w:r w:rsidRPr="00D50BEA">
        <w:rPr>
          <w:rFonts w:ascii="Times New Roman" w:hAnsi="Times New Roman"/>
          <w:sz w:val="22"/>
          <w:szCs w:val="22"/>
        </w:rPr>
        <w:t>Карпенко</w:t>
      </w:r>
      <w:r w:rsidRPr="00D50BEA">
        <w:rPr>
          <w:rFonts w:ascii="Times New Roman" w:hAnsi="Times New Roman"/>
          <w:sz w:val="22"/>
          <w:szCs w:val="22"/>
          <w:lang w:val="en-US"/>
        </w:rPr>
        <w:t> </w:t>
      </w:r>
      <w:r w:rsidRPr="00D50BEA">
        <w:rPr>
          <w:rFonts w:ascii="Times New Roman" w:hAnsi="Times New Roman"/>
          <w:sz w:val="22"/>
          <w:szCs w:val="22"/>
        </w:rPr>
        <w:t>Ю.О. Фонетика і фонологія сучасної української літературної мови. - Одеса, 1996. - 143 с.</w:t>
      </w:r>
    </w:p>
    <w:p w:rsidR="00FF3230" w:rsidRPr="00D50BEA" w:rsidRDefault="00FF3230" w:rsidP="004806B6">
      <w:pPr>
        <w:pStyle w:val="11"/>
        <w:numPr>
          <w:ilvl w:val="0"/>
          <w:numId w:val="18"/>
        </w:numPr>
        <w:spacing w:line="240" w:lineRule="auto"/>
        <w:jc w:val="both"/>
        <w:rPr>
          <w:rFonts w:ascii="Times New Roman" w:hAnsi="Times New Roman"/>
          <w:sz w:val="22"/>
          <w:szCs w:val="22"/>
        </w:rPr>
      </w:pPr>
      <w:r w:rsidRPr="00D50BEA">
        <w:rPr>
          <w:rFonts w:ascii="Times New Roman" w:hAnsi="Times New Roman"/>
          <w:sz w:val="22"/>
          <w:szCs w:val="22"/>
        </w:rPr>
        <w:t xml:space="preserve">Курс сучасної української літературної мови. </w:t>
      </w:r>
      <w:r w:rsidRPr="00D50BEA">
        <w:rPr>
          <w:rFonts w:ascii="Times New Roman" w:hAnsi="Times New Roman"/>
          <w:sz w:val="22"/>
          <w:szCs w:val="22"/>
          <w:lang w:val="ru-RU"/>
        </w:rPr>
        <w:t xml:space="preserve">- </w:t>
      </w:r>
      <w:r w:rsidRPr="00D50BEA">
        <w:rPr>
          <w:rFonts w:ascii="Times New Roman" w:hAnsi="Times New Roman"/>
          <w:sz w:val="22"/>
          <w:szCs w:val="22"/>
          <w:lang w:val="en-US"/>
        </w:rPr>
        <w:t>T</w:t>
      </w:r>
      <w:r w:rsidRPr="00D50BEA">
        <w:rPr>
          <w:rFonts w:ascii="Times New Roman" w:hAnsi="Times New Roman"/>
          <w:sz w:val="22"/>
          <w:szCs w:val="22"/>
          <w:lang w:val="ru-RU"/>
        </w:rPr>
        <w:t>. 1. /</w:t>
      </w:r>
      <w:r w:rsidRPr="00D50BEA">
        <w:rPr>
          <w:rFonts w:ascii="Times New Roman" w:hAnsi="Times New Roman"/>
          <w:sz w:val="22"/>
          <w:szCs w:val="22"/>
        </w:rPr>
        <w:t>/ За ред. Л.А.</w:t>
      </w:r>
      <w:r w:rsidRPr="00D50BEA">
        <w:rPr>
          <w:rFonts w:ascii="Times New Roman" w:hAnsi="Times New Roman"/>
          <w:sz w:val="22"/>
          <w:szCs w:val="22"/>
          <w:lang w:val="en-US"/>
        </w:rPr>
        <w:t> </w:t>
      </w:r>
      <w:r w:rsidRPr="00D50BEA">
        <w:rPr>
          <w:rFonts w:ascii="Times New Roman" w:hAnsi="Times New Roman"/>
          <w:sz w:val="22"/>
          <w:szCs w:val="22"/>
        </w:rPr>
        <w:t>Булаховського. - К.: Рад. школа, 1951. - С. 127-287.</w:t>
      </w:r>
    </w:p>
    <w:p w:rsidR="00FF3230" w:rsidRPr="00D50BEA" w:rsidRDefault="00FF3230" w:rsidP="004806B6">
      <w:pPr>
        <w:pStyle w:val="11"/>
        <w:numPr>
          <w:ilvl w:val="0"/>
          <w:numId w:val="18"/>
        </w:numPr>
        <w:spacing w:line="240" w:lineRule="auto"/>
        <w:jc w:val="both"/>
        <w:rPr>
          <w:rFonts w:ascii="Times New Roman" w:hAnsi="Times New Roman"/>
          <w:sz w:val="22"/>
          <w:szCs w:val="22"/>
        </w:rPr>
      </w:pPr>
      <w:r w:rsidRPr="00D50BEA">
        <w:rPr>
          <w:rFonts w:ascii="Times New Roman" w:hAnsi="Times New Roman"/>
          <w:sz w:val="22"/>
          <w:szCs w:val="22"/>
        </w:rPr>
        <w:t xml:space="preserve">Сучасна українська літературна мова. Вступ. Фонетика // За ред. </w:t>
      </w:r>
      <w:r w:rsidRPr="00D50BEA">
        <w:rPr>
          <w:rFonts w:ascii="Times New Roman" w:hAnsi="Times New Roman"/>
          <w:sz w:val="22"/>
          <w:szCs w:val="22"/>
        </w:rPr>
        <w:lastRenderedPageBreak/>
        <w:t>І.К. Білодіда. - К.: Наукова думка, 1969. - С. 42-369.</w:t>
      </w:r>
    </w:p>
    <w:p w:rsidR="00FF3230" w:rsidRPr="00D50BEA" w:rsidRDefault="00FF3230" w:rsidP="004806B6">
      <w:pPr>
        <w:pStyle w:val="11"/>
        <w:numPr>
          <w:ilvl w:val="0"/>
          <w:numId w:val="18"/>
        </w:numPr>
        <w:spacing w:line="240" w:lineRule="auto"/>
        <w:jc w:val="both"/>
        <w:rPr>
          <w:rFonts w:ascii="Times New Roman" w:hAnsi="Times New Roman"/>
          <w:sz w:val="22"/>
          <w:szCs w:val="22"/>
        </w:rPr>
      </w:pPr>
      <w:r w:rsidRPr="00D50BEA">
        <w:rPr>
          <w:rFonts w:ascii="Times New Roman" w:hAnsi="Times New Roman"/>
          <w:sz w:val="22"/>
          <w:szCs w:val="22"/>
        </w:rPr>
        <w:t>Сучасна українська мова / За ред. О.Д. Пономарева. - К.: Либідь, 1997. - С. 8-26.</w:t>
      </w:r>
    </w:p>
    <w:p w:rsidR="00FF3230" w:rsidRPr="00D50BEA" w:rsidRDefault="00FF3230" w:rsidP="004806B6">
      <w:pPr>
        <w:pStyle w:val="11"/>
        <w:numPr>
          <w:ilvl w:val="0"/>
          <w:numId w:val="18"/>
        </w:numPr>
        <w:spacing w:line="240" w:lineRule="auto"/>
        <w:jc w:val="both"/>
        <w:rPr>
          <w:rFonts w:ascii="Times New Roman" w:hAnsi="Times New Roman"/>
          <w:sz w:val="22"/>
          <w:szCs w:val="22"/>
        </w:rPr>
      </w:pPr>
      <w:r w:rsidRPr="00D50BEA">
        <w:rPr>
          <w:rFonts w:ascii="Times New Roman" w:hAnsi="Times New Roman"/>
          <w:sz w:val="22"/>
          <w:szCs w:val="22"/>
        </w:rPr>
        <w:t>Сучасна українська літературна мова / За ред. М.Я. Плющ. - К.: Вища школа, 1994. - С. 16-83.</w:t>
      </w:r>
    </w:p>
    <w:p w:rsidR="00FF3230" w:rsidRPr="00D50BEA" w:rsidRDefault="00FF3230" w:rsidP="004806B6">
      <w:pPr>
        <w:pStyle w:val="11"/>
        <w:numPr>
          <w:ilvl w:val="0"/>
          <w:numId w:val="18"/>
        </w:numPr>
        <w:spacing w:line="240" w:lineRule="auto"/>
        <w:jc w:val="both"/>
        <w:rPr>
          <w:rFonts w:ascii="Times New Roman" w:hAnsi="Times New Roman"/>
          <w:sz w:val="22"/>
          <w:szCs w:val="22"/>
        </w:rPr>
      </w:pPr>
      <w:r w:rsidRPr="00D50BEA">
        <w:rPr>
          <w:rFonts w:ascii="Times New Roman" w:hAnsi="Times New Roman"/>
          <w:sz w:val="22"/>
          <w:szCs w:val="22"/>
        </w:rPr>
        <w:t>Українська мова. Енциклопедія. - К.: Українська енциклопедія ім.М.П.Бажана.-2000. – С</w:t>
      </w:r>
      <w:r w:rsidRPr="0076600D">
        <w:rPr>
          <w:rFonts w:ascii="Times New Roman" w:hAnsi="Times New Roman"/>
          <w:sz w:val="22"/>
          <w:szCs w:val="22"/>
        </w:rPr>
        <w:t>. 32, 33, 131 -132,</w:t>
      </w:r>
      <w:r w:rsidRPr="00D50BEA">
        <w:rPr>
          <w:rFonts w:ascii="Times New Roman" w:hAnsi="Times New Roman"/>
          <w:sz w:val="22"/>
          <w:szCs w:val="22"/>
        </w:rPr>
        <w:t xml:space="preserve"> 186, 355-356, 463,499, 552-553, </w:t>
      </w:r>
      <w:r w:rsidRPr="0076600D">
        <w:rPr>
          <w:rFonts w:ascii="Times New Roman" w:hAnsi="Times New Roman"/>
          <w:sz w:val="22"/>
          <w:szCs w:val="22"/>
        </w:rPr>
        <w:t>590,626</w:t>
      </w:r>
      <w:r w:rsidRPr="00D50BEA">
        <w:rPr>
          <w:rFonts w:ascii="Times New Roman" w:hAnsi="Times New Roman"/>
          <w:sz w:val="22"/>
          <w:szCs w:val="22"/>
        </w:rPr>
        <w:t>, 699-702,703-704,707-708, 725-726.</w:t>
      </w:r>
    </w:p>
    <w:p w:rsidR="00FF3230" w:rsidRPr="00DE335C" w:rsidRDefault="00FF3230" w:rsidP="004806B6">
      <w:pPr>
        <w:pStyle w:val="11"/>
        <w:numPr>
          <w:ilvl w:val="0"/>
          <w:numId w:val="18"/>
        </w:numPr>
        <w:spacing w:line="240" w:lineRule="auto"/>
        <w:jc w:val="both"/>
        <w:rPr>
          <w:rFonts w:ascii="Times New Roman" w:hAnsi="Times New Roman"/>
          <w:sz w:val="22"/>
          <w:szCs w:val="22"/>
        </w:rPr>
      </w:pPr>
      <w:r w:rsidRPr="00DE335C">
        <w:rPr>
          <w:rFonts w:ascii="Times New Roman" w:hAnsi="Times New Roman"/>
          <w:sz w:val="22"/>
          <w:szCs w:val="22"/>
        </w:rPr>
        <w:t>Шкуратяна Н.Г., Шевчук С.В. Сучасна українська літературна мова. - К.: Літера, 2000. - С. 35 – 49 .</w:t>
      </w:r>
    </w:p>
    <w:p w:rsidR="00FF3230" w:rsidRPr="00823913" w:rsidRDefault="00FF3230" w:rsidP="004806B6">
      <w:pPr>
        <w:numPr>
          <w:ilvl w:val="0"/>
          <w:numId w:val="18"/>
        </w:numPr>
        <w:jc w:val="both"/>
        <w:rPr>
          <w:sz w:val="22"/>
          <w:szCs w:val="22"/>
          <w:lang w:val="uk-UA"/>
        </w:rPr>
      </w:pPr>
      <w:r w:rsidRPr="00823913">
        <w:rPr>
          <w:sz w:val="22"/>
          <w:szCs w:val="22"/>
          <w:lang w:val="uk-UA"/>
        </w:rPr>
        <w:t>Шкуратяна Н.Г., Шевчук С.В. Сучасна українська літературна мова. Модульний курс. – К.: Вища школа, 2007. –С.17 – 52, 57 – 104.</w:t>
      </w:r>
    </w:p>
    <w:p w:rsidR="00FF3230" w:rsidRPr="00297EEC" w:rsidRDefault="00FF3230" w:rsidP="004806B6">
      <w:pPr>
        <w:pStyle w:val="11"/>
        <w:numPr>
          <w:ilvl w:val="0"/>
          <w:numId w:val="18"/>
        </w:numPr>
        <w:spacing w:line="240" w:lineRule="auto"/>
        <w:jc w:val="both"/>
        <w:rPr>
          <w:sz w:val="22"/>
          <w:szCs w:val="22"/>
        </w:rPr>
      </w:pPr>
      <w:r w:rsidRPr="0095452A">
        <w:rPr>
          <w:rFonts w:ascii="Times New Roman" w:hAnsi="Times New Roman"/>
          <w:sz w:val="22"/>
          <w:szCs w:val="22"/>
        </w:rPr>
        <w:t>Ющук І. Українська мова. – К.: Либідь, 2003. – С. 59 – 148</w:t>
      </w:r>
      <w:r w:rsidRPr="00297EEC">
        <w:rPr>
          <w:rFonts w:ascii="Times New Roman" w:hAnsi="Times New Roman"/>
          <w:sz w:val="22"/>
          <w:szCs w:val="22"/>
        </w:rPr>
        <w:t>.</w:t>
      </w:r>
    </w:p>
    <w:p w:rsidR="00FF3230" w:rsidRPr="00DE335C" w:rsidRDefault="00FF3230" w:rsidP="004806B6">
      <w:pPr>
        <w:numPr>
          <w:ilvl w:val="0"/>
          <w:numId w:val="18"/>
        </w:numPr>
        <w:jc w:val="both"/>
        <w:rPr>
          <w:sz w:val="22"/>
          <w:szCs w:val="22"/>
          <w:lang w:val="uk-UA"/>
        </w:rPr>
      </w:pPr>
      <w:r w:rsidRPr="00823913">
        <w:t xml:space="preserve">Януш Я.В. Сучасна українська мова. Курс лекцій. – К.: КНЕУ, </w:t>
      </w:r>
      <w:r w:rsidRPr="00DE335C">
        <w:rPr>
          <w:sz w:val="22"/>
          <w:szCs w:val="22"/>
        </w:rPr>
        <w:t>2005. – С.20 – 35.</w:t>
      </w:r>
    </w:p>
    <w:p w:rsidR="00FF3230" w:rsidRDefault="00FF3230" w:rsidP="00FF3230">
      <w:pPr>
        <w:pStyle w:val="a3"/>
        <w:spacing w:after="0"/>
        <w:ind w:left="374"/>
        <w:rPr>
          <w:rFonts w:ascii="Comic Sans MS" w:hAnsi="Comic Sans MS"/>
          <w:sz w:val="22"/>
          <w:szCs w:val="22"/>
          <w:lang w:val="uk-UA"/>
        </w:rPr>
      </w:pPr>
    </w:p>
    <w:p w:rsidR="00FF3230" w:rsidRPr="004C4842" w:rsidRDefault="00110595" w:rsidP="00FF3230">
      <w:pPr>
        <w:pStyle w:val="a3"/>
        <w:spacing w:after="0"/>
        <w:ind w:left="374"/>
        <w:jc w:val="center"/>
        <w:rPr>
          <w:rFonts w:ascii="Arial" w:hAnsi="Arial"/>
          <w:sz w:val="22"/>
          <w:szCs w:val="22"/>
          <w:lang w:val="uk-UA"/>
        </w:rPr>
      </w:pPr>
      <w:r>
        <w:rPr>
          <w:rFonts w:ascii="Arial" w:hAnsi="Arial"/>
          <w:sz w:val="22"/>
          <w:szCs w:val="22"/>
          <w:lang w:val="uk-UA"/>
        </w:rPr>
        <w:t>Лекція 3</w:t>
      </w:r>
    </w:p>
    <w:p w:rsidR="00FF3230" w:rsidRPr="004C4842" w:rsidRDefault="00FF3230" w:rsidP="00FF3230">
      <w:pPr>
        <w:pStyle w:val="a3"/>
        <w:spacing w:after="0"/>
        <w:ind w:left="374"/>
        <w:jc w:val="center"/>
        <w:rPr>
          <w:rFonts w:ascii="Arial" w:hAnsi="Arial"/>
          <w:sz w:val="22"/>
          <w:szCs w:val="22"/>
          <w:lang w:val="uk-UA"/>
        </w:rPr>
      </w:pPr>
      <w:r w:rsidRPr="004C4842">
        <w:rPr>
          <w:rFonts w:ascii="Arial" w:hAnsi="Arial"/>
          <w:sz w:val="22"/>
          <w:szCs w:val="22"/>
          <w:lang w:val="uk-UA"/>
        </w:rPr>
        <w:t xml:space="preserve">Тема </w:t>
      </w:r>
      <w:r w:rsidRPr="004C4842">
        <w:rPr>
          <w:rFonts w:ascii="Arial" w:hAnsi="Arial"/>
          <w:color w:val="FF0000"/>
          <w:sz w:val="22"/>
          <w:szCs w:val="22"/>
          <w:lang w:val="uk-UA"/>
        </w:rPr>
        <w:t>Фонетика. Фонологія</w:t>
      </w:r>
    </w:p>
    <w:p w:rsidR="00FF3230" w:rsidRPr="00D50BEA" w:rsidRDefault="00FF3230" w:rsidP="00141C04">
      <w:pPr>
        <w:pStyle w:val="a3"/>
        <w:spacing w:after="0"/>
        <w:ind w:left="0" w:firstLine="374"/>
        <w:jc w:val="both"/>
        <w:rPr>
          <w:sz w:val="22"/>
          <w:szCs w:val="22"/>
          <w:lang w:val="uk-UA"/>
        </w:rPr>
      </w:pPr>
      <w:r w:rsidRPr="00D50BEA">
        <w:rPr>
          <w:rFonts w:ascii="Franklin Gothic Medium" w:hAnsi="Franklin Gothic Medium"/>
          <w:sz w:val="22"/>
          <w:szCs w:val="22"/>
          <w:lang w:val="uk-UA"/>
        </w:rPr>
        <w:t>Мета:</w:t>
      </w:r>
      <w:r w:rsidRPr="00D50BEA">
        <w:rPr>
          <w:sz w:val="22"/>
          <w:szCs w:val="22"/>
          <w:lang w:val="uk-UA"/>
        </w:rPr>
        <w:t xml:space="preserve">  поглибити шкільні знання про склади та умови їх творення в українській мові, визначити основні закономірності фонетичного складоподілу, розглянути характер українського наголосу. Розглянути фонологію як розділ мовознавства, фонему та їх систему української мови.</w:t>
      </w:r>
    </w:p>
    <w:p w:rsidR="00FF3230" w:rsidRPr="00D50BEA" w:rsidRDefault="00FF3230" w:rsidP="00141C04">
      <w:pPr>
        <w:pStyle w:val="a3"/>
        <w:spacing w:after="0"/>
        <w:ind w:left="0" w:firstLine="374"/>
        <w:jc w:val="both"/>
        <w:rPr>
          <w:sz w:val="22"/>
          <w:szCs w:val="22"/>
          <w:lang w:val="uk-UA"/>
        </w:rPr>
      </w:pPr>
      <w:r w:rsidRPr="00D50BEA">
        <w:rPr>
          <w:rFonts w:ascii="Franklin Gothic Medium" w:hAnsi="Franklin Gothic Medium"/>
          <w:sz w:val="22"/>
          <w:szCs w:val="22"/>
          <w:lang w:val="uk-UA"/>
        </w:rPr>
        <w:t>У результаті проведення лекції студенти повинні знати:</w:t>
      </w:r>
      <w:r w:rsidRPr="00D50BEA">
        <w:rPr>
          <w:sz w:val="22"/>
          <w:szCs w:val="22"/>
          <w:lang w:val="uk-UA"/>
        </w:rPr>
        <w:t xml:space="preserve">  визначення складу , типи складів , закономірності складоподілу в українській мові, типи та характер українського наголосу; визначення фонології, фонеми, їх варіанти; спільності і відмінності в системі понять </w:t>
      </w:r>
      <w:r w:rsidRPr="00D50BEA">
        <w:rPr>
          <w:b/>
          <w:i/>
          <w:sz w:val="22"/>
          <w:szCs w:val="22"/>
          <w:lang w:val="uk-UA"/>
        </w:rPr>
        <w:t>фонема//звук.</w:t>
      </w:r>
    </w:p>
    <w:p w:rsidR="00FF3230" w:rsidRPr="00D50BEA" w:rsidRDefault="00FF3230" w:rsidP="00141C04">
      <w:pPr>
        <w:pStyle w:val="a3"/>
        <w:spacing w:after="0"/>
        <w:ind w:left="0" w:firstLine="374"/>
        <w:jc w:val="both"/>
        <w:rPr>
          <w:sz w:val="22"/>
          <w:szCs w:val="22"/>
          <w:lang w:val="uk-UA"/>
        </w:rPr>
      </w:pPr>
      <w:r w:rsidRPr="00D50BEA">
        <w:rPr>
          <w:rFonts w:ascii="Franklin Gothic Medium" w:hAnsi="Franklin Gothic Medium"/>
          <w:sz w:val="22"/>
          <w:szCs w:val="22"/>
          <w:lang w:val="uk-UA"/>
        </w:rPr>
        <w:t>Самостійна робота студентів</w:t>
      </w:r>
      <w:r w:rsidRPr="00D50BEA">
        <w:rPr>
          <w:sz w:val="22"/>
          <w:szCs w:val="22"/>
          <w:lang w:val="uk-UA"/>
        </w:rPr>
        <w:t>: опрацювати і законспектувати питання про систему фонем сучасної української мови.</w:t>
      </w:r>
    </w:p>
    <w:p w:rsidR="00FF3230" w:rsidRPr="00D50BEA" w:rsidRDefault="00FF3230" w:rsidP="00FF3230">
      <w:pPr>
        <w:pStyle w:val="11"/>
        <w:spacing w:line="240" w:lineRule="auto"/>
        <w:ind w:firstLine="567"/>
        <w:jc w:val="both"/>
        <w:rPr>
          <w:rFonts w:ascii="Times New Roman" w:hAnsi="Times New Roman"/>
          <w:color w:val="800000"/>
          <w:sz w:val="22"/>
          <w:szCs w:val="22"/>
        </w:rPr>
      </w:pPr>
      <w:r w:rsidRPr="00D50BEA">
        <w:rPr>
          <w:rFonts w:ascii="Times New Roman" w:hAnsi="Times New Roman"/>
          <w:b/>
          <w:sz w:val="22"/>
          <w:szCs w:val="22"/>
          <w:u w:val="single"/>
        </w:rPr>
        <w:t>Ключові слова</w:t>
      </w:r>
      <w:r w:rsidRPr="00D50BEA">
        <w:rPr>
          <w:rFonts w:ascii="Times New Roman" w:hAnsi="Times New Roman"/>
          <w:sz w:val="22"/>
          <w:szCs w:val="22"/>
        </w:rPr>
        <w:t xml:space="preserve">: </w:t>
      </w:r>
      <w:r w:rsidRPr="00D50BEA">
        <w:rPr>
          <w:rFonts w:ascii="Times New Roman" w:hAnsi="Times New Roman"/>
          <w:color w:val="800000"/>
          <w:sz w:val="22"/>
          <w:szCs w:val="22"/>
        </w:rPr>
        <w:t>склад, відкриті, закриті, наголошені, ненаголошені, прикриті, неприкриті склади. Наголос силовий, музикальний, вільний та постійний; основний та побічний, подвійний. Проклітики, енклітики. Логічний, емфатичний та фразовий наголос. Фонологія. Фонема. Інваріанти фонем.</w:t>
      </w:r>
    </w:p>
    <w:p w:rsidR="00FF3230" w:rsidRPr="00E868E5" w:rsidRDefault="00FF3230" w:rsidP="00FF3230">
      <w:pPr>
        <w:pStyle w:val="a3"/>
        <w:spacing w:after="0"/>
        <w:ind w:left="374" w:firstLine="709"/>
        <w:jc w:val="center"/>
        <w:rPr>
          <w:rFonts w:ascii="Usual New" w:hAnsi="Usual New"/>
          <w:color w:val="FF0000"/>
          <w:sz w:val="22"/>
          <w:szCs w:val="22"/>
          <w:lang w:val="uk-UA"/>
        </w:rPr>
      </w:pPr>
      <w:r w:rsidRPr="00E868E5">
        <w:rPr>
          <w:rFonts w:ascii="Usual New" w:hAnsi="Usual New"/>
          <w:color w:val="FF0000"/>
          <w:sz w:val="22"/>
          <w:szCs w:val="22"/>
          <w:lang w:val="uk-UA"/>
        </w:rPr>
        <w:t>План</w:t>
      </w:r>
    </w:p>
    <w:p w:rsidR="00FF3230" w:rsidRPr="00D50BEA" w:rsidRDefault="00FF3230" w:rsidP="00FF3230">
      <w:pPr>
        <w:pStyle w:val="1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1. Поняття складу. Умови творення складів в українській мові. </w:t>
      </w:r>
    </w:p>
    <w:p w:rsidR="00FF3230" w:rsidRPr="00D50BEA" w:rsidRDefault="00FF3230" w:rsidP="00FF3230">
      <w:pPr>
        <w:pStyle w:val="1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2.  Типи складів: відкриті, закриті, наголошені, ненаголошені, </w:t>
      </w:r>
      <w:r w:rsidRPr="00D50BEA">
        <w:rPr>
          <w:rFonts w:ascii="Times New Roman" w:hAnsi="Times New Roman"/>
          <w:sz w:val="22"/>
          <w:szCs w:val="22"/>
        </w:rPr>
        <w:lastRenderedPageBreak/>
        <w:t xml:space="preserve">прикриті, неприкриті. </w:t>
      </w:r>
    </w:p>
    <w:p w:rsidR="00FF3230" w:rsidRPr="00D50BEA" w:rsidRDefault="00FF3230" w:rsidP="00FF3230">
      <w:pPr>
        <w:pStyle w:val="11"/>
        <w:spacing w:line="240" w:lineRule="auto"/>
        <w:ind w:firstLine="567"/>
        <w:jc w:val="both"/>
        <w:rPr>
          <w:rFonts w:ascii="Times New Roman" w:hAnsi="Times New Roman"/>
          <w:sz w:val="22"/>
          <w:szCs w:val="22"/>
        </w:rPr>
      </w:pPr>
      <w:r w:rsidRPr="00D50BEA">
        <w:rPr>
          <w:rFonts w:ascii="Times New Roman" w:hAnsi="Times New Roman"/>
          <w:sz w:val="22"/>
          <w:szCs w:val="22"/>
        </w:rPr>
        <w:t>3.. Основні закономірності складоподілу в українській мові.</w:t>
      </w:r>
    </w:p>
    <w:p w:rsidR="00FF3230" w:rsidRPr="00D50BEA" w:rsidRDefault="00FF3230" w:rsidP="00FF3230">
      <w:pPr>
        <w:pStyle w:val="1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4. Наголос та його типи: силовий, музикальний, вільний та постійний; основний та побічний. Подвійний наголос. </w:t>
      </w:r>
    </w:p>
    <w:p w:rsidR="00FF3230" w:rsidRPr="00D50BEA" w:rsidRDefault="00FF3230" w:rsidP="00FF3230">
      <w:pPr>
        <w:pStyle w:val="1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5. Характер українського наголосу. </w:t>
      </w:r>
    </w:p>
    <w:p w:rsidR="00FF3230" w:rsidRPr="00D50BEA" w:rsidRDefault="00FF3230" w:rsidP="00FF3230">
      <w:pPr>
        <w:pStyle w:val="1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6. Проклітики та енклітики. Логічний, емфатичний та фразовий наголос. </w:t>
      </w:r>
    </w:p>
    <w:p w:rsidR="00FF3230" w:rsidRPr="00D50BEA" w:rsidRDefault="00FF3230" w:rsidP="00FF3230">
      <w:pPr>
        <w:pStyle w:val="1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7. Фонологія як розділ мовознавства. Поняття про фонему. </w:t>
      </w:r>
    </w:p>
    <w:p w:rsidR="00FF3230" w:rsidRPr="00D50BEA" w:rsidRDefault="00FF3230" w:rsidP="00FF3230">
      <w:pPr>
        <w:pStyle w:val="1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8. Основний вияв (інваріант) та варіанти (позиційні, комбінаторні) фонем. </w:t>
      </w:r>
      <w:r w:rsidRPr="00D50BEA">
        <w:rPr>
          <w:rFonts w:ascii="Times New Roman" w:hAnsi="Times New Roman"/>
          <w:sz w:val="22"/>
          <w:szCs w:val="22"/>
        </w:rPr>
        <w:tab/>
      </w:r>
    </w:p>
    <w:p w:rsidR="00FF3230" w:rsidRPr="00D50BEA" w:rsidRDefault="00FF3230" w:rsidP="00FF3230">
      <w:pPr>
        <w:pStyle w:val="1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9. Система фонем української мови </w:t>
      </w:r>
      <w:r w:rsidRPr="00D50BEA">
        <w:rPr>
          <w:rFonts w:ascii="Times New Roman" w:hAnsi="Times New Roman"/>
          <w:i/>
          <w:sz w:val="22"/>
          <w:szCs w:val="22"/>
        </w:rPr>
        <w:t>(для самостійного опрацювання).</w:t>
      </w:r>
    </w:p>
    <w:p w:rsidR="00FF3230" w:rsidRDefault="00FF3230" w:rsidP="00FF3230">
      <w:pPr>
        <w:pStyle w:val="a3"/>
        <w:spacing w:after="0"/>
        <w:ind w:left="374"/>
        <w:jc w:val="center"/>
        <w:rPr>
          <w:b/>
          <w:i/>
          <w:sz w:val="22"/>
          <w:szCs w:val="22"/>
          <w:lang w:val="uk-UA"/>
        </w:rPr>
      </w:pPr>
    </w:p>
    <w:p w:rsidR="003649A0" w:rsidRPr="00B11289" w:rsidRDefault="003649A0" w:rsidP="003649A0">
      <w:pPr>
        <w:pStyle w:val="5"/>
        <w:spacing w:line="240" w:lineRule="auto"/>
        <w:ind w:left="170" w:firstLine="851"/>
        <w:rPr>
          <w:szCs w:val="22"/>
        </w:rPr>
      </w:pPr>
      <w:r w:rsidRPr="00B11289">
        <w:rPr>
          <w:b/>
          <w:bCs/>
          <w:szCs w:val="22"/>
        </w:rPr>
        <w:t>СКЛАД</w:t>
      </w:r>
      <w:r w:rsidRPr="00B11289">
        <w:rPr>
          <w:szCs w:val="22"/>
        </w:rPr>
        <w:t xml:space="preserve"> — </w:t>
      </w:r>
      <w:r w:rsidRPr="00B11289">
        <w:rPr>
          <w:b/>
          <w:i/>
          <w:szCs w:val="22"/>
        </w:rPr>
        <w:t>це фонетична одиниця, відрізок звукового потоку, що</w:t>
      </w:r>
      <w:r w:rsidRPr="00B11289">
        <w:rPr>
          <w:szCs w:val="22"/>
        </w:rPr>
        <w:t xml:space="preserve"> </w:t>
      </w:r>
      <w:r w:rsidRPr="00B11289">
        <w:rPr>
          <w:b/>
          <w:i/>
          <w:szCs w:val="22"/>
        </w:rPr>
        <w:t>вимовляється одним поштовхом видихуваного повітря</w:t>
      </w:r>
      <w:r w:rsidRPr="00B11289">
        <w:rPr>
          <w:b/>
          <w:szCs w:val="22"/>
        </w:rPr>
        <w:t>.</w:t>
      </w:r>
    </w:p>
    <w:p w:rsidR="003649A0" w:rsidRPr="00B11289" w:rsidRDefault="003649A0" w:rsidP="003649A0">
      <w:pPr>
        <w:pStyle w:val="5"/>
        <w:spacing w:line="240" w:lineRule="auto"/>
        <w:ind w:left="170" w:firstLine="851"/>
        <w:rPr>
          <w:szCs w:val="22"/>
        </w:rPr>
      </w:pPr>
      <w:r w:rsidRPr="00B11289">
        <w:rPr>
          <w:szCs w:val="22"/>
        </w:rPr>
        <w:t xml:space="preserve">Склад утворюється з одного, двох або декількох звуків. У кожному складі одному звукові властива максимальна звучність, іншим — менша. </w:t>
      </w:r>
      <w:r w:rsidRPr="00B11289">
        <w:rPr>
          <w:b/>
          <w:bCs/>
          <w:szCs w:val="22"/>
        </w:rPr>
        <w:t>Звук</w:t>
      </w:r>
      <w:r w:rsidRPr="00B11289">
        <w:rPr>
          <w:szCs w:val="22"/>
        </w:rPr>
        <w:t xml:space="preserve"> з найбільшою звучністю називається </w:t>
      </w:r>
      <w:r w:rsidRPr="00B11289">
        <w:rPr>
          <w:b/>
          <w:bCs/>
          <w:szCs w:val="22"/>
        </w:rPr>
        <w:t>СКЛАДОТВОРЧИМ</w:t>
      </w:r>
      <w:r w:rsidRPr="00B11289">
        <w:rPr>
          <w:szCs w:val="22"/>
        </w:rPr>
        <w:t xml:space="preserve">, бо саме він творить склад і навколо нього об’єднуються інші, слабші за звучанням звуки. В українській мові складотворчими, або складовими звуками, є тільки </w:t>
      </w:r>
      <w:r w:rsidRPr="00B11289">
        <w:rPr>
          <w:b/>
          <w:bCs/>
          <w:szCs w:val="22"/>
        </w:rPr>
        <w:t>голосні</w:t>
      </w:r>
      <w:r w:rsidRPr="00B11289">
        <w:rPr>
          <w:szCs w:val="22"/>
        </w:rPr>
        <w:t xml:space="preserve"> звуки. В окремих слов’янських мовах (чеській, сербохорватській) словотворчими є сонорні приголосні звуки:</w:t>
      </w:r>
    </w:p>
    <w:p w:rsidR="003649A0" w:rsidRPr="00B11289" w:rsidRDefault="003649A0" w:rsidP="003649A0">
      <w:pPr>
        <w:pStyle w:val="5"/>
        <w:spacing w:line="240" w:lineRule="auto"/>
        <w:ind w:left="170" w:firstLine="851"/>
        <w:rPr>
          <w:szCs w:val="22"/>
        </w:rPr>
      </w:pPr>
      <w:r w:rsidRPr="00B11289">
        <w:rPr>
          <w:szCs w:val="22"/>
        </w:rPr>
        <w:t>чеськ</w:t>
      </w:r>
      <w:r w:rsidRPr="00B11289">
        <w:rPr>
          <w:b/>
          <w:i/>
          <w:szCs w:val="22"/>
        </w:rPr>
        <w:t>. К</w:t>
      </w:r>
      <w:r w:rsidRPr="00B11289">
        <w:rPr>
          <w:b/>
          <w:i/>
          <w:szCs w:val="22"/>
          <w:lang w:val="en-US"/>
        </w:rPr>
        <w:t>R</w:t>
      </w:r>
      <w:r w:rsidRPr="00B11289">
        <w:rPr>
          <w:b/>
          <w:i/>
          <w:szCs w:val="22"/>
        </w:rPr>
        <w:t>К —</w:t>
      </w:r>
      <w:r w:rsidRPr="00B11289">
        <w:rPr>
          <w:i/>
          <w:szCs w:val="22"/>
        </w:rPr>
        <w:t xml:space="preserve">шия </w:t>
      </w:r>
      <w:r w:rsidRPr="00B11289">
        <w:rPr>
          <w:b/>
          <w:i/>
          <w:szCs w:val="22"/>
        </w:rPr>
        <w:t xml:space="preserve">, </w:t>
      </w:r>
      <w:r w:rsidRPr="00B11289">
        <w:rPr>
          <w:b/>
          <w:i/>
          <w:szCs w:val="22"/>
          <w:lang w:val="en-US"/>
        </w:rPr>
        <w:t>SMRT</w:t>
      </w:r>
      <w:r w:rsidRPr="00B11289">
        <w:rPr>
          <w:b/>
          <w:i/>
          <w:szCs w:val="22"/>
        </w:rPr>
        <w:t xml:space="preserve"> —</w:t>
      </w:r>
      <w:r w:rsidRPr="00B11289">
        <w:rPr>
          <w:i/>
          <w:szCs w:val="22"/>
        </w:rPr>
        <w:t>смерть</w:t>
      </w:r>
      <w:r w:rsidRPr="00B11289">
        <w:rPr>
          <w:b/>
          <w:i/>
          <w:szCs w:val="22"/>
        </w:rPr>
        <w:t xml:space="preserve">, </w:t>
      </w:r>
      <w:r w:rsidRPr="00B11289">
        <w:rPr>
          <w:b/>
          <w:i/>
          <w:szCs w:val="22"/>
          <w:lang w:val="en-US"/>
        </w:rPr>
        <w:t>VLK</w:t>
      </w:r>
      <w:r w:rsidRPr="00B11289">
        <w:rPr>
          <w:b/>
          <w:i/>
          <w:szCs w:val="22"/>
        </w:rPr>
        <w:t xml:space="preserve"> — </w:t>
      </w:r>
      <w:r w:rsidRPr="00B11289">
        <w:rPr>
          <w:i/>
          <w:szCs w:val="22"/>
        </w:rPr>
        <w:t>вовк</w:t>
      </w:r>
    </w:p>
    <w:p w:rsidR="003649A0" w:rsidRPr="00B11289" w:rsidRDefault="003649A0" w:rsidP="003649A0">
      <w:pPr>
        <w:pStyle w:val="5"/>
        <w:spacing w:line="240" w:lineRule="auto"/>
        <w:ind w:left="170" w:firstLine="851"/>
        <w:rPr>
          <w:szCs w:val="22"/>
        </w:rPr>
      </w:pPr>
      <w:r w:rsidRPr="00B11289">
        <w:rPr>
          <w:szCs w:val="22"/>
        </w:rPr>
        <w:t xml:space="preserve">сербохорв. </w:t>
      </w:r>
      <w:r w:rsidRPr="00B11289">
        <w:rPr>
          <w:b/>
          <w:i/>
          <w:szCs w:val="22"/>
        </w:rPr>
        <w:t xml:space="preserve">БРЗ </w:t>
      </w:r>
      <w:r w:rsidRPr="00B11289">
        <w:rPr>
          <w:i/>
          <w:szCs w:val="22"/>
        </w:rPr>
        <w:t>—швидкий</w:t>
      </w:r>
      <w:r w:rsidRPr="00B11289">
        <w:rPr>
          <w:szCs w:val="22"/>
        </w:rPr>
        <w:t>( порівн. з діалект</w:t>
      </w:r>
      <w:r w:rsidRPr="00B11289">
        <w:rPr>
          <w:i/>
          <w:iCs/>
          <w:szCs w:val="22"/>
        </w:rPr>
        <w:t>.борзий</w:t>
      </w:r>
      <w:r w:rsidRPr="00B11289">
        <w:rPr>
          <w:szCs w:val="22"/>
        </w:rPr>
        <w:t xml:space="preserve">), </w:t>
      </w:r>
      <w:r w:rsidRPr="00B11289">
        <w:rPr>
          <w:b/>
          <w:i/>
          <w:szCs w:val="22"/>
        </w:rPr>
        <w:t>СРБ</w:t>
      </w:r>
      <w:r w:rsidRPr="00B11289">
        <w:rPr>
          <w:i/>
          <w:szCs w:val="22"/>
        </w:rPr>
        <w:t xml:space="preserve"> </w:t>
      </w:r>
      <w:r w:rsidRPr="00B11289">
        <w:rPr>
          <w:szCs w:val="22"/>
        </w:rPr>
        <w:t>—</w:t>
      </w:r>
      <w:r w:rsidRPr="00B11289">
        <w:rPr>
          <w:i/>
          <w:szCs w:val="22"/>
        </w:rPr>
        <w:t>серб</w:t>
      </w:r>
    </w:p>
    <w:p w:rsidR="003649A0" w:rsidRPr="00B11289" w:rsidRDefault="003649A0" w:rsidP="003649A0">
      <w:pPr>
        <w:pStyle w:val="5"/>
        <w:spacing w:line="240" w:lineRule="auto"/>
        <w:ind w:left="170" w:firstLine="851"/>
        <w:rPr>
          <w:szCs w:val="22"/>
        </w:rPr>
      </w:pPr>
      <w:r w:rsidRPr="00B11289">
        <w:rPr>
          <w:szCs w:val="22"/>
        </w:rPr>
        <w:t xml:space="preserve">Усі інші звуки, об'єднані навколо складотворчого звука, називаються </w:t>
      </w:r>
      <w:r w:rsidRPr="00B11289">
        <w:rPr>
          <w:b/>
          <w:i/>
          <w:szCs w:val="22"/>
        </w:rPr>
        <w:t xml:space="preserve">нескладотворчими </w:t>
      </w:r>
      <w:r w:rsidRPr="00B11289">
        <w:rPr>
          <w:szCs w:val="22"/>
        </w:rPr>
        <w:t xml:space="preserve">звуками. Нескладотворчими в українській мові є приголосні звуки. </w:t>
      </w:r>
    </w:p>
    <w:p w:rsidR="003649A0" w:rsidRPr="00B11289" w:rsidRDefault="003649A0" w:rsidP="003649A0">
      <w:pPr>
        <w:pStyle w:val="5"/>
        <w:spacing w:line="240" w:lineRule="auto"/>
        <w:ind w:left="170" w:firstLine="851"/>
        <w:rPr>
          <w:szCs w:val="22"/>
        </w:rPr>
      </w:pPr>
      <w:r w:rsidRPr="00B11289">
        <w:rPr>
          <w:szCs w:val="22"/>
        </w:rPr>
        <w:t xml:space="preserve">Однак і деякі голосні можуть перетворюватися у нескладотворчі, нескладові звуки. В українській мові такими голосними є </w:t>
      </w:r>
      <w:r w:rsidRPr="00B11289">
        <w:rPr>
          <w:b/>
          <w:szCs w:val="22"/>
        </w:rPr>
        <w:t>[</w:t>
      </w:r>
      <w:r w:rsidRPr="00B11289">
        <w:rPr>
          <w:b/>
          <w:szCs w:val="22"/>
          <w:lang w:val="ru-RU"/>
        </w:rPr>
        <w:t>Ў</w:t>
      </w:r>
      <w:r w:rsidRPr="00B11289">
        <w:rPr>
          <w:szCs w:val="22"/>
        </w:rPr>
        <w:t xml:space="preserve">] та </w:t>
      </w:r>
      <w:r w:rsidRPr="00B11289">
        <w:rPr>
          <w:b/>
          <w:szCs w:val="22"/>
        </w:rPr>
        <w:t>[</w:t>
      </w:r>
      <w:r w:rsidRPr="00B11289">
        <w:rPr>
          <w:b/>
          <w:position w:val="-4"/>
          <w:szCs w:val="22"/>
        </w:rPr>
        <w:object w:dxaOrig="200" w:dyaOrig="340">
          <v:shape id="_x0000_i1037" type="#_x0000_t75" style="width:9.75pt;height:17.25pt" o:ole="" fillcolor="window">
            <v:imagedata r:id="rId19" o:title=""/>
          </v:shape>
          <o:OLEObject Type="Embed" ProgID="Equation.3" ShapeID="_x0000_i1037" DrawAspect="Content" ObjectID="_1610363175" r:id="rId25"/>
        </w:object>
      </w:r>
      <w:r w:rsidRPr="00B11289">
        <w:rPr>
          <w:b/>
          <w:szCs w:val="22"/>
        </w:rPr>
        <w:t>].</w:t>
      </w:r>
      <w:r w:rsidRPr="00B11289">
        <w:rPr>
          <w:szCs w:val="22"/>
        </w:rPr>
        <w:t xml:space="preserve"> Вони виступають у випадках:</w:t>
      </w:r>
    </w:p>
    <w:p w:rsidR="003649A0" w:rsidRPr="00B11289" w:rsidRDefault="003649A0" w:rsidP="003649A0">
      <w:pPr>
        <w:pStyle w:val="5"/>
        <w:spacing w:line="240" w:lineRule="auto"/>
        <w:ind w:left="170" w:firstLine="851"/>
        <w:rPr>
          <w:szCs w:val="22"/>
        </w:rPr>
      </w:pPr>
      <w:r w:rsidRPr="00B11289">
        <w:rPr>
          <w:szCs w:val="22"/>
        </w:rPr>
        <w:t>а) на початку слова, якщо попереднє слово закінчується на голосний: ПІШЛИ [</w:t>
      </w:r>
      <w:r w:rsidRPr="00B11289">
        <w:rPr>
          <w:b/>
          <w:szCs w:val="22"/>
          <w:lang w:val="ru-RU"/>
        </w:rPr>
        <w:t>Ў</w:t>
      </w:r>
      <w:r w:rsidRPr="00B11289">
        <w:rPr>
          <w:b/>
          <w:szCs w:val="22"/>
        </w:rPr>
        <w:t>ПЕ</w:t>
      </w:r>
      <w:r w:rsidRPr="00B11289">
        <w:rPr>
          <w:b/>
          <w:szCs w:val="22"/>
          <w:vertAlign w:val="superscript"/>
        </w:rPr>
        <w:t>И</w:t>
      </w:r>
      <w:r w:rsidRPr="00B11289">
        <w:rPr>
          <w:b/>
          <w:szCs w:val="22"/>
        </w:rPr>
        <w:t>РЕ'Д],</w:t>
      </w:r>
      <w:r w:rsidRPr="00B11289">
        <w:rPr>
          <w:szCs w:val="22"/>
        </w:rPr>
        <w:t xml:space="preserve"> ПІДНІМАЛИСЯ [</w:t>
      </w:r>
      <w:r w:rsidRPr="00B11289">
        <w:rPr>
          <w:b/>
          <w:szCs w:val="22"/>
          <w:lang w:val="ru-RU"/>
        </w:rPr>
        <w:t>Ў</w:t>
      </w:r>
      <w:r w:rsidRPr="00B11289">
        <w:rPr>
          <w:b/>
          <w:szCs w:val="22"/>
        </w:rPr>
        <w:t>Г</w:t>
      </w:r>
      <w:r w:rsidRPr="00B11289">
        <w:rPr>
          <w:b/>
          <w:szCs w:val="22"/>
          <w:lang w:val="ru-RU"/>
        </w:rPr>
        <w:t>О</w:t>
      </w:r>
      <w:r w:rsidRPr="00B11289">
        <w:rPr>
          <w:b/>
          <w:szCs w:val="22"/>
        </w:rPr>
        <w:t>'РУ];</w:t>
      </w:r>
    </w:p>
    <w:p w:rsidR="003649A0" w:rsidRPr="00B11289" w:rsidRDefault="003649A0" w:rsidP="003649A0">
      <w:pPr>
        <w:pStyle w:val="5"/>
        <w:spacing w:line="240" w:lineRule="auto"/>
        <w:ind w:firstLine="851"/>
        <w:rPr>
          <w:b/>
          <w:szCs w:val="22"/>
        </w:rPr>
      </w:pPr>
      <w:r w:rsidRPr="00B11289">
        <w:rPr>
          <w:szCs w:val="22"/>
        </w:rPr>
        <w:t xml:space="preserve">б) в середині слова у позиції між голосним і приголосним: </w:t>
      </w:r>
      <w:r w:rsidRPr="00B11289">
        <w:rPr>
          <w:b/>
          <w:szCs w:val="22"/>
        </w:rPr>
        <w:t>[З</w:t>
      </w:r>
      <w:r w:rsidRPr="00B11289">
        <w:rPr>
          <w:b/>
          <w:szCs w:val="22"/>
          <w:lang w:val="ru-RU"/>
        </w:rPr>
        <w:t>А</w:t>
      </w:r>
      <w:r w:rsidRPr="00B11289">
        <w:rPr>
          <w:b/>
          <w:szCs w:val="22"/>
        </w:rPr>
        <w:t>'</w:t>
      </w:r>
      <w:r w:rsidRPr="00B11289">
        <w:rPr>
          <w:b/>
          <w:szCs w:val="22"/>
          <w:lang w:val="ru-RU"/>
        </w:rPr>
        <w:t>Ў</w:t>
      </w:r>
      <w:r w:rsidRPr="00B11289">
        <w:rPr>
          <w:b/>
          <w:szCs w:val="22"/>
        </w:rPr>
        <w:t>ТРА], [М</w:t>
      </w:r>
      <w:r w:rsidRPr="00B11289">
        <w:rPr>
          <w:b/>
          <w:szCs w:val="22"/>
          <w:lang w:val="ru-RU"/>
        </w:rPr>
        <w:t>А</w:t>
      </w:r>
      <w:r w:rsidRPr="00B11289">
        <w:rPr>
          <w:b/>
          <w:szCs w:val="22"/>
        </w:rPr>
        <w:t>'</w:t>
      </w:r>
      <w:r w:rsidRPr="00B11289">
        <w:rPr>
          <w:b/>
          <w:szCs w:val="22"/>
          <w:lang w:val="ru-RU"/>
        </w:rPr>
        <w:t>Ў</w:t>
      </w:r>
      <w:r w:rsidRPr="00B11289">
        <w:rPr>
          <w:b/>
          <w:szCs w:val="22"/>
        </w:rPr>
        <w:t>КА], [М</w:t>
      </w:r>
      <w:r w:rsidRPr="00B11289">
        <w:rPr>
          <w:b/>
          <w:szCs w:val="22"/>
          <w:lang w:val="ru-RU"/>
        </w:rPr>
        <w:t>А</w:t>
      </w:r>
      <w:r w:rsidRPr="00B11289">
        <w:rPr>
          <w:b/>
          <w:szCs w:val="22"/>
        </w:rPr>
        <w:t>'</w:t>
      </w:r>
      <w:r w:rsidRPr="00B11289">
        <w:rPr>
          <w:b/>
          <w:position w:val="-4"/>
          <w:szCs w:val="22"/>
        </w:rPr>
        <w:object w:dxaOrig="200" w:dyaOrig="340">
          <v:shape id="_x0000_i1038" type="#_x0000_t75" style="width:9.75pt;height:17.25pt" o:ole="" fillcolor="window">
            <v:imagedata r:id="rId9" o:title=""/>
          </v:shape>
          <o:OLEObject Type="Embed" ProgID="Equation.3" ShapeID="_x0000_i1038" DrawAspect="Content" ObjectID="_1610363176" r:id="rId26"/>
        </w:object>
      </w:r>
      <w:r w:rsidRPr="00B11289">
        <w:rPr>
          <w:b/>
          <w:szCs w:val="22"/>
        </w:rPr>
        <w:t>КА];</w:t>
      </w:r>
    </w:p>
    <w:p w:rsidR="003649A0" w:rsidRPr="00B11289" w:rsidRDefault="003649A0" w:rsidP="003649A0">
      <w:pPr>
        <w:pStyle w:val="5"/>
        <w:spacing w:line="240" w:lineRule="auto"/>
        <w:ind w:left="170" w:firstLine="851"/>
        <w:rPr>
          <w:szCs w:val="22"/>
        </w:rPr>
      </w:pPr>
      <w:r w:rsidRPr="00B11289">
        <w:rPr>
          <w:szCs w:val="22"/>
        </w:rPr>
        <w:t xml:space="preserve">в) у кінці слова: </w:t>
      </w:r>
      <w:r w:rsidRPr="00B11289">
        <w:rPr>
          <w:b/>
          <w:szCs w:val="22"/>
        </w:rPr>
        <w:t>[ДА</w:t>
      </w:r>
      <w:r w:rsidRPr="00B11289">
        <w:rPr>
          <w:b/>
          <w:szCs w:val="22"/>
          <w:lang w:val="ru-RU"/>
        </w:rPr>
        <w:t>Ў</w:t>
      </w:r>
      <w:r w:rsidRPr="00B11289">
        <w:rPr>
          <w:b/>
          <w:szCs w:val="22"/>
        </w:rPr>
        <w:t>], [ВЕ</w:t>
      </w:r>
      <w:r w:rsidRPr="00B11289">
        <w:rPr>
          <w:b/>
          <w:szCs w:val="22"/>
          <w:vertAlign w:val="superscript"/>
        </w:rPr>
        <w:t>И</w:t>
      </w:r>
      <w:r w:rsidRPr="00B11289">
        <w:rPr>
          <w:b/>
          <w:szCs w:val="22"/>
        </w:rPr>
        <w:t>ЛИ'КИ</w:t>
      </w:r>
      <w:r w:rsidRPr="00B11289">
        <w:rPr>
          <w:b/>
          <w:position w:val="-4"/>
          <w:szCs w:val="22"/>
        </w:rPr>
        <w:object w:dxaOrig="200" w:dyaOrig="340">
          <v:shape id="_x0000_i1039" type="#_x0000_t75" style="width:9.75pt;height:17.25pt" o:ole="" fillcolor="window">
            <v:imagedata r:id="rId9" o:title=""/>
          </v:shape>
          <o:OLEObject Type="Embed" ProgID="Equation.3" ShapeID="_x0000_i1039" DrawAspect="Content" ObjectID="_1610363177" r:id="rId27"/>
        </w:object>
      </w:r>
      <w:r w:rsidRPr="00B11289">
        <w:rPr>
          <w:b/>
          <w:szCs w:val="22"/>
        </w:rPr>
        <w:t>].</w:t>
      </w:r>
    </w:p>
    <w:p w:rsidR="003649A0" w:rsidRPr="00B11289" w:rsidRDefault="003649A0" w:rsidP="003649A0">
      <w:pPr>
        <w:pStyle w:val="5"/>
        <w:spacing w:line="240" w:lineRule="auto"/>
        <w:ind w:left="170" w:firstLine="851"/>
        <w:rPr>
          <w:szCs w:val="22"/>
        </w:rPr>
      </w:pPr>
      <w:r w:rsidRPr="00B11289">
        <w:rPr>
          <w:szCs w:val="22"/>
        </w:rPr>
        <w:lastRenderedPageBreak/>
        <w:t xml:space="preserve">Нескладові </w:t>
      </w:r>
      <w:r w:rsidRPr="00B11289">
        <w:rPr>
          <w:b/>
          <w:szCs w:val="22"/>
        </w:rPr>
        <w:t>[</w:t>
      </w:r>
      <w:r w:rsidRPr="00B11289">
        <w:rPr>
          <w:b/>
          <w:position w:val="-4"/>
          <w:szCs w:val="22"/>
        </w:rPr>
        <w:object w:dxaOrig="200" w:dyaOrig="340">
          <v:shape id="_x0000_i1040" type="#_x0000_t75" style="width:9.75pt;height:17.25pt" o:ole="" fillcolor="window">
            <v:imagedata r:id="rId9" o:title=""/>
          </v:shape>
          <o:OLEObject Type="Embed" ProgID="Equation.3" ShapeID="_x0000_i1040" DrawAspect="Content" ObjectID="_1610363178" r:id="rId28"/>
        </w:object>
      </w:r>
      <w:r w:rsidRPr="00B11289">
        <w:rPr>
          <w:b/>
          <w:szCs w:val="22"/>
        </w:rPr>
        <w:t xml:space="preserve">] </w:t>
      </w:r>
      <w:r w:rsidRPr="00B11289">
        <w:rPr>
          <w:szCs w:val="22"/>
        </w:rPr>
        <w:t>та</w:t>
      </w:r>
      <w:r w:rsidRPr="00B11289">
        <w:rPr>
          <w:b/>
          <w:szCs w:val="22"/>
        </w:rPr>
        <w:t xml:space="preserve"> [Ў]</w:t>
      </w:r>
      <w:r w:rsidRPr="00B11289">
        <w:rPr>
          <w:szCs w:val="22"/>
        </w:rPr>
        <w:t xml:space="preserve"> складів не творять.</w:t>
      </w:r>
    </w:p>
    <w:p w:rsidR="003649A0" w:rsidRPr="00B11289" w:rsidRDefault="003649A0" w:rsidP="003649A0">
      <w:pPr>
        <w:pStyle w:val="5"/>
        <w:spacing w:line="240" w:lineRule="auto"/>
        <w:ind w:left="170" w:firstLine="851"/>
        <w:rPr>
          <w:szCs w:val="22"/>
        </w:rPr>
      </w:pPr>
      <w:r w:rsidRPr="00B11289">
        <w:rPr>
          <w:b/>
          <w:bCs/>
          <w:szCs w:val="22"/>
        </w:rPr>
        <w:t>ВІДКРИТІ</w:t>
      </w:r>
      <w:r w:rsidRPr="00B11289">
        <w:rPr>
          <w:szCs w:val="22"/>
        </w:rPr>
        <w:t xml:space="preserve"> склади — це склади, що закінчуються голосним звуком:</w:t>
      </w:r>
      <w:r w:rsidRPr="00B11289">
        <w:rPr>
          <w:szCs w:val="22"/>
          <w:lang w:val="ru-RU"/>
        </w:rPr>
        <w:t xml:space="preserve"> </w:t>
      </w:r>
      <w:r w:rsidRPr="00B11289">
        <w:rPr>
          <w:b/>
          <w:szCs w:val="22"/>
        </w:rPr>
        <w:t>ЛУ-НА-ТИ, ВУ-ЛИ-ЦЯ, СТО-Я-ТИ</w:t>
      </w:r>
      <w:r w:rsidRPr="00B11289">
        <w:rPr>
          <w:szCs w:val="22"/>
        </w:rPr>
        <w:t>. У даних словах усі склади — відкриті.</w:t>
      </w:r>
    </w:p>
    <w:p w:rsidR="003649A0" w:rsidRPr="00B11289" w:rsidRDefault="003649A0" w:rsidP="003649A0">
      <w:pPr>
        <w:pStyle w:val="5"/>
        <w:spacing w:line="240" w:lineRule="auto"/>
        <w:ind w:left="170" w:firstLine="851"/>
        <w:rPr>
          <w:szCs w:val="22"/>
        </w:rPr>
      </w:pPr>
      <w:r w:rsidRPr="00B11289">
        <w:rPr>
          <w:b/>
          <w:bCs/>
          <w:szCs w:val="22"/>
        </w:rPr>
        <w:t>ЗАКРИТІ</w:t>
      </w:r>
      <w:r w:rsidRPr="00B11289">
        <w:rPr>
          <w:szCs w:val="22"/>
        </w:rPr>
        <w:t xml:space="preserve"> — це склади, які закінчуються на приголосний звук: </w:t>
      </w:r>
      <w:r w:rsidRPr="00B11289">
        <w:rPr>
          <w:b/>
          <w:szCs w:val="22"/>
        </w:rPr>
        <w:t>СУМ, ГАР-БУЗ.</w:t>
      </w:r>
    </w:p>
    <w:p w:rsidR="003649A0" w:rsidRPr="00B11289" w:rsidRDefault="003649A0" w:rsidP="003649A0">
      <w:pPr>
        <w:pStyle w:val="5"/>
        <w:spacing w:line="240" w:lineRule="auto"/>
        <w:ind w:left="170" w:firstLine="851"/>
        <w:rPr>
          <w:szCs w:val="22"/>
        </w:rPr>
      </w:pPr>
      <w:r w:rsidRPr="00B11289">
        <w:rPr>
          <w:szCs w:val="22"/>
        </w:rPr>
        <w:t>За характером першого звука у складі виділяють прикриті і неприкриті склади.</w:t>
      </w:r>
    </w:p>
    <w:p w:rsidR="003649A0" w:rsidRPr="00B11289" w:rsidRDefault="003649A0" w:rsidP="003649A0">
      <w:pPr>
        <w:pStyle w:val="5"/>
        <w:spacing w:line="240" w:lineRule="auto"/>
        <w:ind w:left="170" w:firstLine="851"/>
        <w:rPr>
          <w:b/>
          <w:szCs w:val="22"/>
        </w:rPr>
      </w:pPr>
      <w:r w:rsidRPr="00B11289">
        <w:rPr>
          <w:b/>
          <w:bCs/>
          <w:szCs w:val="22"/>
        </w:rPr>
        <w:t>НЕПРИКРИТИЙ</w:t>
      </w:r>
      <w:r w:rsidRPr="00B11289">
        <w:rPr>
          <w:szCs w:val="22"/>
        </w:rPr>
        <w:t xml:space="preserve"> склад починається голосним звуком: </w:t>
      </w:r>
      <w:r w:rsidRPr="00B11289">
        <w:rPr>
          <w:b/>
          <w:szCs w:val="22"/>
        </w:rPr>
        <w:t>ОБ-ло-га, ІН-ді-я, АН-те-на, О-ко.</w:t>
      </w:r>
    </w:p>
    <w:p w:rsidR="003649A0" w:rsidRPr="00B11289" w:rsidRDefault="003649A0" w:rsidP="003649A0">
      <w:pPr>
        <w:pStyle w:val="5"/>
        <w:spacing w:line="240" w:lineRule="auto"/>
        <w:ind w:left="170" w:firstLine="851"/>
        <w:rPr>
          <w:szCs w:val="22"/>
        </w:rPr>
      </w:pPr>
      <w:r w:rsidRPr="00B11289">
        <w:rPr>
          <w:szCs w:val="22"/>
        </w:rPr>
        <w:t>.</w:t>
      </w:r>
    </w:p>
    <w:p w:rsidR="003649A0" w:rsidRPr="00B11289" w:rsidRDefault="003649A0" w:rsidP="003649A0">
      <w:pPr>
        <w:pStyle w:val="5"/>
        <w:spacing w:line="240" w:lineRule="auto"/>
        <w:ind w:left="170" w:firstLine="851"/>
        <w:rPr>
          <w:szCs w:val="22"/>
        </w:rPr>
      </w:pPr>
      <w:r w:rsidRPr="00B11289">
        <w:rPr>
          <w:b/>
          <w:bCs/>
          <w:szCs w:val="22"/>
        </w:rPr>
        <w:t>ПРИКРИТИЙ</w:t>
      </w:r>
      <w:r w:rsidRPr="00B11289">
        <w:rPr>
          <w:szCs w:val="22"/>
        </w:rPr>
        <w:t xml:space="preserve"> склад починається приголосним звуком: </w:t>
      </w:r>
      <w:r w:rsidRPr="00B11289">
        <w:rPr>
          <w:b/>
          <w:szCs w:val="22"/>
        </w:rPr>
        <w:t>ПО-БА-ЧИ-ТИ, ПЕ-РЕ-МО-ГА</w:t>
      </w:r>
      <w:r w:rsidRPr="00B11289">
        <w:rPr>
          <w:szCs w:val="22"/>
        </w:rPr>
        <w:t>. У даних словах усі склади прикриті.</w:t>
      </w:r>
    </w:p>
    <w:p w:rsidR="003649A0" w:rsidRPr="00B11289" w:rsidRDefault="003649A0" w:rsidP="003649A0">
      <w:pPr>
        <w:pStyle w:val="5"/>
        <w:spacing w:line="240" w:lineRule="auto"/>
        <w:ind w:left="170" w:firstLine="851"/>
        <w:rPr>
          <w:szCs w:val="22"/>
        </w:rPr>
      </w:pPr>
      <w:r w:rsidRPr="00B11289">
        <w:rPr>
          <w:szCs w:val="22"/>
        </w:rPr>
        <w:t>Основні закономірності українського складоподілу пов'язані з такими тенденціями:</w:t>
      </w:r>
    </w:p>
    <w:p w:rsidR="003649A0" w:rsidRPr="00B11289" w:rsidRDefault="003649A0" w:rsidP="003649A0">
      <w:pPr>
        <w:pStyle w:val="5"/>
        <w:spacing w:line="240" w:lineRule="auto"/>
        <w:ind w:left="170" w:firstLine="851"/>
        <w:rPr>
          <w:szCs w:val="22"/>
        </w:rPr>
      </w:pPr>
      <w:r w:rsidRPr="00B11289">
        <w:rPr>
          <w:szCs w:val="22"/>
        </w:rPr>
        <w:t>1. Для української мови властива тенденція відкритого складу, відповідно до якої голосний звук повинен бути у кінці складу.</w:t>
      </w:r>
    </w:p>
    <w:p w:rsidR="003649A0" w:rsidRPr="00B11289" w:rsidRDefault="003649A0" w:rsidP="003649A0">
      <w:pPr>
        <w:pStyle w:val="5"/>
        <w:spacing w:line="240" w:lineRule="auto"/>
        <w:ind w:left="170" w:firstLine="851"/>
        <w:rPr>
          <w:szCs w:val="22"/>
        </w:rPr>
      </w:pPr>
      <w:r w:rsidRPr="00B11289">
        <w:rPr>
          <w:szCs w:val="22"/>
        </w:rPr>
        <w:t>2. Українська мова має тенденцію до уникання збігу приголосних, що виявляється в усуненні груп приголосних в межах одного складу.</w:t>
      </w:r>
    </w:p>
    <w:p w:rsidR="003649A0" w:rsidRPr="00B11289" w:rsidRDefault="003649A0" w:rsidP="003649A0">
      <w:pPr>
        <w:pStyle w:val="5"/>
        <w:spacing w:line="240" w:lineRule="auto"/>
        <w:ind w:left="170" w:firstLine="851"/>
        <w:rPr>
          <w:szCs w:val="22"/>
        </w:rPr>
      </w:pPr>
      <w:r w:rsidRPr="00B11289">
        <w:rPr>
          <w:szCs w:val="22"/>
        </w:rPr>
        <w:t xml:space="preserve">Існують такі </w:t>
      </w:r>
      <w:r w:rsidRPr="00B11289">
        <w:rPr>
          <w:rFonts w:ascii="Century Gothic" w:hAnsi="Century Gothic"/>
          <w:b/>
          <w:szCs w:val="22"/>
        </w:rPr>
        <w:t>закономірності українського складоподілу:</w:t>
      </w:r>
    </w:p>
    <w:p w:rsidR="003649A0" w:rsidRPr="00B11289" w:rsidRDefault="003649A0" w:rsidP="003649A0">
      <w:pPr>
        <w:pStyle w:val="5"/>
        <w:spacing w:line="240" w:lineRule="auto"/>
        <w:ind w:left="170" w:firstLine="851"/>
        <w:rPr>
          <w:szCs w:val="22"/>
        </w:rPr>
      </w:pPr>
      <w:r w:rsidRPr="00B11289">
        <w:rPr>
          <w:szCs w:val="22"/>
        </w:rPr>
        <w:t>1. Один приголосний, що стоїть між голосними, завжди належить до наступного складу:</w:t>
      </w:r>
    </w:p>
    <w:p w:rsidR="003649A0" w:rsidRPr="00B11289" w:rsidRDefault="003649A0" w:rsidP="003649A0">
      <w:pPr>
        <w:pStyle w:val="5"/>
        <w:spacing w:line="240" w:lineRule="auto"/>
        <w:ind w:left="170" w:firstLine="851"/>
        <w:rPr>
          <w:b/>
          <w:szCs w:val="22"/>
        </w:rPr>
      </w:pPr>
      <w:r w:rsidRPr="00B11289">
        <w:rPr>
          <w:szCs w:val="22"/>
        </w:rPr>
        <w:t xml:space="preserve"> </w:t>
      </w:r>
      <w:r w:rsidRPr="00B11289">
        <w:rPr>
          <w:b/>
          <w:szCs w:val="22"/>
        </w:rPr>
        <w:t>[ДО-РО'-ГА], [ЗНА-Н':А'], [Г’І'-Л':А'], [МА-ШИ'-НА], [С'М’І-јЕ'-Ц':А], [МА'-јЕ].</w:t>
      </w:r>
    </w:p>
    <w:p w:rsidR="003649A0" w:rsidRPr="00B11289" w:rsidRDefault="003649A0" w:rsidP="003649A0">
      <w:pPr>
        <w:pStyle w:val="5"/>
        <w:spacing w:line="240" w:lineRule="auto"/>
        <w:ind w:left="170" w:firstLine="851"/>
        <w:rPr>
          <w:b/>
          <w:szCs w:val="22"/>
        </w:rPr>
      </w:pPr>
      <w:r w:rsidRPr="00B11289">
        <w:rPr>
          <w:szCs w:val="22"/>
        </w:rPr>
        <w:t xml:space="preserve">2. Нескладові </w:t>
      </w:r>
      <w:r w:rsidRPr="00B11289">
        <w:rPr>
          <w:b/>
          <w:szCs w:val="22"/>
        </w:rPr>
        <w:t xml:space="preserve">[Ў] </w:t>
      </w:r>
      <w:r w:rsidRPr="00B11289">
        <w:rPr>
          <w:szCs w:val="22"/>
        </w:rPr>
        <w:t>та</w:t>
      </w:r>
      <w:r w:rsidRPr="00B11289">
        <w:rPr>
          <w:b/>
          <w:szCs w:val="22"/>
        </w:rPr>
        <w:t xml:space="preserve"> [</w:t>
      </w:r>
      <w:r w:rsidRPr="00B11289">
        <w:rPr>
          <w:b/>
          <w:position w:val="-4"/>
          <w:szCs w:val="22"/>
        </w:rPr>
        <w:object w:dxaOrig="200" w:dyaOrig="340">
          <v:shape id="_x0000_i1041" type="#_x0000_t75" style="width:9.75pt;height:17.25pt" o:ole="" fillcolor="window">
            <v:imagedata r:id="rId19" o:title=""/>
          </v:shape>
          <o:OLEObject Type="Embed" ProgID="Equation.3" ShapeID="_x0000_i1041" DrawAspect="Content" ObjectID="_1610363179" r:id="rId29"/>
        </w:object>
      </w:r>
      <w:r w:rsidRPr="00B11289">
        <w:rPr>
          <w:b/>
          <w:szCs w:val="22"/>
        </w:rPr>
        <w:t>]</w:t>
      </w:r>
      <w:r w:rsidRPr="00B11289">
        <w:rPr>
          <w:szCs w:val="22"/>
        </w:rPr>
        <w:t xml:space="preserve"> завжди належать до попереднього складу: </w:t>
      </w:r>
      <w:r w:rsidRPr="00B11289">
        <w:rPr>
          <w:b/>
          <w:szCs w:val="22"/>
        </w:rPr>
        <w:t>[ПО'Ў-НИ</w:t>
      </w:r>
      <w:r w:rsidRPr="00B11289">
        <w:rPr>
          <w:b/>
          <w:position w:val="-4"/>
          <w:szCs w:val="22"/>
        </w:rPr>
        <w:object w:dxaOrig="200" w:dyaOrig="340">
          <v:shape id="_x0000_i1042" type="#_x0000_t75" style="width:9.75pt;height:17.25pt" o:ole="" fillcolor="window">
            <v:imagedata r:id="rId19" o:title=""/>
          </v:shape>
          <o:OLEObject Type="Embed" ProgID="Equation.3" ShapeID="_x0000_i1042" DrawAspect="Content" ObjectID="_1610363180" r:id="rId30"/>
        </w:object>
      </w:r>
      <w:r w:rsidRPr="00B11289">
        <w:rPr>
          <w:b/>
          <w:szCs w:val="22"/>
        </w:rPr>
        <w:t>], [В’І'</w:t>
      </w:r>
      <w:r w:rsidRPr="00B11289">
        <w:rPr>
          <w:b/>
          <w:position w:val="-4"/>
          <w:szCs w:val="22"/>
        </w:rPr>
        <w:object w:dxaOrig="200" w:dyaOrig="340">
          <v:shape id="_x0000_i1043" type="#_x0000_t75" style="width:9.75pt;height:17.25pt" o:ole="" fillcolor="window">
            <v:imagedata r:id="rId19" o:title=""/>
          </v:shape>
          <o:OLEObject Type="Embed" ProgID="Equation.3" ShapeID="_x0000_i1043" DrawAspect="Content" ObjectID="_1610363181" r:id="rId31"/>
        </w:object>
      </w:r>
      <w:r w:rsidRPr="00B11289">
        <w:rPr>
          <w:b/>
          <w:szCs w:val="22"/>
        </w:rPr>
        <w:t>-КА], [ЗА'</w:t>
      </w:r>
      <w:r w:rsidRPr="00B11289">
        <w:rPr>
          <w:b/>
          <w:position w:val="-4"/>
          <w:szCs w:val="22"/>
        </w:rPr>
        <w:object w:dxaOrig="200" w:dyaOrig="340">
          <v:shape id="_x0000_i1044" type="#_x0000_t75" style="width:9.75pt;height:17.25pt" o:ole="" fillcolor="window">
            <v:imagedata r:id="rId19" o:title=""/>
          </v:shape>
          <o:OLEObject Type="Embed" ProgID="Equation.3" ShapeID="_x0000_i1044" DrawAspect="Content" ObjectID="_1610363182" r:id="rId32"/>
        </w:object>
      </w:r>
      <w:r w:rsidRPr="00B11289">
        <w:rPr>
          <w:b/>
          <w:szCs w:val="22"/>
        </w:rPr>
        <w:t>-ЧИК], [ПОЎ-ТО-РИ'-ТИ]</w:t>
      </w:r>
    </w:p>
    <w:p w:rsidR="003649A0" w:rsidRPr="00B11289" w:rsidRDefault="003649A0" w:rsidP="003649A0">
      <w:pPr>
        <w:pStyle w:val="5"/>
        <w:spacing w:line="240" w:lineRule="auto"/>
        <w:ind w:left="170" w:firstLine="851"/>
        <w:rPr>
          <w:szCs w:val="22"/>
        </w:rPr>
      </w:pPr>
      <w:r w:rsidRPr="00B11289">
        <w:rPr>
          <w:szCs w:val="22"/>
        </w:rPr>
        <w:t xml:space="preserve">3. Сполучення </w:t>
      </w:r>
      <w:r w:rsidRPr="00B11289">
        <w:rPr>
          <w:b/>
          <w:szCs w:val="22"/>
        </w:rPr>
        <w:t>СК, СТ, ЖД, СП, ШЧ, ЗД</w:t>
      </w:r>
      <w:r w:rsidRPr="00B11289">
        <w:rPr>
          <w:szCs w:val="22"/>
        </w:rPr>
        <w:t xml:space="preserve"> належать до наступного складу: </w:t>
      </w:r>
      <w:r w:rsidRPr="00B11289">
        <w:rPr>
          <w:b/>
          <w:szCs w:val="22"/>
        </w:rPr>
        <w:t>[НА-</w:t>
      </w:r>
      <w:r w:rsidRPr="00B11289">
        <w:rPr>
          <w:b/>
          <w:szCs w:val="22"/>
          <w:u w:val="single"/>
        </w:rPr>
        <w:t>СТ</w:t>
      </w:r>
      <w:r w:rsidRPr="00B11289">
        <w:rPr>
          <w:b/>
          <w:szCs w:val="22"/>
        </w:rPr>
        <w:t>У'П-НИ</w:t>
      </w:r>
      <w:r w:rsidRPr="00B11289">
        <w:rPr>
          <w:b/>
          <w:position w:val="-4"/>
          <w:szCs w:val="22"/>
        </w:rPr>
        <w:object w:dxaOrig="200" w:dyaOrig="340">
          <v:shape id="_x0000_i1045" type="#_x0000_t75" style="width:9.75pt;height:17.25pt" o:ole="" fillcolor="window">
            <v:imagedata r:id="rId19" o:title=""/>
          </v:shape>
          <o:OLEObject Type="Embed" ProgID="Equation.3" ShapeID="_x0000_i1045" DrawAspect="Content" ObjectID="_1610363183" r:id="rId33"/>
        </w:object>
      </w:r>
      <w:r w:rsidRPr="00B11289">
        <w:rPr>
          <w:b/>
          <w:szCs w:val="22"/>
        </w:rPr>
        <w:t>], [ВИ'-ВЕ</w:t>
      </w:r>
      <w:r w:rsidRPr="00B11289">
        <w:rPr>
          <w:b/>
          <w:szCs w:val="22"/>
          <w:vertAlign w:val="superscript"/>
        </w:rPr>
        <w:t>И</w:t>
      </w:r>
      <w:r w:rsidRPr="00B11289">
        <w:rPr>
          <w:b/>
          <w:szCs w:val="22"/>
        </w:rPr>
        <w:t>-</w:t>
      </w:r>
      <w:r w:rsidRPr="00B11289">
        <w:rPr>
          <w:b/>
          <w:szCs w:val="22"/>
          <w:u w:val="single"/>
        </w:rPr>
        <w:t>СТ</w:t>
      </w:r>
      <w:r w:rsidRPr="00B11289">
        <w:rPr>
          <w:b/>
          <w:szCs w:val="22"/>
        </w:rPr>
        <w:t>И], [ЗА-</w:t>
      </w:r>
      <w:r w:rsidRPr="00B11289">
        <w:rPr>
          <w:b/>
          <w:szCs w:val="22"/>
          <w:u w:val="single"/>
        </w:rPr>
        <w:t>ЖД</w:t>
      </w:r>
      <w:r w:rsidRPr="00B11289">
        <w:rPr>
          <w:b/>
          <w:szCs w:val="22"/>
        </w:rPr>
        <w:t>А'-ТИ-С'А], [НЕ</w:t>
      </w:r>
      <w:r w:rsidRPr="00B11289">
        <w:rPr>
          <w:b/>
          <w:szCs w:val="22"/>
          <w:vertAlign w:val="superscript"/>
        </w:rPr>
        <w:t>И</w:t>
      </w:r>
      <w:r w:rsidRPr="00B11289">
        <w:rPr>
          <w:b/>
          <w:szCs w:val="22"/>
        </w:rPr>
        <w:t>-</w:t>
      </w:r>
      <w:r w:rsidRPr="00B11289">
        <w:rPr>
          <w:b/>
          <w:szCs w:val="22"/>
          <w:u w:val="single"/>
        </w:rPr>
        <w:t>ШЧ</w:t>
      </w:r>
      <w:r w:rsidRPr="00B11289">
        <w:rPr>
          <w:b/>
          <w:szCs w:val="22"/>
        </w:rPr>
        <w:t>АС-ЛИ'-ВИ</w:t>
      </w:r>
      <w:r w:rsidRPr="00B11289">
        <w:rPr>
          <w:b/>
          <w:position w:val="-4"/>
          <w:szCs w:val="22"/>
        </w:rPr>
        <w:object w:dxaOrig="200" w:dyaOrig="340">
          <v:shape id="_x0000_i1046" type="#_x0000_t75" style="width:9.75pt;height:17.25pt" o:ole="" fillcolor="window">
            <v:imagedata r:id="rId19" o:title=""/>
          </v:shape>
          <o:OLEObject Type="Embed" ProgID="Equation.3" ShapeID="_x0000_i1046" DrawAspect="Content" ObjectID="_1610363184" r:id="rId34"/>
        </w:object>
      </w:r>
      <w:r w:rsidRPr="00B11289">
        <w:rPr>
          <w:b/>
          <w:szCs w:val="22"/>
        </w:rPr>
        <w:t>].</w:t>
      </w:r>
    </w:p>
    <w:p w:rsidR="003649A0" w:rsidRPr="00B11289" w:rsidRDefault="003649A0" w:rsidP="003649A0">
      <w:pPr>
        <w:pStyle w:val="5"/>
        <w:spacing w:line="240" w:lineRule="auto"/>
        <w:ind w:left="170" w:firstLine="851"/>
        <w:rPr>
          <w:b/>
          <w:szCs w:val="22"/>
        </w:rPr>
      </w:pPr>
      <w:r w:rsidRPr="00B11289">
        <w:rPr>
          <w:szCs w:val="22"/>
        </w:rPr>
        <w:t>4.</w:t>
      </w:r>
      <w:r w:rsidRPr="00B11289">
        <w:rPr>
          <w:szCs w:val="22"/>
          <w:lang w:val="ru-RU"/>
        </w:rPr>
        <w:t xml:space="preserve"> </w:t>
      </w:r>
      <w:r w:rsidRPr="00B11289">
        <w:rPr>
          <w:szCs w:val="22"/>
        </w:rPr>
        <w:t xml:space="preserve">Якщо між голосними стоять два і більше приголосних і першими у такому сполученні є </w:t>
      </w:r>
      <w:r w:rsidRPr="00B11289">
        <w:rPr>
          <w:b/>
          <w:szCs w:val="22"/>
        </w:rPr>
        <w:t>[ј], [В], [Р], [Л],</w:t>
      </w:r>
      <w:r w:rsidRPr="00B11289">
        <w:rPr>
          <w:szCs w:val="22"/>
        </w:rPr>
        <w:t xml:space="preserve"> то вони належать до попереднього складу, а решта приголосних — до наступного: </w:t>
      </w:r>
      <w:r w:rsidRPr="00B11289">
        <w:rPr>
          <w:b/>
          <w:szCs w:val="22"/>
        </w:rPr>
        <w:lastRenderedPageBreak/>
        <w:t>[М’І'Л-КО]. [МА</w:t>
      </w:r>
      <w:r w:rsidRPr="00B11289">
        <w:rPr>
          <w:b/>
          <w:position w:val="-4"/>
          <w:szCs w:val="22"/>
        </w:rPr>
        <w:object w:dxaOrig="200" w:dyaOrig="340">
          <v:shape id="_x0000_i1047" type="#_x0000_t75" style="width:9.75pt;height:17.25pt" o:ole="" fillcolor="window">
            <v:imagedata r:id="rId19" o:title=""/>
          </v:shape>
          <o:OLEObject Type="Embed" ProgID="Equation.3" ShapeID="_x0000_i1047" DrawAspect="Content" ObjectID="_1610363185" r:id="rId35"/>
        </w:object>
      </w:r>
      <w:r w:rsidRPr="00B11289">
        <w:rPr>
          <w:b/>
          <w:szCs w:val="22"/>
        </w:rPr>
        <w:t>-СТРУ-ВА'-ТИ], [МО'Р-КВА], [МА'Л'-ВА].</w:t>
      </w:r>
    </w:p>
    <w:p w:rsidR="003649A0" w:rsidRPr="00B11289" w:rsidRDefault="003649A0" w:rsidP="003649A0">
      <w:pPr>
        <w:pStyle w:val="5"/>
        <w:spacing w:line="240" w:lineRule="auto"/>
        <w:ind w:left="170" w:firstLine="851"/>
        <w:rPr>
          <w:szCs w:val="22"/>
        </w:rPr>
      </w:pPr>
      <w:r w:rsidRPr="00B11289">
        <w:rPr>
          <w:szCs w:val="22"/>
        </w:rPr>
        <w:t>5.</w:t>
      </w:r>
      <w:r w:rsidRPr="00B11289">
        <w:rPr>
          <w:szCs w:val="22"/>
          <w:lang w:val="ru-RU"/>
        </w:rPr>
        <w:t xml:space="preserve"> </w:t>
      </w:r>
      <w:r w:rsidRPr="00B11289">
        <w:rPr>
          <w:szCs w:val="22"/>
        </w:rPr>
        <w:t>Якщо між голосними стоїть кілька приголосних, то після наголошеного голосного один з них відходить до попереднього складу, інші — до наступного; після ненаголошеного голосного сполучення приголосних не розпадаються і належать до наступного складу:</w:t>
      </w:r>
    </w:p>
    <w:p w:rsidR="003649A0" w:rsidRPr="00B11289" w:rsidRDefault="003649A0" w:rsidP="003649A0">
      <w:pPr>
        <w:pStyle w:val="5"/>
        <w:spacing w:line="240" w:lineRule="auto"/>
        <w:ind w:left="170" w:firstLine="851"/>
        <w:rPr>
          <w:b/>
          <w:szCs w:val="22"/>
        </w:rPr>
      </w:pPr>
      <w:r w:rsidRPr="00B11289">
        <w:rPr>
          <w:b/>
          <w:szCs w:val="22"/>
        </w:rPr>
        <w:t xml:space="preserve">ПО-СТРІ-ЛЯ'-ТИ, </w:t>
      </w:r>
      <w:r w:rsidRPr="00B11289">
        <w:rPr>
          <w:szCs w:val="22"/>
        </w:rPr>
        <w:t>але</w:t>
      </w:r>
      <w:r w:rsidRPr="00B11289">
        <w:rPr>
          <w:b/>
          <w:szCs w:val="22"/>
        </w:rPr>
        <w:t xml:space="preserve"> ПО'С-ТРІЛ, </w:t>
      </w:r>
    </w:p>
    <w:p w:rsidR="003649A0" w:rsidRPr="00B11289" w:rsidRDefault="003649A0" w:rsidP="003649A0">
      <w:pPr>
        <w:pStyle w:val="5"/>
        <w:spacing w:line="240" w:lineRule="auto"/>
        <w:ind w:left="170" w:firstLine="851"/>
        <w:rPr>
          <w:b/>
          <w:szCs w:val="22"/>
        </w:rPr>
      </w:pPr>
      <w:r w:rsidRPr="00B11289">
        <w:rPr>
          <w:b/>
          <w:szCs w:val="22"/>
        </w:rPr>
        <w:t xml:space="preserve">РО-ЗДІ-ЛЯ'-ТИ, </w:t>
      </w:r>
      <w:r w:rsidRPr="00B11289">
        <w:rPr>
          <w:szCs w:val="22"/>
        </w:rPr>
        <w:t>але</w:t>
      </w:r>
      <w:r w:rsidRPr="00B11289">
        <w:rPr>
          <w:b/>
          <w:szCs w:val="22"/>
        </w:rPr>
        <w:t xml:space="preserve"> РО'З-ДІЛ, </w:t>
      </w:r>
    </w:p>
    <w:p w:rsidR="003649A0" w:rsidRPr="00B11289" w:rsidRDefault="003649A0" w:rsidP="003649A0">
      <w:pPr>
        <w:pStyle w:val="5"/>
        <w:spacing w:line="240" w:lineRule="auto"/>
        <w:ind w:left="170" w:firstLine="851"/>
        <w:rPr>
          <w:b/>
          <w:szCs w:val="22"/>
        </w:rPr>
      </w:pPr>
      <w:r w:rsidRPr="00B11289">
        <w:rPr>
          <w:b/>
          <w:szCs w:val="22"/>
        </w:rPr>
        <w:t xml:space="preserve">СЕ-СТРА', </w:t>
      </w:r>
      <w:r w:rsidRPr="00B11289">
        <w:rPr>
          <w:szCs w:val="22"/>
        </w:rPr>
        <w:t>але</w:t>
      </w:r>
      <w:r w:rsidRPr="00B11289">
        <w:rPr>
          <w:b/>
          <w:szCs w:val="22"/>
        </w:rPr>
        <w:t xml:space="preserve"> СЕ'С-ТРИ.</w:t>
      </w:r>
    </w:p>
    <w:p w:rsidR="003649A0" w:rsidRPr="00B11289" w:rsidRDefault="003649A0" w:rsidP="003649A0">
      <w:pPr>
        <w:pStyle w:val="5"/>
        <w:spacing w:line="240" w:lineRule="auto"/>
        <w:ind w:left="170" w:firstLine="851"/>
        <w:rPr>
          <w:b/>
          <w:szCs w:val="22"/>
        </w:rPr>
      </w:pPr>
      <w:r w:rsidRPr="00B11289">
        <w:rPr>
          <w:szCs w:val="22"/>
        </w:rPr>
        <w:t>6.</w:t>
      </w:r>
      <w:r w:rsidRPr="00B11289">
        <w:rPr>
          <w:szCs w:val="22"/>
          <w:lang w:val="ru-RU"/>
        </w:rPr>
        <w:t xml:space="preserve"> </w:t>
      </w:r>
      <w:r w:rsidRPr="00B11289">
        <w:rPr>
          <w:szCs w:val="22"/>
        </w:rPr>
        <w:t xml:space="preserve">Якщо між голосними є сполучення приголосних, у якому другим є приголосний </w:t>
      </w:r>
      <w:r w:rsidRPr="00B11289">
        <w:rPr>
          <w:b/>
          <w:szCs w:val="22"/>
        </w:rPr>
        <w:t>[ј], [Р], [Л],</w:t>
      </w:r>
      <w:r w:rsidRPr="00B11289">
        <w:rPr>
          <w:szCs w:val="22"/>
        </w:rPr>
        <w:t xml:space="preserve"> то перший і другий приголосний відходять до наступного складу: </w:t>
      </w:r>
      <w:r w:rsidRPr="00B11289">
        <w:rPr>
          <w:b/>
          <w:szCs w:val="22"/>
        </w:rPr>
        <w:t>[ВИ'-ПјУ], [МУ'-ДРИ</w:t>
      </w:r>
      <w:r w:rsidRPr="00B11289">
        <w:rPr>
          <w:b/>
          <w:position w:val="-4"/>
          <w:szCs w:val="22"/>
        </w:rPr>
        <w:object w:dxaOrig="200" w:dyaOrig="340">
          <v:shape id="_x0000_i1048" type="#_x0000_t75" style="width:9.75pt;height:17.25pt" o:ole="" fillcolor="window">
            <v:imagedata r:id="rId19" o:title=""/>
          </v:shape>
          <o:OLEObject Type="Embed" ProgID="Equation.3" ShapeID="_x0000_i1048" DrawAspect="Content" ObjectID="_1610363186" r:id="rId36"/>
        </w:object>
      </w:r>
      <w:r w:rsidRPr="00B11289">
        <w:rPr>
          <w:b/>
          <w:szCs w:val="22"/>
        </w:rPr>
        <w:t>], [Л'У-БЛ'У'], [ЧА'-ПЛ'А], [ВИ'-БРИК].</w:t>
      </w:r>
    </w:p>
    <w:p w:rsidR="003649A0" w:rsidRPr="00B11289" w:rsidRDefault="003649A0" w:rsidP="003649A0">
      <w:pPr>
        <w:pStyle w:val="5"/>
        <w:spacing w:line="240" w:lineRule="auto"/>
        <w:ind w:left="170" w:firstLine="851"/>
        <w:rPr>
          <w:b/>
          <w:szCs w:val="22"/>
        </w:rPr>
      </w:pPr>
      <w:r w:rsidRPr="00B11289">
        <w:rPr>
          <w:szCs w:val="22"/>
        </w:rPr>
        <w:t xml:space="preserve">На фонетичний поділ на склади може впливати потреба і намагання мовця зберегти окремі значущі частини слова, а тому в деяких словах можливий і інший варіант поділу на склади: </w:t>
      </w:r>
      <w:r w:rsidRPr="00B11289">
        <w:rPr>
          <w:b/>
          <w:szCs w:val="22"/>
        </w:rPr>
        <w:t>ВІ-ДНЕ-СТИ // ВІД-НЕ-СТИ, РО-ЗДА-ТИ // РОЗ-ДА-ТИ.</w:t>
      </w:r>
    </w:p>
    <w:p w:rsidR="003649A0" w:rsidRPr="00B11289" w:rsidRDefault="003649A0" w:rsidP="003649A0">
      <w:pPr>
        <w:pStyle w:val="5"/>
        <w:spacing w:line="240" w:lineRule="auto"/>
        <w:ind w:left="170" w:firstLine="851"/>
        <w:rPr>
          <w:szCs w:val="22"/>
        </w:rPr>
      </w:pPr>
      <w:r w:rsidRPr="00B11289">
        <w:rPr>
          <w:szCs w:val="22"/>
        </w:rPr>
        <w:t>Питання про поділ на фонетичні склади в українській лінгвістиці ще не цілком докладно вивчене і потребує подальшого опрацювання.</w:t>
      </w:r>
    </w:p>
    <w:p w:rsidR="003649A0" w:rsidRPr="00B11289" w:rsidRDefault="003649A0" w:rsidP="003649A0">
      <w:pPr>
        <w:pStyle w:val="5"/>
        <w:spacing w:line="240" w:lineRule="auto"/>
        <w:ind w:left="170" w:firstLine="851"/>
        <w:rPr>
          <w:szCs w:val="22"/>
        </w:rPr>
      </w:pPr>
      <w:r w:rsidRPr="00B11289">
        <w:rPr>
          <w:szCs w:val="22"/>
        </w:rPr>
        <w:t xml:space="preserve">Виділення складу в слові або слова в реченні за допомогою фонетичних засобів, властивих певній мові, називається </w:t>
      </w:r>
      <w:r w:rsidRPr="00B11289">
        <w:rPr>
          <w:b/>
          <w:bCs/>
          <w:szCs w:val="22"/>
        </w:rPr>
        <w:t>НАГОЛОСОМ.</w:t>
      </w:r>
    </w:p>
    <w:p w:rsidR="003649A0" w:rsidRPr="00B11289" w:rsidRDefault="003649A0" w:rsidP="003649A0">
      <w:pPr>
        <w:pStyle w:val="5"/>
        <w:spacing w:line="240" w:lineRule="auto"/>
        <w:ind w:left="170" w:firstLine="851"/>
        <w:rPr>
          <w:szCs w:val="22"/>
        </w:rPr>
      </w:pPr>
      <w:r w:rsidRPr="00B11289">
        <w:rPr>
          <w:szCs w:val="22"/>
        </w:rPr>
        <w:t>Розрізняють словесний, логічний та емфатичний наголоси.</w:t>
      </w:r>
    </w:p>
    <w:p w:rsidR="003649A0" w:rsidRPr="00B11289" w:rsidRDefault="003649A0" w:rsidP="003649A0">
      <w:pPr>
        <w:pStyle w:val="5"/>
        <w:spacing w:line="240" w:lineRule="auto"/>
        <w:ind w:left="170" w:firstLine="851"/>
        <w:rPr>
          <w:b/>
          <w:szCs w:val="22"/>
        </w:rPr>
      </w:pPr>
      <w:r w:rsidRPr="00B11289">
        <w:rPr>
          <w:b/>
          <w:bCs/>
          <w:szCs w:val="22"/>
          <w:u w:val="single"/>
        </w:rPr>
        <w:t>Словесний</w:t>
      </w:r>
      <w:r w:rsidRPr="00B11289">
        <w:rPr>
          <w:szCs w:val="22"/>
        </w:rPr>
        <w:t xml:space="preserve"> наголос — це наголос, який падає на певний склад у слові, об’єднуючи слово у фонетичну одиницю: </w:t>
      </w:r>
      <w:r w:rsidRPr="00B11289">
        <w:rPr>
          <w:b/>
          <w:szCs w:val="22"/>
        </w:rPr>
        <w:t>ОДИН, ОДИНИЦЯ, ДИТИНА, ДÍТКИ, ДІТОЧÓК.</w:t>
      </w:r>
    </w:p>
    <w:p w:rsidR="003649A0" w:rsidRPr="00B11289" w:rsidRDefault="003649A0" w:rsidP="003649A0">
      <w:pPr>
        <w:pStyle w:val="5"/>
        <w:spacing w:line="240" w:lineRule="auto"/>
        <w:ind w:left="170" w:firstLine="851"/>
        <w:rPr>
          <w:szCs w:val="22"/>
        </w:rPr>
      </w:pPr>
      <w:r w:rsidRPr="00B11289">
        <w:rPr>
          <w:szCs w:val="22"/>
        </w:rPr>
        <w:t>Словесний наголос розглядають з різних точок зору, відповідно до цього розрізняють і типи словесного наголосу.</w:t>
      </w:r>
    </w:p>
    <w:p w:rsidR="003649A0" w:rsidRPr="00B11289" w:rsidRDefault="003649A0" w:rsidP="003649A0">
      <w:pPr>
        <w:pStyle w:val="5"/>
        <w:spacing w:line="240" w:lineRule="auto"/>
        <w:ind w:left="170" w:firstLine="851"/>
        <w:rPr>
          <w:szCs w:val="22"/>
        </w:rPr>
      </w:pPr>
      <w:r w:rsidRPr="00B11289">
        <w:rPr>
          <w:szCs w:val="22"/>
        </w:rPr>
        <w:t>Залежно від засобів, за допомогою яких виділяється склад у слові, виділяють динамічний, тонічний та кількісний наголос.</w:t>
      </w:r>
    </w:p>
    <w:p w:rsidR="003649A0" w:rsidRPr="00B11289" w:rsidRDefault="003649A0" w:rsidP="003649A0">
      <w:pPr>
        <w:pStyle w:val="5"/>
        <w:spacing w:line="240" w:lineRule="auto"/>
        <w:ind w:left="170" w:firstLine="851"/>
        <w:rPr>
          <w:szCs w:val="22"/>
        </w:rPr>
      </w:pPr>
      <w:r w:rsidRPr="00B11289">
        <w:rPr>
          <w:b/>
          <w:bCs/>
          <w:szCs w:val="22"/>
          <w:u w:val="single"/>
        </w:rPr>
        <w:t>Динамічним</w:t>
      </w:r>
      <w:r w:rsidRPr="00B11289">
        <w:rPr>
          <w:szCs w:val="22"/>
        </w:rPr>
        <w:t xml:space="preserve"> називається наголос, який виділяє склад збільшенням сили звука (інша назва — силовий, експіраторний — видиховий). Динамічний наголос властивий українській, російській, польській, чеській, вірменській, німецькій мовам.</w:t>
      </w:r>
    </w:p>
    <w:p w:rsidR="003649A0" w:rsidRPr="00B11289" w:rsidRDefault="003649A0" w:rsidP="003649A0">
      <w:pPr>
        <w:pStyle w:val="5"/>
        <w:spacing w:line="240" w:lineRule="auto"/>
        <w:ind w:left="170" w:firstLine="851"/>
        <w:rPr>
          <w:szCs w:val="22"/>
        </w:rPr>
      </w:pPr>
      <w:r w:rsidRPr="00B11289">
        <w:rPr>
          <w:b/>
          <w:bCs/>
          <w:szCs w:val="22"/>
          <w:u w:val="single"/>
        </w:rPr>
        <w:t>Тонічний</w:t>
      </w:r>
      <w:r w:rsidRPr="00B11289">
        <w:rPr>
          <w:b/>
          <w:bCs/>
          <w:szCs w:val="22"/>
        </w:rPr>
        <w:t xml:space="preserve"> </w:t>
      </w:r>
      <w:r w:rsidRPr="00B11289">
        <w:rPr>
          <w:szCs w:val="22"/>
        </w:rPr>
        <w:t xml:space="preserve">наголос (музичний, мелодійний) виділяє склад висотою звучання голосу. При цьому наголошений склад </w:t>
      </w:r>
      <w:r w:rsidRPr="00B11289">
        <w:rPr>
          <w:szCs w:val="22"/>
        </w:rPr>
        <w:lastRenderedPageBreak/>
        <w:t>вирізняється від ненаголошених зміною музичного тону (вищим або нижчим звучанням). Такий наголос характерний китайській, в’єтнамській, японській, сербській мовам.</w:t>
      </w:r>
    </w:p>
    <w:p w:rsidR="003649A0" w:rsidRPr="00B11289" w:rsidRDefault="003649A0" w:rsidP="003649A0">
      <w:pPr>
        <w:pStyle w:val="5"/>
        <w:spacing w:line="240" w:lineRule="auto"/>
        <w:ind w:left="170" w:firstLine="851"/>
        <w:rPr>
          <w:szCs w:val="22"/>
        </w:rPr>
      </w:pPr>
      <w:r w:rsidRPr="00B11289">
        <w:rPr>
          <w:b/>
          <w:bCs/>
          <w:szCs w:val="22"/>
          <w:u w:val="single"/>
        </w:rPr>
        <w:t>Кількісний</w:t>
      </w:r>
      <w:r w:rsidRPr="00B11289">
        <w:rPr>
          <w:szCs w:val="22"/>
        </w:rPr>
        <w:t xml:space="preserve"> наголос виділяє наголошений склад тривалістю звучання: наголошений склад звучить довше, ніж ненаголошені. Кількісний наголос спостерігається у новогрецькій мові.</w:t>
      </w:r>
    </w:p>
    <w:p w:rsidR="003649A0" w:rsidRPr="00B11289" w:rsidRDefault="003649A0" w:rsidP="003649A0">
      <w:pPr>
        <w:pStyle w:val="5"/>
        <w:spacing w:line="240" w:lineRule="auto"/>
        <w:ind w:left="170" w:firstLine="720"/>
        <w:rPr>
          <w:szCs w:val="22"/>
        </w:rPr>
      </w:pPr>
      <w:r w:rsidRPr="00B11289">
        <w:rPr>
          <w:szCs w:val="22"/>
        </w:rPr>
        <w:t>За місцем у слові розрізняють вільний і сталий наголос.</w:t>
      </w:r>
    </w:p>
    <w:p w:rsidR="003649A0" w:rsidRPr="00B11289" w:rsidRDefault="003649A0" w:rsidP="003649A0">
      <w:pPr>
        <w:pStyle w:val="5"/>
        <w:spacing w:line="240" w:lineRule="auto"/>
        <w:ind w:left="170" w:firstLine="720"/>
        <w:rPr>
          <w:b/>
          <w:szCs w:val="22"/>
        </w:rPr>
      </w:pPr>
      <w:r w:rsidRPr="00B11289">
        <w:rPr>
          <w:b/>
          <w:bCs/>
          <w:noProof/>
          <w:snapToGrid/>
          <w:szCs w:val="22"/>
          <w:lang w:eastAsia="uk-UA"/>
        </w:rPr>
        <w:drawing>
          <wp:anchor distT="0" distB="0" distL="114300" distR="114300" simplePos="0" relativeHeight="251712512" behindDoc="0" locked="0" layoutInCell="1" allowOverlap="1" wp14:anchorId="6AE26517" wp14:editId="0A4D0E0F">
            <wp:simplePos x="0" y="0"/>
            <wp:positionH relativeFrom="column">
              <wp:posOffset>4355465</wp:posOffset>
            </wp:positionH>
            <wp:positionV relativeFrom="paragraph">
              <wp:posOffset>640080</wp:posOffset>
            </wp:positionV>
            <wp:extent cx="47625" cy="47625"/>
            <wp:effectExtent l="0" t="0" r="9525" b="9525"/>
            <wp:wrapNone/>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289">
        <w:rPr>
          <w:b/>
          <w:bCs/>
          <w:szCs w:val="22"/>
          <w:u w:val="single"/>
        </w:rPr>
        <w:t>Вільний</w:t>
      </w:r>
      <w:r w:rsidRPr="00B11289">
        <w:rPr>
          <w:szCs w:val="22"/>
        </w:rPr>
        <w:t xml:space="preserve"> (нефіксований) наголос —це наголос, не закріплений за певним складом у слові. Він може падати на перший, другий, останній – будь-який склад у слові. Такий наголос властивий українській, російській, білоруській мовам. Наприклад: </w:t>
      </w:r>
      <w:r w:rsidRPr="00B11289">
        <w:rPr>
          <w:b/>
          <w:szCs w:val="22"/>
        </w:rPr>
        <w:t>ГÓЛУБ, ГОЛУБКА, ГОЛУБÓК, ГОЛУБУВÁТИЙ.</w:t>
      </w:r>
    </w:p>
    <w:p w:rsidR="003649A0" w:rsidRPr="00B11289" w:rsidRDefault="003649A0" w:rsidP="003649A0">
      <w:pPr>
        <w:pStyle w:val="5"/>
        <w:spacing w:line="240" w:lineRule="auto"/>
        <w:ind w:left="170" w:firstLine="720"/>
        <w:rPr>
          <w:szCs w:val="22"/>
        </w:rPr>
      </w:pPr>
      <w:r w:rsidRPr="00B11289">
        <w:rPr>
          <w:bCs/>
          <w:szCs w:val="22"/>
        </w:rPr>
        <w:t>Мови з вільним наголосом можуть мати рухомий або нерухомий наголос</w:t>
      </w:r>
      <w:r w:rsidRPr="00B11289">
        <w:rPr>
          <w:bCs/>
          <w:szCs w:val="22"/>
          <w:u w:val="single"/>
        </w:rPr>
        <w:t>.</w:t>
      </w:r>
    </w:p>
    <w:p w:rsidR="003649A0" w:rsidRPr="00B11289" w:rsidRDefault="003649A0" w:rsidP="003649A0">
      <w:pPr>
        <w:pStyle w:val="5"/>
        <w:spacing w:line="240" w:lineRule="auto"/>
        <w:ind w:left="170" w:firstLine="720"/>
        <w:rPr>
          <w:szCs w:val="22"/>
        </w:rPr>
      </w:pPr>
      <w:r w:rsidRPr="00B11289">
        <w:rPr>
          <w:b/>
          <w:noProof/>
          <w:snapToGrid/>
          <w:szCs w:val="22"/>
          <w:u w:val="single"/>
          <w:lang w:eastAsia="uk-UA"/>
        </w:rPr>
        <w:drawing>
          <wp:anchor distT="0" distB="0" distL="114300" distR="114300" simplePos="0" relativeHeight="251715584" behindDoc="0" locked="0" layoutInCell="1" allowOverlap="1" wp14:anchorId="4920FBBD" wp14:editId="11665489">
            <wp:simplePos x="0" y="0"/>
            <wp:positionH relativeFrom="column">
              <wp:posOffset>4788535</wp:posOffset>
            </wp:positionH>
            <wp:positionV relativeFrom="paragraph">
              <wp:posOffset>192405</wp:posOffset>
            </wp:positionV>
            <wp:extent cx="47625" cy="47625"/>
            <wp:effectExtent l="0" t="0" r="9525" b="9525"/>
            <wp:wrapNone/>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289">
        <w:rPr>
          <w:b/>
          <w:noProof/>
          <w:snapToGrid/>
          <w:szCs w:val="22"/>
          <w:u w:val="single"/>
          <w:lang w:eastAsia="uk-UA"/>
        </w:rPr>
        <w:drawing>
          <wp:anchor distT="0" distB="0" distL="114300" distR="114300" simplePos="0" relativeHeight="251714560" behindDoc="0" locked="0" layoutInCell="1" allowOverlap="1" wp14:anchorId="1DC5BB34" wp14:editId="45AB6C8B">
            <wp:simplePos x="0" y="0"/>
            <wp:positionH relativeFrom="column">
              <wp:posOffset>3872865</wp:posOffset>
            </wp:positionH>
            <wp:positionV relativeFrom="paragraph">
              <wp:posOffset>222250</wp:posOffset>
            </wp:positionV>
            <wp:extent cx="47625" cy="47625"/>
            <wp:effectExtent l="0" t="0" r="9525" b="9525"/>
            <wp:wrapNone/>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289">
        <w:rPr>
          <w:b/>
          <w:noProof/>
          <w:snapToGrid/>
          <w:szCs w:val="22"/>
          <w:u w:val="single"/>
          <w:lang w:eastAsia="uk-UA"/>
        </w:rPr>
        <w:drawing>
          <wp:anchor distT="0" distB="0" distL="114300" distR="114300" simplePos="0" relativeHeight="251713536" behindDoc="0" locked="0" layoutInCell="1" allowOverlap="1" wp14:anchorId="5C6FE23E" wp14:editId="4B4744E1">
            <wp:simplePos x="0" y="0"/>
            <wp:positionH relativeFrom="column">
              <wp:posOffset>3462020</wp:posOffset>
            </wp:positionH>
            <wp:positionV relativeFrom="paragraph">
              <wp:posOffset>209550</wp:posOffset>
            </wp:positionV>
            <wp:extent cx="47625" cy="47625"/>
            <wp:effectExtent l="0" t="0" r="9525" b="9525"/>
            <wp:wrapNone/>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289">
        <w:rPr>
          <w:b/>
          <w:szCs w:val="22"/>
          <w:u w:val="single"/>
        </w:rPr>
        <w:t>Рухомий</w:t>
      </w:r>
      <w:r w:rsidRPr="00B11289">
        <w:rPr>
          <w:szCs w:val="22"/>
        </w:rPr>
        <w:t xml:space="preserve"> наголос – такий, що змінюється при зміні граматичної форми того самого слова. Наприклад, </w:t>
      </w:r>
      <w:r w:rsidRPr="00B11289">
        <w:rPr>
          <w:b/>
          <w:szCs w:val="22"/>
        </w:rPr>
        <w:t>РУКА – РУ КУ– РУКИ</w:t>
      </w:r>
      <w:r w:rsidRPr="00B11289">
        <w:rPr>
          <w:szCs w:val="22"/>
        </w:rPr>
        <w:t>.</w:t>
      </w:r>
    </w:p>
    <w:p w:rsidR="003649A0" w:rsidRPr="00B11289" w:rsidRDefault="003649A0" w:rsidP="003649A0">
      <w:pPr>
        <w:pStyle w:val="5"/>
        <w:spacing w:line="240" w:lineRule="auto"/>
        <w:ind w:left="170" w:firstLine="720"/>
        <w:rPr>
          <w:b/>
          <w:bCs/>
          <w:szCs w:val="22"/>
          <w:u w:val="single"/>
        </w:rPr>
      </w:pPr>
      <w:r w:rsidRPr="00B11289">
        <w:rPr>
          <w:b/>
          <w:noProof/>
          <w:snapToGrid/>
          <w:szCs w:val="22"/>
          <w:u w:val="single"/>
          <w:lang w:eastAsia="uk-UA"/>
        </w:rPr>
        <w:drawing>
          <wp:anchor distT="0" distB="0" distL="114300" distR="114300" simplePos="0" relativeHeight="251717632" behindDoc="0" locked="0" layoutInCell="1" allowOverlap="1" wp14:anchorId="082A5C36" wp14:editId="5C202961">
            <wp:simplePos x="0" y="0"/>
            <wp:positionH relativeFrom="column">
              <wp:posOffset>1715770</wp:posOffset>
            </wp:positionH>
            <wp:positionV relativeFrom="paragraph">
              <wp:posOffset>204470</wp:posOffset>
            </wp:positionV>
            <wp:extent cx="47625" cy="47625"/>
            <wp:effectExtent l="0" t="0" r="9525" b="9525"/>
            <wp:wrapNone/>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289">
        <w:rPr>
          <w:b/>
          <w:noProof/>
          <w:snapToGrid/>
          <w:szCs w:val="22"/>
          <w:u w:val="single"/>
          <w:lang w:eastAsia="uk-UA"/>
        </w:rPr>
        <w:drawing>
          <wp:anchor distT="0" distB="0" distL="114300" distR="114300" simplePos="0" relativeHeight="251718656" behindDoc="0" locked="0" layoutInCell="1" allowOverlap="1" wp14:anchorId="58E05D0E" wp14:editId="325ED4BA">
            <wp:simplePos x="0" y="0"/>
            <wp:positionH relativeFrom="column">
              <wp:posOffset>2526665</wp:posOffset>
            </wp:positionH>
            <wp:positionV relativeFrom="paragraph">
              <wp:posOffset>184150</wp:posOffset>
            </wp:positionV>
            <wp:extent cx="47625" cy="47625"/>
            <wp:effectExtent l="0" t="0" r="9525" b="9525"/>
            <wp:wrapNone/>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289">
        <w:rPr>
          <w:b/>
          <w:noProof/>
          <w:snapToGrid/>
          <w:szCs w:val="22"/>
          <w:u w:val="single"/>
          <w:lang w:eastAsia="uk-UA"/>
        </w:rPr>
        <w:drawing>
          <wp:anchor distT="0" distB="0" distL="114300" distR="114300" simplePos="0" relativeHeight="251716608" behindDoc="0" locked="0" layoutInCell="1" allowOverlap="1" wp14:anchorId="7B13B9F6" wp14:editId="3ED1FCC4">
            <wp:simplePos x="0" y="0"/>
            <wp:positionH relativeFrom="column">
              <wp:posOffset>780415</wp:posOffset>
            </wp:positionH>
            <wp:positionV relativeFrom="paragraph">
              <wp:posOffset>208915</wp:posOffset>
            </wp:positionV>
            <wp:extent cx="47625" cy="47625"/>
            <wp:effectExtent l="0" t="0" r="9525" b="9525"/>
            <wp:wrapNone/>
            <wp:docPr id="97" name="Рисунок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762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1289">
        <w:rPr>
          <w:b/>
          <w:bCs/>
          <w:szCs w:val="22"/>
          <w:u w:val="single"/>
        </w:rPr>
        <w:t>Нерухомий</w:t>
      </w:r>
      <w:r w:rsidRPr="00B11289">
        <w:rPr>
          <w:bCs/>
          <w:szCs w:val="22"/>
        </w:rPr>
        <w:t xml:space="preserve"> наголос не змінюється при зміні граматичної форми слова: </w:t>
      </w:r>
      <w:r w:rsidRPr="00B11289">
        <w:rPr>
          <w:b/>
          <w:bCs/>
          <w:szCs w:val="22"/>
        </w:rPr>
        <w:t xml:space="preserve">ДУМАЮ </w:t>
      </w:r>
      <w:r w:rsidRPr="00B11289">
        <w:rPr>
          <w:bCs/>
          <w:szCs w:val="22"/>
        </w:rPr>
        <w:t xml:space="preserve">- </w:t>
      </w:r>
      <w:r w:rsidRPr="00B11289">
        <w:rPr>
          <w:b/>
          <w:bCs/>
          <w:szCs w:val="22"/>
        </w:rPr>
        <w:t>ДУМАЙ - ДУМАЮТЬ.</w:t>
      </w:r>
    </w:p>
    <w:p w:rsidR="003649A0" w:rsidRPr="00B11289" w:rsidRDefault="003649A0" w:rsidP="003649A0">
      <w:pPr>
        <w:pStyle w:val="5"/>
        <w:spacing w:line="240" w:lineRule="auto"/>
        <w:ind w:left="170" w:firstLine="720"/>
        <w:rPr>
          <w:szCs w:val="22"/>
        </w:rPr>
      </w:pPr>
      <w:r w:rsidRPr="00B11289">
        <w:rPr>
          <w:b/>
          <w:bCs/>
          <w:szCs w:val="22"/>
          <w:u w:val="single"/>
        </w:rPr>
        <w:t>Сталий</w:t>
      </w:r>
      <w:r w:rsidRPr="00B11289">
        <w:rPr>
          <w:b/>
          <w:bCs/>
          <w:szCs w:val="22"/>
        </w:rPr>
        <w:t xml:space="preserve"> </w:t>
      </w:r>
      <w:r w:rsidRPr="00B11289">
        <w:rPr>
          <w:szCs w:val="22"/>
        </w:rPr>
        <w:t xml:space="preserve">(фіксований, постійний) наголос завжди падає на один і той же склад у слові. Так, у чеській мові наголошеним є завжди перший склад: </w:t>
      </w:r>
      <w:r w:rsidRPr="00B11289">
        <w:rPr>
          <w:b/>
          <w:i/>
          <w:szCs w:val="22"/>
        </w:rPr>
        <w:t>с</w:t>
      </w:r>
      <w:r w:rsidRPr="00B11289">
        <w:rPr>
          <w:b/>
          <w:i/>
          <w:szCs w:val="22"/>
          <w:lang w:val="en-US"/>
        </w:rPr>
        <w:t>h</w:t>
      </w:r>
      <w:r w:rsidRPr="00B11289">
        <w:rPr>
          <w:b/>
          <w:i/>
          <w:szCs w:val="22"/>
        </w:rPr>
        <w:t>ó</w:t>
      </w:r>
      <w:r w:rsidRPr="00B11289">
        <w:rPr>
          <w:b/>
          <w:i/>
          <w:szCs w:val="22"/>
          <w:lang w:val="en-US"/>
        </w:rPr>
        <w:t>diti</w:t>
      </w:r>
      <w:r w:rsidRPr="00B11289">
        <w:rPr>
          <w:szCs w:val="22"/>
        </w:rPr>
        <w:t xml:space="preserve">, </w:t>
      </w:r>
      <w:r w:rsidRPr="00B11289">
        <w:rPr>
          <w:b/>
          <w:i/>
          <w:szCs w:val="22"/>
          <w:lang w:val="en-US"/>
        </w:rPr>
        <w:t>br</w:t>
      </w:r>
      <w:r w:rsidRPr="00B11289">
        <w:rPr>
          <w:b/>
          <w:i/>
          <w:szCs w:val="22"/>
        </w:rPr>
        <w:t>á</w:t>
      </w:r>
      <w:r w:rsidRPr="00B11289">
        <w:rPr>
          <w:b/>
          <w:i/>
          <w:szCs w:val="22"/>
          <w:lang w:val="en-US"/>
        </w:rPr>
        <w:t>tri</w:t>
      </w:r>
      <w:r w:rsidRPr="00B11289">
        <w:rPr>
          <w:b/>
          <w:i/>
          <w:szCs w:val="22"/>
        </w:rPr>
        <w:t xml:space="preserve">, </w:t>
      </w:r>
      <w:r w:rsidRPr="00B11289">
        <w:rPr>
          <w:b/>
          <w:i/>
          <w:szCs w:val="22"/>
          <w:lang w:val="en-US"/>
        </w:rPr>
        <w:t>h</w:t>
      </w:r>
      <w:r w:rsidRPr="00B11289">
        <w:rPr>
          <w:b/>
          <w:i/>
          <w:szCs w:val="22"/>
        </w:rPr>
        <w:t>ó</w:t>
      </w:r>
      <w:r w:rsidRPr="00B11289">
        <w:rPr>
          <w:b/>
          <w:i/>
          <w:szCs w:val="22"/>
          <w:lang w:val="en-US"/>
        </w:rPr>
        <w:t>l</w:t>
      </w:r>
      <w:r w:rsidRPr="00B11289">
        <w:rPr>
          <w:b/>
          <w:i/>
          <w:szCs w:val="22"/>
        </w:rPr>
        <w:t>č</w:t>
      </w:r>
      <w:r w:rsidRPr="00B11289">
        <w:rPr>
          <w:b/>
          <w:i/>
          <w:szCs w:val="22"/>
          <w:lang w:val="en-US"/>
        </w:rPr>
        <w:t>i</w:t>
      </w:r>
      <w:r w:rsidRPr="00B11289">
        <w:rPr>
          <w:b/>
          <w:i/>
          <w:szCs w:val="22"/>
        </w:rPr>
        <w:t>č</w:t>
      </w:r>
      <w:r w:rsidRPr="00B11289">
        <w:rPr>
          <w:b/>
          <w:i/>
          <w:szCs w:val="22"/>
          <w:lang w:val="en-US"/>
        </w:rPr>
        <w:t>ka</w:t>
      </w:r>
      <w:r w:rsidRPr="00B11289">
        <w:rPr>
          <w:szCs w:val="22"/>
        </w:rPr>
        <w:t xml:space="preserve">. На передостанній склад завжди падає наголос у польській мові: </w:t>
      </w:r>
      <w:r w:rsidRPr="00B11289">
        <w:rPr>
          <w:b/>
          <w:i/>
          <w:szCs w:val="22"/>
          <w:lang w:val="en-US"/>
        </w:rPr>
        <w:t>sp</w:t>
      </w:r>
      <w:r w:rsidRPr="00B11289">
        <w:rPr>
          <w:b/>
          <w:i/>
          <w:szCs w:val="22"/>
        </w:rPr>
        <w:t>áł</w:t>
      </w:r>
      <w:r w:rsidRPr="00B11289">
        <w:rPr>
          <w:b/>
          <w:i/>
          <w:szCs w:val="22"/>
          <w:lang w:val="en-US"/>
        </w:rPr>
        <w:t>em</w:t>
      </w:r>
      <w:r w:rsidRPr="00B11289">
        <w:rPr>
          <w:b/>
          <w:i/>
          <w:szCs w:val="22"/>
        </w:rPr>
        <w:t xml:space="preserve">, </w:t>
      </w:r>
      <w:r w:rsidRPr="00B11289">
        <w:rPr>
          <w:b/>
          <w:i/>
          <w:szCs w:val="22"/>
          <w:lang w:val="en-US"/>
        </w:rPr>
        <w:t>czek</w:t>
      </w:r>
      <w:r w:rsidRPr="00B11289">
        <w:rPr>
          <w:b/>
          <w:i/>
          <w:szCs w:val="22"/>
        </w:rPr>
        <w:t>áł</w:t>
      </w:r>
      <w:r w:rsidRPr="00B11289">
        <w:rPr>
          <w:b/>
          <w:i/>
          <w:szCs w:val="22"/>
          <w:lang w:val="en-US"/>
        </w:rPr>
        <w:t>em</w:t>
      </w:r>
      <w:r w:rsidRPr="00B11289">
        <w:rPr>
          <w:b/>
          <w:i/>
          <w:szCs w:val="22"/>
        </w:rPr>
        <w:t xml:space="preserve">, </w:t>
      </w:r>
      <w:r w:rsidRPr="00B11289">
        <w:rPr>
          <w:b/>
          <w:i/>
          <w:szCs w:val="22"/>
          <w:lang w:val="en-US"/>
        </w:rPr>
        <w:t>prawdz</w:t>
      </w:r>
      <w:r w:rsidRPr="00B11289">
        <w:rPr>
          <w:b/>
          <w:i/>
          <w:szCs w:val="22"/>
        </w:rPr>
        <w:t>í</w:t>
      </w:r>
      <w:r w:rsidRPr="00B11289">
        <w:rPr>
          <w:b/>
          <w:i/>
          <w:szCs w:val="22"/>
          <w:lang w:val="en-US"/>
        </w:rPr>
        <w:t>wy</w:t>
      </w:r>
      <w:r w:rsidRPr="00B11289">
        <w:rPr>
          <w:b/>
          <w:i/>
          <w:szCs w:val="22"/>
        </w:rPr>
        <w:t xml:space="preserve">; </w:t>
      </w:r>
      <w:r w:rsidRPr="00B11289">
        <w:rPr>
          <w:b/>
          <w:i/>
          <w:szCs w:val="22"/>
          <w:lang w:val="en-US"/>
        </w:rPr>
        <w:t>bi</w:t>
      </w:r>
      <w:r w:rsidRPr="00B11289">
        <w:rPr>
          <w:b/>
          <w:i/>
          <w:szCs w:val="22"/>
        </w:rPr>
        <w:t>áł</w:t>
      </w:r>
      <w:r w:rsidRPr="00B11289">
        <w:rPr>
          <w:b/>
          <w:i/>
          <w:szCs w:val="22"/>
          <w:lang w:val="en-US"/>
        </w:rPr>
        <w:t>y</w:t>
      </w:r>
      <w:r w:rsidRPr="00B11289">
        <w:rPr>
          <w:b/>
          <w:i/>
          <w:szCs w:val="22"/>
        </w:rPr>
        <w:t xml:space="preserve">, </w:t>
      </w:r>
      <w:r w:rsidRPr="00B11289">
        <w:rPr>
          <w:b/>
          <w:i/>
          <w:szCs w:val="22"/>
          <w:lang w:val="en-US"/>
        </w:rPr>
        <w:t>bia</w:t>
      </w:r>
      <w:r w:rsidRPr="00B11289">
        <w:rPr>
          <w:b/>
          <w:i/>
          <w:szCs w:val="22"/>
        </w:rPr>
        <w:t>łé</w:t>
      </w:r>
      <w:r w:rsidRPr="00B11289">
        <w:rPr>
          <w:b/>
          <w:i/>
          <w:szCs w:val="22"/>
          <w:lang w:val="en-US"/>
        </w:rPr>
        <w:t>go</w:t>
      </w:r>
      <w:r w:rsidRPr="00B11289">
        <w:rPr>
          <w:szCs w:val="22"/>
        </w:rPr>
        <w:t xml:space="preserve">. </w:t>
      </w:r>
    </w:p>
    <w:p w:rsidR="003649A0" w:rsidRPr="00B11289" w:rsidRDefault="003649A0" w:rsidP="003649A0">
      <w:pPr>
        <w:pStyle w:val="5"/>
        <w:spacing w:line="240" w:lineRule="auto"/>
        <w:ind w:left="170" w:firstLine="720"/>
        <w:rPr>
          <w:szCs w:val="22"/>
        </w:rPr>
      </w:pPr>
      <w:r w:rsidRPr="00B11289">
        <w:rPr>
          <w:szCs w:val="22"/>
        </w:rPr>
        <w:t xml:space="preserve">У мовленні розрізняють </w:t>
      </w:r>
      <w:r w:rsidRPr="00B11289">
        <w:rPr>
          <w:b/>
          <w:bCs/>
          <w:szCs w:val="22"/>
          <w:u w:val="single"/>
        </w:rPr>
        <w:t>логічний</w:t>
      </w:r>
      <w:r w:rsidRPr="00B11289">
        <w:rPr>
          <w:szCs w:val="22"/>
        </w:rPr>
        <w:t xml:space="preserve"> наголос, який є одним із елементів інтонаційної мелодики мови. </w:t>
      </w:r>
    </w:p>
    <w:p w:rsidR="003649A0" w:rsidRPr="00B11289" w:rsidRDefault="003649A0" w:rsidP="003649A0">
      <w:pPr>
        <w:pStyle w:val="5"/>
        <w:spacing w:line="240" w:lineRule="auto"/>
        <w:ind w:left="170" w:firstLine="720"/>
        <w:rPr>
          <w:szCs w:val="22"/>
        </w:rPr>
      </w:pPr>
      <w:r w:rsidRPr="00B11289">
        <w:rPr>
          <w:szCs w:val="22"/>
        </w:rPr>
        <w:t xml:space="preserve">Логічним наголосом виділяється слово у реченні для підсилення його логічного, смислового значення. </w:t>
      </w:r>
    </w:p>
    <w:p w:rsidR="003649A0" w:rsidRPr="00B11289" w:rsidRDefault="003649A0" w:rsidP="003649A0">
      <w:pPr>
        <w:pStyle w:val="5"/>
        <w:spacing w:line="240" w:lineRule="auto"/>
        <w:ind w:left="170" w:firstLine="720"/>
        <w:rPr>
          <w:szCs w:val="22"/>
        </w:rPr>
      </w:pPr>
      <w:r w:rsidRPr="00B11289">
        <w:rPr>
          <w:b/>
          <w:bCs/>
          <w:szCs w:val="22"/>
        </w:rPr>
        <w:t xml:space="preserve">Емфатичний </w:t>
      </w:r>
      <w:r w:rsidRPr="00B11289">
        <w:rPr>
          <w:szCs w:val="22"/>
        </w:rPr>
        <w:t xml:space="preserve">(від гр. </w:t>
      </w:r>
      <w:r w:rsidRPr="00B11289">
        <w:rPr>
          <w:i/>
          <w:szCs w:val="22"/>
        </w:rPr>
        <w:t>е</w:t>
      </w:r>
      <w:r w:rsidRPr="00B11289">
        <w:rPr>
          <w:i/>
          <w:szCs w:val="22"/>
          <w:lang w:val="en-US"/>
        </w:rPr>
        <w:t>mphatikos</w:t>
      </w:r>
      <w:r w:rsidRPr="00B11289">
        <w:rPr>
          <w:i/>
          <w:szCs w:val="22"/>
        </w:rPr>
        <w:t xml:space="preserve"> —</w:t>
      </w:r>
      <w:r w:rsidRPr="00B11289">
        <w:rPr>
          <w:szCs w:val="22"/>
        </w:rPr>
        <w:t xml:space="preserve"> </w:t>
      </w:r>
      <w:r w:rsidRPr="00B11289">
        <w:rPr>
          <w:i/>
          <w:szCs w:val="22"/>
        </w:rPr>
        <w:t>почуттєво-виразний</w:t>
      </w:r>
      <w:r w:rsidRPr="00B11289">
        <w:rPr>
          <w:szCs w:val="22"/>
        </w:rPr>
        <w:t>) наголос виділяє в реченні емоційне значення слова. У мовленні такий наголос передається подовженням вимови звука:</w:t>
      </w:r>
    </w:p>
    <w:p w:rsidR="003649A0" w:rsidRPr="00B11289" w:rsidRDefault="003649A0" w:rsidP="003649A0">
      <w:pPr>
        <w:pStyle w:val="5"/>
        <w:spacing w:line="240" w:lineRule="auto"/>
        <w:ind w:left="170" w:firstLine="720"/>
        <w:rPr>
          <w:b/>
          <w:szCs w:val="22"/>
          <w:lang w:val="ru-RU"/>
        </w:rPr>
      </w:pPr>
      <w:r w:rsidRPr="00B11289">
        <w:rPr>
          <w:b/>
          <w:i/>
          <w:szCs w:val="22"/>
        </w:rPr>
        <w:t>— СТ — І — ЇЙ!</w:t>
      </w:r>
      <w:r w:rsidRPr="00B11289">
        <w:rPr>
          <w:b/>
          <w:szCs w:val="22"/>
        </w:rPr>
        <w:t xml:space="preserve"> — </w:t>
      </w:r>
      <w:r w:rsidRPr="00B11289">
        <w:rPr>
          <w:b/>
          <w:i/>
          <w:szCs w:val="22"/>
        </w:rPr>
        <w:t>пролунав стиснений болем голос Оксани</w:t>
      </w:r>
      <w:r w:rsidRPr="00B11289">
        <w:rPr>
          <w:b/>
          <w:szCs w:val="22"/>
        </w:rPr>
        <w:t xml:space="preserve">. </w:t>
      </w:r>
    </w:p>
    <w:p w:rsidR="003649A0" w:rsidRPr="00B11289" w:rsidRDefault="003649A0" w:rsidP="003649A0">
      <w:pPr>
        <w:pStyle w:val="5"/>
        <w:spacing w:line="240" w:lineRule="auto"/>
        <w:ind w:left="170" w:firstLine="720"/>
        <w:rPr>
          <w:szCs w:val="22"/>
        </w:rPr>
      </w:pPr>
      <w:r w:rsidRPr="00B11289">
        <w:rPr>
          <w:szCs w:val="22"/>
        </w:rPr>
        <w:t>Іноді емфатичне наголошене слово виділяється чітким, відокремленим проказуванням кожного складу:</w:t>
      </w:r>
    </w:p>
    <w:p w:rsidR="003649A0" w:rsidRPr="00B11289" w:rsidRDefault="003649A0" w:rsidP="003649A0">
      <w:pPr>
        <w:pStyle w:val="5"/>
        <w:spacing w:line="240" w:lineRule="auto"/>
        <w:ind w:left="170" w:firstLine="720"/>
        <w:rPr>
          <w:b/>
          <w:szCs w:val="22"/>
          <w:lang w:val="ru-RU"/>
        </w:rPr>
      </w:pPr>
      <w:r w:rsidRPr="00B11289">
        <w:rPr>
          <w:b/>
          <w:szCs w:val="22"/>
        </w:rPr>
        <w:t xml:space="preserve">— </w:t>
      </w:r>
      <w:r w:rsidRPr="00B11289">
        <w:rPr>
          <w:b/>
          <w:i/>
          <w:szCs w:val="22"/>
        </w:rPr>
        <w:t>Не можу я більше терпіти брехню! Не МО-ЖУ, розумієш?</w:t>
      </w:r>
      <w:r w:rsidRPr="00B11289">
        <w:rPr>
          <w:b/>
          <w:szCs w:val="22"/>
        </w:rPr>
        <w:t xml:space="preserve"> </w:t>
      </w:r>
    </w:p>
    <w:p w:rsidR="003649A0" w:rsidRPr="00B11289" w:rsidRDefault="003649A0" w:rsidP="003649A0">
      <w:pPr>
        <w:pStyle w:val="5"/>
        <w:spacing w:line="240" w:lineRule="auto"/>
        <w:ind w:left="170" w:firstLine="720"/>
        <w:rPr>
          <w:szCs w:val="22"/>
        </w:rPr>
      </w:pPr>
      <w:r w:rsidRPr="00B11289">
        <w:rPr>
          <w:b/>
          <w:bCs/>
          <w:szCs w:val="22"/>
        </w:rPr>
        <w:t>Фразовий наголос</w:t>
      </w:r>
      <w:r w:rsidRPr="00B11289">
        <w:rPr>
          <w:szCs w:val="22"/>
        </w:rPr>
        <w:t xml:space="preserve"> виділяє найважливіше слово у фразі. </w:t>
      </w:r>
      <w:r w:rsidRPr="00B11289">
        <w:rPr>
          <w:szCs w:val="22"/>
        </w:rPr>
        <w:lastRenderedPageBreak/>
        <w:t>Як правило, він падає на останнє слово фрази:</w:t>
      </w:r>
    </w:p>
    <w:p w:rsidR="003649A0" w:rsidRPr="00B11289" w:rsidRDefault="003649A0" w:rsidP="003649A0">
      <w:pPr>
        <w:pStyle w:val="5"/>
        <w:spacing w:line="240" w:lineRule="auto"/>
        <w:ind w:left="170" w:firstLine="720"/>
        <w:rPr>
          <w:szCs w:val="22"/>
        </w:rPr>
      </w:pPr>
      <w:r w:rsidRPr="00B11289">
        <w:rPr>
          <w:b/>
          <w:i/>
          <w:iCs/>
          <w:szCs w:val="22"/>
        </w:rPr>
        <w:t>Оволодіння будь-якою наукою потребує</w:t>
      </w:r>
      <w:r w:rsidRPr="00B11289">
        <w:rPr>
          <w:i/>
          <w:iCs/>
          <w:szCs w:val="22"/>
        </w:rPr>
        <w:t xml:space="preserve"> </w:t>
      </w:r>
      <w:r w:rsidRPr="00B11289">
        <w:rPr>
          <w:b/>
          <w:bCs/>
          <w:i/>
          <w:szCs w:val="22"/>
        </w:rPr>
        <w:t>ТЕРПІННЯ</w:t>
      </w:r>
      <w:r w:rsidRPr="00B11289">
        <w:rPr>
          <w:szCs w:val="22"/>
        </w:rPr>
        <w:t>.</w:t>
      </w:r>
    </w:p>
    <w:p w:rsidR="00FF3230" w:rsidRPr="003649A0" w:rsidRDefault="00FF3230" w:rsidP="003649A0">
      <w:pPr>
        <w:pStyle w:val="a3"/>
        <w:spacing w:after="0"/>
        <w:ind w:left="374"/>
        <w:rPr>
          <w:b/>
          <w:i/>
          <w:sz w:val="22"/>
          <w:szCs w:val="22"/>
          <w:lang w:val="uk-UA"/>
        </w:rPr>
      </w:pPr>
    </w:p>
    <w:p w:rsidR="003649A0" w:rsidRPr="003649A0" w:rsidRDefault="003649A0" w:rsidP="003649A0">
      <w:pPr>
        <w:pStyle w:val="5"/>
        <w:spacing w:line="240" w:lineRule="auto"/>
        <w:ind w:left="170" w:right="-8" w:firstLine="720"/>
        <w:rPr>
          <w:szCs w:val="22"/>
        </w:rPr>
      </w:pPr>
      <w:r w:rsidRPr="003649A0">
        <w:rPr>
          <w:b/>
          <w:bCs/>
          <w:szCs w:val="22"/>
        </w:rPr>
        <w:t xml:space="preserve">ФОНОЛОГІЯ </w:t>
      </w:r>
      <w:r w:rsidRPr="003649A0">
        <w:rPr>
          <w:szCs w:val="22"/>
        </w:rPr>
        <w:t>— це розділ мовознавства, який вивчає звуки мови з точки зору їх ролі та функціонування у творенні складових частин слова та слів.</w:t>
      </w:r>
    </w:p>
    <w:p w:rsidR="003649A0" w:rsidRPr="003649A0" w:rsidRDefault="003649A0" w:rsidP="003649A0">
      <w:pPr>
        <w:pStyle w:val="5"/>
        <w:spacing w:line="240" w:lineRule="auto"/>
        <w:ind w:left="170" w:firstLine="720"/>
        <w:rPr>
          <w:b/>
          <w:bCs/>
          <w:i/>
          <w:iCs/>
          <w:szCs w:val="22"/>
        </w:rPr>
      </w:pPr>
      <w:r w:rsidRPr="003649A0">
        <w:rPr>
          <w:b/>
          <w:bCs/>
          <w:szCs w:val="22"/>
        </w:rPr>
        <w:t>ФОНЕМА</w:t>
      </w:r>
      <w:r w:rsidRPr="003649A0">
        <w:rPr>
          <w:szCs w:val="22"/>
        </w:rPr>
        <w:t xml:space="preserve"> — </w:t>
      </w:r>
      <w:r w:rsidRPr="003649A0">
        <w:rPr>
          <w:b/>
          <w:bCs/>
          <w:i/>
          <w:iCs/>
          <w:szCs w:val="22"/>
        </w:rPr>
        <w:t>це найменша звукова одиниця, яка служить для розрізнення слів та морфем.</w:t>
      </w:r>
    </w:p>
    <w:p w:rsidR="003649A0" w:rsidRPr="003649A0" w:rsidRDefault="003649A0" w:rsidP="003649A0">
      <w:pPr>
        <w:pStyle w:val="5"/>
        <w:spacing w:line="240" w:lineRule="auto"/>
        <w:ind w:left="170" w:firstLine="720"/>
        <w:rPr>
          <w:b/>
          <w:bCs/>
          <w:i/>
          <w:iCs/>
          <w:szCs w:val="22"/>
        </w:rPr>
      </w:pPr>
      <w:r w:rsidRPr="003649A0">
        <w:rPr>
          <w:bCs/>
          <w:szCs w:val="22"/>
        </w:rPr>
        <w:t>У мовознавчій літературі фонему прийнято позначати косими дужками:</w:t>
      </w:r>
      <w:r w:rsidRPr="003649A0">
        <w:rPr>
          <w:b/>
          <w:bCs/>
          <w:i/>
          <w:iCs/>
          <w:szCs w:val="22"/>
        </w:rPr>
        <w:t xml:space="preserve"> /а /, /к/, /б/.</w:t>
      </w:r>
    </w:p>
    <w:p w:rsidR="003649A0" w:rsidRPr="003649A0" w:rsidRDefault="003649A0" w:rsidP="003649A0">
      <w:pPr>
        <w:pStyle w:val="5"/>
        <w:spacing w:line="240" w:lineRule="auto"/>
        <w:ind w:left="170" w:firstLine="720"/>
        <w:rPr>
          <w:szCs w:val="22"/>
        </w:rPr>
      </w:pPr>
      <w:r w:rsidRPr="003649A0">
        <w:rPr>
          <w:szCs w:val="22"/>
        </w:rPr>
        <w:t>Вчення про фонему створене російським мовознавцем І.О.</w:t>
      </w:r>
      <w:r w:rsidRPr="003649A0">
        <w:rPr>
          <w:szCs w:val="22"/>
          <w:lang w:val="en-US"/>
        </w:rPr>
        <w:t> </w:t>
      </w:r>
      <w:r w:rsidRPr="003649A0">
        <w:rPr>
          <w:szCs w:val="22"/>
        </w:rPr>
        <w:t>Бодуеном де Куртете і розвинуте такими вченими, як Л.В.</w:t>
      </w:r>
      <w:r w:rsidRPr="003649A0">
        <w:rPr>
          <w:szCs w:val="22"/>
          <w:lang w:val="en-US"/>
        </w:rPr>
        <w:t> </w:t>
      </w:r>
      <w:r w:rsidRPr="003649A0">
        <w:rPr>
          <w:szCs w:val="22"/>
        </w:rPr>
        <w:t>Щерба, Р.О.</w:t>
      </w:r>
      <w:r w:rsidRPr="003649A0">
        <w:rPr>
          <w:szCs w:val="22"/>
          <w:lang w:val="en-US"/>
        </w:rPr>
        <w:t> </w:t>
      </w:r>
      <w:r w:rsidRPr="003649A0">
        <w:rPr>
          <w:szCs w:val="22"/>
        </w:rPr>
        <w:t>Якобсон, українськими лінгвістами Г.Ф.</w:t>
      </w:r>
      <w:r w:rsidRPr="003649A0">
        <w:rPr>
          <w:szCs w:val="22"/>
          <w:lang w:val="en-US"/>
        </w:rPr>
        <w:t> </w:t>
      </w:r>
      <w:r w:rsidRPr="003649A0">
        <w:rPr>
          <w:szCs w:val="22"/>
        </w:rPr>
        <w:t>Шилом, А.А.</w:t>
      </w:r>
      <w:r w:rsidRPr="003649A0">
        <w:rPr>
          <w:szCs w:val="22"/>
          <w:lang w:val="en-US"/>
        </w:rPr>
        <w:t> </w:t>
      </w:r>
      <w:r w:rsidRPr="003649A0">
        <w:rPr>
          <w:szCs w:val="22"/>
        </w:rPr>
        <w:t>Москаленком, П.П.</w:t>
      </w:r>
      <w:r w:rsidRPr="003649A0">
        <w:rPr>
          <w:szCs w:val="22"/>
          <w:lang w:val="en-US"/>
        </w:rPr>
        <w:t> </w:t>
      </w:r>
      <w:r w:rsidRPr="003649A0">
        <w:rPr>
          <w:szCs w:val="22"/>
        </w:rPr>
        <w:t>Кострубою, О.</w:t>
      </w:r>
      <w:r w:rsidRPr="003649A0">
        <w:rPr>
          <w:szCs w:val="22"/>
          <w:lang w:val="en-US"/>
        </w:rPr>
        <w:t> </w:t>
      </w:r>
      <w:r w:rsidRPr="003649A0">
        <w:rPr>
          <w:szCs w:val="22"/>
        </w:rPr>
        <w:t>Курило та іншими.</w:t>
      </w:r>
    </w:p>
    <w:p w:rsidR="003649A0" w:rsidRPr="003649A0" w:rsidRDefault="003649A0" w:rsidP="003649A0">
      <w:pPr>
        <w:pStyle w:val="5"/>
        <w:spacing w:line="240" w:lineRule="auto"/>
        <w:ind w:left="170" w:firstLine="720"/>
        <w:rPr>
          <w:szCs w:val="22"/>
        </w:rPr>
      </w:pPr>
      <w:r w:rsidRPr="003649A0">
        <w:rPr>
          <w:szCs w:val="22"/>
        </w:rPr>
        <w:t xml:space="preserve">Фонема і звук не є тотожними поняттями, хоч і тісно зі собою пов'язаними. Фонеми виявляють, реалізують себе в звуках, тобто звуки є виявами фонем. </w:t>
      </w:r>
    </w:p>
    <w:p w:rsidR="003649A0" w:rsidRPr="003649A0" w:rsidRDefault="003649A0" w:rsidP="003649A0">
      <w:pPr>
        <w:pStyle w:val="5"/>
        <w:spacing w:line="240" w:lineRule="auto"/>
        <w:ind w:left="170" w:firstLine="720"/>
        <w:rPr>
          <w:szCs w:val="22"/>
        </w:rPr>
      </w:pPr>
      <w:r w:rsidRPr="003649A0">
        <w:rPr>
          <w:szCs w:val="22"/>
        </w:rPr>
        <w:t xml:space="preserve">Під час вимови звук може мати відмінності залежно від того, які звуки стоять поряд з ним. Фонема не виявляє залежності ні від позиції у слові, ні від впливу вимови сусідніх звуків. Так, вимовляючи слова </w:t>
      </w:r>
      <w:r w:rsidRPr="003649A0">
        <w:rPr>
          <w:b/>
          <w:szCs w:val="22"/>
        </w:rPr>
        <w:t>ЖАР, РОЗЧИСТИТИ,</w:t>
      </w:r>
      <w:r w:rsidRPr="003649A0">
        <w:rPr>
          <w:szCs w:val="22"/>
        </w:rPr>
        <w:t xml:space="preserve"> ми помічаємо, що в кожному з цих слів є звук </w:t>
      </w:r>
      <w:r w:rsidRPr="003649A0">
        <w:rPr>
          <w:b/>
          <w:szCs w:val="22"/>
        </w:rPr>
        <w:t>[Ж]: [ЖАР], [РОЖЧИ'СТИ</w:t>
      </w:r>
      <w:r w:rsidRPr="003649A0">
        <w:rPr>
          <w:b/>
          <w:szCs w:val="22"/>
          <w:vertAlign w:val="superscript"/>
        </w:rPr>
        <w:t>Е</w:t>
      </w:r>
      <w:r w:rsidRPr="003649A0">
        <w:rPr>
          <w:b/>
          <w:szCs w:val="22"/>
        </w:rPr>
        <w:t>И].</w:t>
      </w:r>
      <w:r w:rsidRPr="003649A0">
        <w:rPr>
          <w:szCs w:val="22"/>
        </w:rPr>
        <w:t xml:space="preserve"> Однак ці звуки становлять різні фонеми: </w:t>
      </w:r>
      <w:r w:rsidRPr="003649A0">
        <w:rPr>
          <w:b/>
          <w:szCs w:val="22"/>
        </w:rPr>
        <w:t>/Ж/ і /З/</w:t>
      </w:r>
      <w:r w:rsidRPr="003649A0">
        <w:rPr>
          <w:szCs w:val="22"/>
        </w:rPr>
        <w:t xml:space="preserve"> в системі мови.</w:t>
      </w:r>
    </w:p>
    <w:p w:rsidR="003649A0" w:rsidRPr="003649A0" w:rsidRDefault="003649A0" w:rsidP="003649A0">
      <w:pPr>
        <w:pStyle w:val="5"/>
        <w:spacing w:line="240" w:lineRule="auto"/>
        <w:ind w:left="170" w:firstLine="720"/>
        <w:rPr>
          <w:szCs w:val="22"/>
        </w:rPr>
      </w:pPr>
      <w:r w:rsidRPr="003649A0">
        <w:rPr>
          <w:szCs w:val="22"/>
        </w:rPr>
        <w:t>Таким чином, не всі звуки є фонемами.</w:t>
      </w:r>
    </w:p>
    <w:p w:rsidR="003649A0" w:rsidRPr="003649A0" w:rsidRDefault="003649A0" w:rsidP="003649A0">
      <w:pPr>
        <w:pStyle w:val="5"/>
        <w:spacing w:line="240" w:lineRule="auto"/>
        <w:ind w:left="170" w:right="-8" w:firstLine="720"/>
        <w:rPr>
          <w:szCs w:val="22"/>
        </w:rPr>
      </w:pPr>
      <w:r w:rsidRPr="003649A0">
        <w:rPr>
          <w:szCs w:val="22"/>
        </w:rPr>
        <w:t xml:space="preserve">Не є фонемами ті звуки мовлення, які не здійснюють функцію мовного спілкування. </w:t>
      </w:r>
    </w:p>
    <w:p w:rsidR="003649A0" w:rsidRPr="003649A0" w:rsidRDefault="003649A0" w:rsidP="003649A0">
      <w:pPr>
        <w:pStyle w:val="5"/>
        <w:spacing w:line="240" w:lineRule="auto"/>
        <w:ind w:left="170" w:right="-8" w:firstLine="720"/>
        <w:rPr>
          <w:szCs w:val="22"/>
        </w:rPr>
      </w:pPr>
      <w:r w:rsidRPr="003649A0">
        <w:rPr>
          <w:szCs w:val="22"/>
        </w:rPr>
        <w:t>Наприклад, звуки, вжиті ізольовано, не є фонемами, бо фонема виступає як функціональна одиниця тільки у складі слів і морфем.</w:t>
      </w:r>
    </w:p>
    <w:p w:rsidR="003649A0" w:rsidRPr="003649A0" w:rsidRDefault="003649A0" w:rsidP="003649A0">
      <w:pPr>
        <w:pStyle w:val="5"/>
        <w:spacing w:line="240" w:lineRule="auto"/>
        <w:ind w:left="170" w:right="-8" w:firstLine="720"/>
        <w:rPr>
          <w:szCs w:val="22"/>
        </w:rPr>
      </w:pPr>
      <w:r w:rsidRPr="003649A0">
        <w:rPr>
          <w:szCs w:val="22"/>
        </w:rPr>
        <w:t>Не всі звуки мовлення виконують функцію розпізнавання і розрізнення слів. Такі звуки, що не виконують функції розпізнавання слів, також не є фонемами. Наприклад, звукові варіанти [</w:t>
      </w:r>
      <w:r w:rsidRPr="003649A0">
        <w:rPr>
          <w:b/>
          <w:szCs w:val="22"/>
        </w:rPr>
        <w:t>Е</w:t>
      </w:r>
      <w:r w:rsidRPr="003649A0">
        <w:rPr>
          <w:b/>
          <w:szCs w:val="22"/>
          <w:vertAlign w:val="superscript"/>
        </w:rPr>
        <w:t>И</w:t>
      </w:r>
      <w:r w:rsidRPr="003649A0">
        <w:rPr>
          <w:b/>
          <w:szCs w:val="22"/>
        </w:rPr>
        <w:t>], [И</w:t>
      </w:r>
      <w:r w:rsidRPr="003649A0">
        <w:rPr>
          <w:b/>
          <w:szCs w:val="22"/>
          <w:vertAlign w:val="superscript"/>
        </w:rPr>
        <w:t>Е</w:t>
      </w:r>
      <w:r w:rsidRPr="003649A0">
        <w:rPr>
          <w:b/>
          <w:szCs w:val="22"/>
        </w:rPr>
        <w:t>], [О</w:t>
      </w:r>
      <w:r w:rsidRPr="003649A0">
        <w:rPr>
          <w:b/>
          <w:szCs w:val="22"/>
          <w:vertAlign w:val="superscript"/>
        </w:rPr>
        <w:t>у</w:t>
      </w:r>
      <w:r w:rsidRPr="003649A0">
        <w:rPr>
          <w:b/>
          <w:szCs w:val="22"/>
        </w:rPr>
        <w:t>]</w:t>
      </w:r>
      <w:r w:rsidRPr="003649A0">
        <w:rPr>
          <w:szCs w:val="22"/>
        </w:rPr>
        <w:t xml:space="preserve"> не є окремими фонемами, а тільки варіантами фонем.</w:t>
      </w:r>
    </w:p>
    <w:p w:rsidR="003649A0" w:rsidRPr="003649A0" w:rsidRDefault="003649A0" w:rsidP="003649A0">
      <w:pPr>
        <w:pStyle w:val="5"/>
        <w:spacing w:line="240" w:lineRule="auto"/>
        <w:ind w:left="170" w:firstLine="720"/>
        <w:rPr>
          <w:szCs w:val="22"/>
        </w:rPr>
      </w:pPr>
      <w:r w:rsidRPr="003649A0">
        <w:rPr>
          <w:szCs w:val="22"/>
        </w:rPr>
        <w:t xml:space="preserve">Найбільш характерними </w:t>
      </w:r>
      <w:r w:rsidRPr="003649A0">
        <w:rPr>
          <w:b/>
          <w:i/>
          <w:szCs w:val="22"/>
        </w:rPr>
        <w:t>ознаками фонеми й звука</w:t>
      </w:r>
      <w:r w:rsidRPr="003649A0">
        <w:rPr>
          <w:szCs w:val="22"/>
        </w:rPr>
        <w:t xml:space="preserve"> є:</w:t>
      </w:r>
    </w:p>
    <w:p w:rsidR="003649A0" w:rsidRPr="003649A0" w:rsidRDefault="003649A0" w:rsidP="003649A0">
      <w:pPr>
        <w:pStyle w:val="5"/>
        <w:spacing w:line="240" w:lineRule="auto"/>
        <w:ind w:left="170" w:right="200" w:firstLine="720"/>
        <w:rPr>
          <w:szCs w:val="22"/>
        </w:rPr>
      </w:pPr>
      <w:r w:rsidRPr="003649A0">
        <w:rPr>
          <w:szCs w:val="22"/>
        </w:rPr>
        <w:t xml:space="preserve">1. До категорії звука можна віднести все звукове утворення, будь-який звук оточення, фонеми — це тільки та частина звуків, яка є спільною для всіх мовців даної мови і використовуються всіма мовцями у процесі спілкування. </w:t>
      </w:r>
    </w:p>
    <w:p w:rsidR="003649A0" w:rsidRPr="003649A0" w:rsidRDefault="003649A0" w:rsidP="003649A0">
      <w:pPr>
        <w:pStyle w:val="5"/>
        <w:spacing w:line="240" w:lineRule="auto"/>
        <w:ind w:left="170" w:right="200" w:firstLine="720"/>
        <w:rPr>
          <w:szCs w:val="22"/>
        </w:rPr>
      </w:pPr>
      <w:r w:rsidRPr="003649A0">
        <w:rPr>
          <w:szCs w:val="22"/>
        </w:rPr>
        <w:lastRenderedPageBreak/>
        <w:t xml:space="preserve">2. Фонеми виконують розрізнювальну і розпізнавальну функції (якщо у слові змінюється якась фонема, це веде до зміни значення слова — лексичного чи граматичного: </w:t>
      </w:r>
      <w:r w:rsidRPr="003649A0">
        <w:rPr>
          <w:b/>
          <w:szCs w:val="22"/>
        </w:rPr>
        <w:t>ЛАК — БАК, БАК — БІК, ВІК — БІР; ЛАКУ — ЛАКИ, СЕСТРА— СЕСТРИ.</w:t>
      </w:r>
      <w:r w:rsidRPr="003649A0">
        <w:rPr>
          <w:szCs w:val="22"/>
        </w:rPr>
        <w:t xml:space="preserve"> Зміна у слові звука не завжди веде до зміни лексичного чи граматичного значення слова:</w:t>
      </w:r>
    </w:p>
    <w:p w:rsidR="003649A0" w:rsidRPr="003649A0" w:rsidRDefault="003649A0" w:rsidP="003649A0">
      <w:pPr>
        <w:pStyle w:val="5"/>
        <w:spacing w:line="240" w:lineRule="auto"/>
        <w:ind w:left="170" w:firstLine="720"/>
        <w:rPr>
          <w:b/>
          <w:szCs w:val="22"/>
        </w:rPr>
      </w:pPr>
      <w:r w:rsidRPr="003649A0">
        <w:rPr>
          <w:b/>
          <w:szCs w:val="22"/>
        </w:rPr>
        <w:t>ГОЛУБКА — [ГО</w:t>
      </w:r>
      <w:r w:rsidRPr="003649A0">
        <w:rPr>
          <w:b/>
          <w:szCs w:val="22"/>
          <w:vertAlign w:val="superscript"/>
        </w:rPr>
        <w:t>У</w:t>
      </w:r>
      <w:r w:rsidRPr="003649A0">
        <w:rPr>
          <w:b/>
          <w:szCs w:val="22"/>
        </w:rPr>
        <w:t>ЛУ'БКА] — [ГУ</w:t>
      </w:r>
      <w:r w:rsidRPr="003649A0">
        <w:rPr>
          <w:b/>
          <w:szCs w:val="22"/>
          <w:vertAlign w:val="superscript"/>
        </w:rPr>
        <w:t>О</w:t>
      </w:r>
      <w:r w:rsidRPr="003649A0">
        <w:rPr>
          <w:b/>
          <w:szCs w:val="22"/>
        </w:rPr>
        <w:t>ЛУ'БКА].</w:t>
      </w:r>
    </w:p>
    <w:p w:rsidR="003649A0" w:rsidRPr="003649A0" w:rsidRDefault="003649A0" w:rsidP="003649A0">
      <w:pPr>
        <w:pStyle w:val="5"/>
        <w:spacing w:line="240" w:lineRule="auto"/>
        <w:ind w:firstLine="720"/>
        <w:rPr>
          <w:szCs w:val="22"/>
        </w:rPr>
      </w:pPr>
      <w:r w:rsidRPr="003649A0">
        <w:rPr>
          <w:szCs w:val="22"/>
        </w:rPr>
        <w:t xml:space="preserve">3. Кожна людина, вимовляючи звук, вносить в його вимову якісь незначні індивідуальні характеристики. У цьому легко переконатися, якщо попросити вимовити 10 осіб одне й те ж слово. На слух ми можемо ідентифікувати, хто з цих людей вимовив слово, бо під час мовлення всі звуки цього слова, поряд з особливим тембром голосу, мали індивідуальне мовленнєве забарвлення. Та в процесі вимовляння певного слова </w:t>
      </w:r>
      <w:r w:rsidRPr="003649A0">
        <w:rPr>
          <w:spacing w:val="-2"/>
          <w:szCs w:val="22"/>
        </w:rPr>
        <w:t>кожним мовцем розрізняються одні й ті ж звуки, які служать розпізнаванню слова,</w:t>
      </w:r>
      <w:r w:rsidRPr="003649A0">
        <w:rPr>
          <w:szCs w:val="22"/>
        </w:rPr>
        <w:t xml:space="preserve"> – це і є фонеми слова.</w:t>
      </w:r>
    </w:p>
    <w:p w:rsidR="003649A0" w:rsidRPr="003649A0" w:rsidRDefault="003649A0" w:rsidP="003649A0">
      <w:pPr>
        <w:pStyle w:val="5"/>
        <w:spacing w:line="240" w:lineRule="auto"/>
        <w:ind w:left="170" w:right="200" w:firstLine="720"/>
        <w:rPr>
          <w:szCs w:val="22"/>
        </w:rPr>
      </w:pPr>
      <w:r w:rsidRPr="003649A0">
        <w:rPr>
          <w:szCs w:val="22"/>
        </w:rPr>
        <w:t>Фонема становить величину, спільну для всіх мовців, а звук може набувати індивідуального мовного забарвлення.</w:t>
      </w:r>
    </w:p>
    <w:p w:rsidR="003649A0" w:rsidRPr="003649A0" w:rsidRDefault="003649A0" w:rsidP="003649A0">
      <w:pPr>
        <w:pStyle w:val="5"/>
        <w:spacing w:line="240" w:lineRule="auto"/>
        <w:ind w:left="170" w:firstLine="720"/>
        <w:rPr>
          <w:b/>
          <w:szCs w:val="22"/>
        </w:rPr>
      </w:pPr>
      <w:r w:rsidRPr="003649A0">
        <w:rPr>
          <w:szCs w:val="22"/>
        </w:rPr>
        <w:t xml:space="preserve">4. Фонеми не залежать від фонетичного оточення у потоці мовлення. Так, у словах </w:t>
      </w:r>
      <w:r w:rsidRPr="003649A0">
        <w:rPr>
          <w:b/>
          <w:szCs w:val="22"/>
        </w:rPr>
        <w:t>БОРОТЬБА</w:t>
      </w:r>
      <w:r w:rsidRPr="003649A0">
        <w:rPr>
          <w:szCs w:val="22"/>
        </w:rPr>
        <w:t xml:space="preserve"> і </w:t>
      </w:r>
      <w:r w:rsidRPr="003649A0">
        <w:rPr>
          <w:b/>
          <w:szCs w:val="22"/>
        </w:rPr>
        <w:t>ПАПОРОТЬ</w:t>
      </w:r>
      <w:r w:rsidRPr="003649A0">
        <w:rPr>
          <w:szCs w:val="22"/>
        </w:rPr>
        <w:t xml:space="preserve"> є звуки [</w:t>
      </w:r>
      <w:r w:rsidRPr="003649A0">
        <w:rPr>
          <w:b/>
          <w:szCs w:val="22"/>
        </w:rPr>
        <w:t>Т'</w:t>
      </w:r>
      <w:r w:rsidRPr="003649A0">
        <w:rPr>
          <w:b/>
          <w:szCs w:val="22"/>
          <w:vertAlign w:val="superscript"/>
        </w:rPr>
        <w:t>Д'</w:t>
      </w:r>
      <w:r w:rsidRPr="003649A0">
        <w:rPr>
          <w:b/>
          <w:szCs w:val="22"/>
        </w:rPr>
        <w:t>]</w:t>
      </w:r>
      <w:r w:rsidRPr="003649A0">
        <w:rPr>
          <w:szCs w:val="22"/>
        </w:rPr>
        <w:t xml:space="preserve"> і </w:t>
      </w:r>
      <w:r w:rsidRPr="003649A0">
        <w:rPr>
          <w:b/>
          <w:szCs w:val="22"/>
        </w:rPr>
        <w:t>[Т'],</w:t>
      </w:r>
      <w:r w:rsidRPr="003649A0">
        <w:rPr>
          <w:szCs w:val="22"/>
        </w:rPr>
        <w:t xml:space="preserve"> а фонема — </w:t>
      </w:r>
      <w:r w:rsidRPr="003649A0">
        <w:rPr>
          <w:b/>
          <w:szCs w:val="22"/>
        </w:rPr>
        <w:t>/Т/</w:t>
      </w:r>
      <w:r w:rsidRPr="003649A0">
        <w:rPr>
          <w:szCs w:val="22"/>
        </w:rPr>
        <w:t xml:space="preserve"> є однакова для двох слів: </w:t>
      </w:r>
      <w:r w:rsidRPr="003649A0">
        <w:rPr>
          <w:b/>
          <w:szCs w:val="22"/>
        </w:rPr>
        <w:t>[БОРОТ</w:t>
      </w:r>
      <w:r w:rsidRPr="003649A0">
        <w:rPr>
          <w:b/>
          <w:szCs w:val="22"/>
          <w:vertAlign w:val="superscript"/>
        </w:rPr>
        <w:t>Д</w:t>
      </w:r>
      <w:r w:rsidRPr="003649A0">
        <w:rPr>
          <w:b/>
          <w:szCs w:val="22"/>
        </w:rPr>
        <w:t>'БА'], [ПА'ПОРОТ']-- /БОРОТ</w:t>
      </w:r>
      <w:r w:rsidRPr="003649A0">
        <w:rPr>
          <w:b/>
          <w:szCs w:val="22"/>
          <w:lang w:val="ru-RU"/>
        </w:rPr>
        <w:t>`</w:t>
      </w:r>
      <w:r w:rsidRPr="003649A0">
        <w:rPr>
          <w:b/>
          <w:szCs w:val="22"/>
        </w:rPr>
        <w:t>БА/,/ПАПОРОТ</w:t>
      </w:r>
      <w:r w:rsidRPr="003649A0">
        <w:rPr>
          <w:b/>
          <w:szCs w:val="22"/>
          <w:lang w:val="ru-RU"/>
        </w:rPr>
        <w:t>`</w:t>
      </w:r>
      <w:r w:rsidRPr="003649A0">
        <w:rPr>
          <w:b/>
          <w:szCs w:val="22"/>
        </w:rPr>
        <w:t>/</w:t>
      </w:r>
      <w:r w:rsidRPr="003649A0">
        <w:rPr>
          <w:b/>
          <w:szCs w:val="22"/>
          <w:lang w:val="ru-RU"/>
        </w:rPr>
        <w:t>.</w:t>
      </w:r>
    </w:p>
    <w:p w:rsidR="003649A0" w:rsidRPr="003649A0" w:rsidRDefault="003649A0" w:rsidP="003649A0">
      <w:pPr>
        <w:pStyle w:val="5"/>
        <w:spacing w:line="240" w:lineRule="auto"/>
        <w:ind w:left="170" w:firstLine="720"/>
        <w:rPr>
          <w:szCs w:val="22"/>
        </w:rPr>
      </w:pPr>
      <w:r w:rsidRPr="003649A0">
        <w:rPr>
          <w:szCs w:val="22"/>
        </w:rPr>
        <w:t>5. Звук — явище конкретне, яке виявляє себе у сфері мовлення. Фонема — явище абстрактне, притаманне не мовленню, а мові.</w:t>
      </w:r>
    </w:p>
    <w:p w:rsidR="003649A0" w:rsidRPr="003649A0" w:rsidRDefault="003649A0" w:rsidP="003649A0">
      <w:pPr>
        <w:pStyle w:val="5"/>
        <w:spacing w:line="240" w:lineRule="auto"/>
        <w:ind w:left="170" w:firstLine="720"/>
        <w:rPr>
          <w:szCs w:val="22"/>
        </w:rPr>
      </w:pPr>
      <w:r w:rsidRPr="003649A0">
        <w:rPr>
          <w:b/>
          <w:bCs/>
          <w:szCs w:val="22"/>
          <w:u w:val="single"/>
        </w:rPr>
        <w:t>Головний вияв</w:t>
      </w:r>
      <w:r w:rsidRPr="003649A0">
        <w:rPr>
          <w:szCs w:val="22"/>
        </w:rPr>
        <w:t xml:space="preserve"> властивий фонемі не залежно від місця у слові, впливу звуків, що перебувають поряд, наголосу.</w:t>
      </w:r>
    </w:p>
    <w:p w:rsidR="003649A0" w:rsidRPr="003649A0" w:rsidRDefault="003649A0" w:rsidP="003649A0">
      <w:pPr>
        <w:pStyle w:val="5"/>
        <w:spacing w:line="240" w:lineRule="auto"/>
        <w:ind w:left="170" w:firstLine="720"/>
        <w:rPr>
          <w:szCs w:val="22"/>
        </w:rPr>
      </w:pPr>
      <w:r w:rsidRPr="003649A0">
        <w:rPr>
          <w:b/>
          <w:bCs/>
          <w:i/>
          <w:iCs/>
          <w:szCs w:val="22"/>
        </w:rPr>
        <w:t>ВАРІАНТ</w:t>
      </w:r>
      <w:r w:rsidRPr="003649A0">
        <w:rPr>
          <w:szCs w:val="22"/>
        </w:rPr>
        <w:t xml:space="preserve"> фонеми — це відтінок звучання, якого звук набуває у певній позиції чи в залежності від фонетичного оточення.</w:t>
      </w:r>
    </w:p>
    <w:p w:rsidR="003649A0" w:rsidRPr="003649A0" w:rsidRDefault="003649A0" w:rsidP="003649A0">
      <w:pPr>
        <w:pStyle w:val="5"/>
        <w:spacing w:line="240" w:lineRule="auto"/>
        <w:ind w:left="170" w:right="400" w:firstLine="720"/>
        <w:rPr>
          <w:szCs w:val="22"/>
        </w:rPr>
      </w:pPr>
      <w:r w:rsidRPr="003649A0">
        <w:rPr>
          <w:szCs w:val="22"/>
        </w:rPr>
        <w:t>В українській мові розрізняють три типи варіантів фонем: позиційний, комбінаторний і факультативний.</w:t>
      </w:r>
    </w:p>
    <w:p w:rsidR="003649A0" w:rsidRPr="003649A0" w:rsidRDefault="003649A0" w:rsidP="003649A0">
      <w:pPr>
        <w:pStyle w:val="5"/>
        <w:spacing w:line="240" w:lineRule="auto"/>
        <w:ind w:left="170" w:right="-7" w:firstLine="720"/>
        <w:rPr>
          <w:szCs w:val="22"/>
        </w:rPr>
      </w:pPr>
      <w:r w:rsidRPr="003649A0">
        <w:rPr>
          <w:b/>
          <w:bCs/>
          <w:szCs w:val="22"/>
          <w:u w:val="single"/>
        </w:rPr>
        <w:t>Позиційний вияв</w:t>
      </w:r>
      <w:r w:rsidRPr="003649A0">
        <w:rPr>
          <w:szCs w:val="22"/>
        </w:rPr>
        <w:t xml:space="preserve"> фонеми — це такий варіант фонеми, який зумовлюється позицією фонеми у слові. </w:t>
      </w:r>
    </w:p>
    <w:p w:rsidR="003649A0" w:rsidRPr="003649A0" w:rsidRDefault="003649A0" w:rsidP="003649A0">
      <w:pPr>
        <w:pStyle w:val="5"/>
        <w:spacing w:line="240" w:lineRule="auto"/>
        <w:ind w:left="170" w:right="-7" w:firstLine="720"/>
        <w:rPr>
          <w:szCs w:val="22"/>
        </w:rPr>
      </w:pPr>
      <w:r w:rsidRPr="003649A0">
        <w:rPr>
          <w:szCs w:val="22"/>
        </w:rPr>
        <w:t xml:space="preserve">Позиційними виявами є варіанти ненаголошених </w:t>
      </w:r>
      <w:r w:rsidRPr="003649A0">
        <w:rPr>
          <w:b/>
          <w:szCs w:val="22"/>
        </w:rPr>
        <w:t xml:space="preserve">Е </w:t>
      </w:r>
      <w:r w:rsidRPr="003649A0">
        <w:rPr>
          <w:szCs w:val="22"/>
        </w:rPr>
        <w:t xml:space="preserve">та </w:t>
      </w:r>
      <w:r w:rsidRPr="003649A0">
        <w:rPr>
          <w:b/>
          <w:szCs w:val="22"/>
        </w:rPr>
        <w:t>И:</w:t>
      </w:r>
      <w:r w:rsidRPr="003649A0">
        <w:rPr>
          <w:szCs w:val="22"/>
        </w:rPr>
        <w:t xml:space="preserve"> </w:t>
      </w:r>
      <w:r w:rsidRPr="003649A0">
        <w:rPr>
          <w:b/>
          <w:szCs w:val="22"/>
        </w:rPr>
        <w:t>/е/</w:t>
      </w:r>
      <w:r w:rsidRPr="003649A0">
        <w:rPr>
          <w:szCs w:val="22"/>
        </w:rPr>
        <w:t xml:space="preserve"> — головний вияв фонеми, </w:t>
      </w:r>
      <w:r w:rsidRPr="003649A0">
        <w:rPr>
          <w:b/>
          <w:szCs w:val="22"/>
        </w:rPr>
        <w:t>/е</w:t>
      </w:r>
      <w:r w:rsidRPr="003649A0">
        <w:rPr>
          <w:b/>
          <w:szCs w:val="22"/>
          <w:vertAlign w:val="superscript"/>
        </w:rPr>
        <w:t>и</w:t>
      </w:r>
      <w:r w:rsidRPr="003649A0">
        <w:rPr>
          <w:b/>
          <w:szCs w:val="22"/>
        </w:rPr>
        <w:t xml:space="preserve">/ </w:t>
      </w:r>
      <w:r w:rsidRPr="003649A0">
        <w:rPr>
          <w:szCs w:val="22"/>
        </w:rPr>
        <w:t xml:space="preserve">— вияв фонеми у ненаголошеній позиції; /и/— головний вияв, </w:t>
      </w:r>
      <w:r w:rsidRPr="003649A0">
        <w:rPr>
          <w:b/>
          <w:szCs w:val="22"/>
        </w:rPr>
        <w:t>/и</w:t>
      </w:r>
      <w:r w:rsidRPr="003649A0">
        <w:rPr>
          <w:b/>
          <w:szCs w:val="22"/>
          <w:vertAlign w:val="superscript"/>
        </w:rPr>
        <w:t>е</w:t>
      </w:r>
      <w:r w:rsidRPr="003649A0">
        <w:rPr>
          <w:b/>
          <w:szCs w:val="22"/>
        </w:rPr>
        <w:t>/</w:t>
      </w:r>
      <w:r w:rsidRPr="003649A0">
        <w:rPr>
          <w:szCs w:val="22"/>
        </w:rPr>
        <w:t xml:space="preserve"> — позиційний варіант, якого набуває фонема у ненаголошеній позиції. Позиційними виявами фонем є </w:t>
      </w:r>
      <w:r w:rsidRPr="003649A0">
        <w:rPr>
          <w:b/>
          <w:szCs w:val="22"/>
        </w:rPr>
        <w:t>/о</w:t>
      </w:r>
      <w:r w:rsidRPr="003649A0">
        <w:rPr>
          <w:b/>
          <w:szCs w:val="22"/>
          <w:vertAlign w:val="superscript"/>
        </w:rPr>
        <w:t>у</w:t>
      </w:r>
      <w:r w:rsidRPr="003649A0">
        <w:rPr>
          <w:b/>
          <w:szCs w:val="22"/>
        </w:rPr>
        <w:t>/</w:t>
      </w:r>
      <w:r w:rsidRPr="003649A0">
        <w:rPr>
          <w:szCs w:val="22"/>
        </w:rPr>
        <w:t xml:space="preserve"> в словах типу </w:t>
      </w:r>
      <w:r w:rsidRPr="003649A0">
        <w:rPr>
          <w:b/>
          <w:szCs w:val="22"/>
        </w:rPr>
        <w:t>ГОЛУБКА, КОЖУХ, У</w:t>
      </w:r>
      <w:r w:rsidRPr="003649A0">
        <w:rPr>
          <w:szCs w:val="22"/>
        </w:rPr>
        <w:t xml:space="preserve"> та </w:t>
      </w:r>
      <w:r w:rsidRPr="003649A0">
        <w:rPr>
          <w:b/>
          <w:szCs w:val="22"/>
        </w:rPr>
        <w:t>І</w:t>
      </w:r>
      <w:r w:rsidRPr="003649A0">
        <w:rPr>
          <w:szCs w:val="22"/>
        </w:rPr>
        <w:t xml:space="preserve"> нескладові </w:t>
      </w:r>
      <w:r w:rsidRPr="003649A0">
        <w:rPr>
          <w:b/>
          <w:szCs w:val="22"/>
        </w:rPr>
        <w:lastRenderedPageBreak/>
        <w:t>/Ў/, /</w:t>
      </w:r>
      <w:r w:rsidRPr="003649A0">
        <w:rPr>
          <w:b/>
          <w:position w:val="-4"/>
          <w:szCs w:val="22"/>
        </w:rPr>
        <w:object w:dxaOrig="200" w:dyaOrig="340">
          <v:shape id="_x0000_i1049" type="#_x0000_t75" style="width:9.75pt;height:17.25pt" o:ole="" fillcolor="window">
            <v:imagedata r:id="rId9" o:title=""/>
          </v:shape>
          <o:OLEObject Type="Embed" ProgID="Equation.3" ShapeID="_x0000_i1049" DrawAspect="Content" ObjectID="_1610363187" r:id="rId39"/>
        </w:object>
      </w:r>
      <w:r w:rsidRPr="003649A0">
        <w:rPr>
          <w:b/>
          <w:szCs w:val="22"/>
        </w:rPr>
        <w:t>/</w:t>
      </w:r>
      <w:r w:rsidRPr="003649A0">
        <w:rPr>
          <w:szCs w:val="22"/>
        </w:rPr>
        <w:t xml:space="preserve"> в словах </w:t>
      </w:r>
      <w:r w:rsidRPr="003649A0">
        <w:rPr>
          <w:b/>
          <w:szCs w:val="22"/>
        </w:rPr>
        <w:t>ЖОВТИЙ, ЛАВКА, МАЙКА</w:t>
      </w:r>
      <w:r w:rsidRPr="003649A0">
        <w:rPr>
          <w:szCs w:val="22"/>
        </w:rPr>
        <w:t xml:space="preserve"> та ін.</w:t>
      </w:r>
    </w:p>
    <w:p w:rsidR="003649A0" w:rsidRPr="003649A0" w:rsidRDefault="003649A0" w:rsidP="003649A0">
      <w:pPr>
        <w:pStyle w:val="5"/>
        <w:spacing w:line="240" w:lineRule="auto"/>
        <w:ind w:left="170" w:right="-7" w:firstLine="720"/>
        <w:rPr>
          <w:b/>
          <w:szCs w:val="22"/>
        </w:rPr>
      </w:pPr>
      <w:r w:rsidRPr="003649A0">
        <w:rPr>
          <w:b/>
          <w:bCs/>
          <w:szCs w:val="22"/>
          <w:u w:val="single"/>
        </w:rPr>
        <w:t>Комбінаторний вияв</w:t>
      </w:r>
      <w:r w:rsidRPr="003649A0">
        <w:rPr>
          <w:szCs w:val="22"/>
        </w:rPr>
        <w:t xml:space="preserve"> фонеми зумовлений впливом на її звукове вираження сусідніх звуків. У слові </w:t>
      </w:r>
      <w:r w:rsidRPr="003649A0">
        <w:rPr>
          <w:b/>
          <w:szCs w:val="22"/>
        </w:rPr>
        <w:t>МОЛОТЬБА</w:t>
      </w:r>
      <w:r w:rsidRPr="003649A0">
        <w:rPr>
          <w:szCs w:val="22"/>
        </w:rPr>
        <w:t xml:space="preserve"> фонема </w:t>
      </w:r>
      <w:r w:rsidRPr="003649A0">
        <w:rPr>
          <w:b/>
          <w:i/>
          <w:szCs w:val="22"/>
        </w:rPr>
        <w:t>/</w:t>
      </w:r>
      <w:r w:rsidRPr="003649A0">
        <w:rPr>
          <w:b/>
          <w:szCs w:val="22"/>
        </w:rPr>
        <w:t>т'</w:t>
      </w:r>
      <w:r w:rsidRPr="003649A0">
        <w:rPr>
          <w:b/>
          <w:szCs w:val="22"/>
        </w:rPr>
        <w:sym w:font="Symbol" w:char="F02F"/>
      </w:r>
      <w:r w:rsidRPr="003649A0">
        <w:rPr>
          <w:b/>
          <w:szCs w:val="22"/>
        </w:rPr>
        <w:t xml:space="preserve"> </w:t>
      </w:r>
      <w:r w:rsidRPr="003649A0">
        <w:rPr>
          <w:szCs w:val="22"/>
        </w:rPr>
        <w:t xml:space="preserve">реалізується у звукові </w:t>
      </w:r>
      <w:r w:rsidRPr="003649A0">
        <w:rPr>
          <w:b/>
          <w:szCs w:val="22"/>
        </w:rPr>
        <w:t>[Д']</w:t>
      </w:r>
      <w:r w:rsidRPr="003649A0">
        <w:rPr>
          <w:szCs w:val="22"/>
        </w:rPr>
        <w:t xml:space="preserve"> внаслідок комбінації звуків </w:t>
      </w:r>
      <w:r w:rsidRPr="003649A0">
        <w:rPr>
          <w:i/>
          <w:szCs w:val="22"/>
        </w:rPr>
        <w:t>глухий + дзвінкий</w:t>
      </w:r>
      <w:r w:rsidRPr="003649A0">
        <w:rPr>
          <w:szCs w:val="22"/>
        </w:rPr>
        <w:t xml:space="preserve">: сусіднє розташування дзвінкого звука </w:t>
      </w:r>
      <w:r w:rsidRPr="003649A0">
        <w:rPr>
          <w:b/>
          <w:szCs w:val="22"/>
        </w:rPr>
        <w:t>[Б]</w:t>
      </w:r>
      <w:r w:rsidRPr="003649A0">
        <w:rPr>
          <w:szCs w:val="22"/>
        </w:rPr>
        <w:t xml:space="preserve"> впливає асимілятивно на </w:t>
      </w:r>
      <w:r w:rsidRPr="003649A0">
        <w:rPr>
          <w:b/>
          <w:szCs w:val="22"/>
        </w:rPr>
        <w:t>[Т'],</w:t>
      </w:r>
      <w:r w:rsidRPr="003649A0">
        <w:rPr>
          <w:szCs w:val="22"/>
        </w:rPr>
        <w:t xml:space="preserve"> одзвінчуючи цей звук. Комбінацією звука </w:t>
      </w:r>
      <w:r w:rsidRPr="003649A0">
        <w:rPr>
          <w:b/>
          <w:szCs w:val="22"/>
        </w:rPr>
        <w:t>[К]</w:t>
      </w:r>
      <w:r w:rsidRPr="003649A0">
        <w:rPr>
          <w:szCs w:val="22"/>
        </w:rPr>
        <w:t xml:space="preserve"> з наступним </w:t>
      </w:r>
      <w:r w:rsidRPr="003649A0">
        <w:rPr>
          <w:b/>
          <w:szCs w:val="22"/>
        </w:rPr>
        <w:t>[І],</w:t>
      </w:r>
      <w:r w:rsidRPr="003649A0">
        <w:rPr>
          <w:szCs w:val="22"/>
        </w:rPr>
        <w:t xml:space="preserve"> що діє пом'якшуюче, пояснюється комбінаторний вияв фонеми </w:t>
      </w:r>
      <w:r w:rsidRPr="003649A0">
        <w:rPr>
          <w:b/>
          <w:szCs w:val="22"/>
        </w:rPr>
        <w:t>/к/</w:t>
      </w:r>
      <w:r w:rsidRPr="003649A0">
        <w:rPr>
          <w:szCs w:val="22"/>
        </w:rPr>
        <w:t xml:space="preserve"> як пом'якшеної у словах </w:t>
      </w:r>
      <w:r w:rsidRPr="003649A0">
        <w:rPr>
          <w:b/>
          <w:szCs w:val="22"/>
        </w:rPr>
        <w:t>КІНЬ, КІСТКА, КІЛОК, ЯКІСНИЙ, СОКІЛ.</w:t>
      </w:r>
    </w:p>
    <w:p w:rsidR="003649A0" w:rsidRPr="003649A0" w:rsidRDefault="003649A0" w:rsidP="003649A0">
      <w:pPr>
        <w:pStyle w:val="5"/>
        <w:spacing w:line="240" w:lineRule="auto"/>
        <w:ind w:left="170" w:firstLine="720"/>
        <w:rPr>
          <w:szCs w:val="22"/>
        </w:rPr>
      </w:pPr>
      <w:r w:rsidRPr="003649A0">
        <w:rPr>
          <w:szCs w:val="22"/>
        </w:rPr>
        <w:t>Прикладами комбінаторного вияву фонем можуть бути випадки асиміляції та дисиміляції приголосних звуків.</w:t>
      </w:r>
    </w:p>
    <w:p w:rsidR="003649A0" w:rsidRPr="003649A0" w:rsidRDefault="003649A0" w:rsidP="003649A0">
      <w:pPr>
        <w:pStyle w:val="5"/>
        <w:spacing w:line="240" w:lineRule="auto"/>
        <w:ind w:left="170" w:firstLine="720"/>
        <w:rPr>
          <w:szCs w:val="22"/>
        </w:rPr>
      </w:pPr>
      <w:r w:rsidRPr="003649A0">
        <w:rPr>
          <w:b/>
          <w:bCs/>
          <w:szCs w:val="22"/>
          <w:u w:val="single"/>
        </w:rPr>
        <w:t>Факультативний вияв</w:t>
      </w:r>
      <w:r w:rsidRPr="003649A0">
        <w:rPr>
          <w:szCs w:val="22"/>
        </w:rPr>
        <w:t xml:space="preserve"> фонеми — це не обов'язковий, але можливий варіант фонеми (від лат. </w:t>
      </w:r>
      <w:r w:rsidRPr="003649A0">
        <w:rPr>
          <w:i/>
          <w:szCs w:val="22"/>
          <w:lang w:val="en-US"/>
        </w:rPr>
        <w:t>facultus</w:t>
      </w:r>
      <w:r w:rsidRPr="003649A0">
        <w:rPr>
          <w:i/>
          <w:szCs w:val="22"/>
          <w:lang w:val="ru-RU"/>
        </w:rPr>
        <w:t xml:space="preserve"> </w:t>
      </w:r>
      <w:r w:rsidRPr="003649A0">
        <w:rPr>
          <w:szCs w:val="22"/>
        </w:rPr>
        <w:t xml:space="preserve">— </w:t>
      </w:r>
      <w:r w:rsidRPr="003649A0">
        <w:rPr>
          <w:i/>
          <w:szCs w:val="22"/>
        </w:rPr>
        <w:t>змога, можливість</w:t>
      </w:r>
      <w:r w:rsidRPr="003649A0">
        <w:rPr>
          <w:szCs w:val="22"/>
        </w:rPr>
        <w:t xml:space="preserve">). </w:t>
      </w:r>
    </w:p>
    <w:p w:rsidR="003649A0" w:rsidRDefault="003649A0" w:rsidP="00FF3230">
      <w:pPr>
        <w:pStyle w:val="a3"/>
        <w:spacing w:after="0"/>
        <w:ind w:left="374"/>
        <w:rPr>
          <w:b/>
          <w:i/>
          <w:sz w:val="22"/>
          <w:szCs w:val="22"/>
          <w:lang w:val="uk-UA"/>
        </w:rPr>
      </w:pPr>
    </w:p>
    <w:p w:rsidR="003649A0" w:rsidRDefault="003649A0" w:rsidP="00FF3230">
      <w:pPr>
        <w:pStyle w:val="a3"/>
        <w:spacing w:after="0"/>
        <w:ind w:left="374"/>
        <w:rPr>
          <w:b/>
          <w:i/>
          <w:sz w:val="22"/>
          <w:szCs w:val="22"/>
          <w:lang w:val="uk-UA"/>
        </w:rPr>
      </w:pPr>
    </w:p>
    <w:p w:rsidR="00FF3230" w:rsidRPr="00D50BEA" w:rsidRDefault="00FF3230" w:rsidP="00FF3230">
      <w:pPr>
        <w:pStyle w:val="a3"/>
        <w:spacing w:after="0"/>
        <w:ind w:left="374"/>
        <w:jc w:val="center"/>
        <w:rPr>
          <w:b/>
          <w:i/>
          <w:sz w:val="22"/>
          <w:szCs w:val="22"/>
          <w:lang w:val="uk-UA"/>
        </w:rPr>
      </w:pPr>
      <w:r w:rsidRPr="00D50BEA">
        <w:rPr>
          <w:b/>
          <w:i/>
          <w:sz w:val="22"/>
          <w:szCs w:val="22"/>
          <w:lang w:val="uk-UA"/>
        </w:rPr>
        <w:t>Обов’язкова  література</w:t>
      </w:r>
    </w:p>
    <w:p w:rsidR="00FF3230" w:rsidRPr="00D50BEA" w:rsidRDefault="00FF3230" w:rsidP="00CF6BE4">
      <w:pPr>
        <w:pStyle w:val="11"/>
        <w:numPr>
          <w:ilvl w:val="0"/>
          <w:numId w:val="3"/>
        </w:numPr>
        <w:spacing w:line="240" w:lineRule="auto"/>
        <w:jc w:val="both"/>
        <w:rPr>
          <w:rFonts w:ascii="Times New Roman" w:hAnsi="Times New Roman"/>
          <w:sz w:val="22"/>
          <w:szCs w:val="22"/>
        </w:rPr>
      </w:pPr>
      <w:r w:rsidRPr="00D50BEA">
        <w:rPr>
          <w:rFonts w:ascii="Times New Roman" w:hAnsi="Times New Roman"/>
          <w:sz w:val="22"/>
          <w:szCs w:val="22"/>
        </w:rPr>
        <w:t>Грищенко</w:t>
      </w:r>
      <w:r w:rsidRPr="00D50BEA">
        <w:rPr>
          <w:rFonts w:ascii="Times New Roman" w:hAnsi="Times New Roman"/>
          <w:sz w:val="22"/>
          <w:szCs w:val="22"/>
          <w:lang w:val="en-US"/>
        </w:rPr>
        <w:t> </w:t>
      </w:r>
      <w:r w:rsidRPr="00D50BEA">
        <w:rPr>
          <w:rFonts w:ascii="Times New Roman" w:hAnsi="Times New Roman"/>
          <w:sz w:val="22"/>
          <w:szCs w:val="22"/>
        </w:rPr>
        <w:t>А.П., Мацько</w:t>
      </w:r>
      <w:r w:rsidRPr="00D50BEA">
        <w:rPr>
          <w:rFonts w:ascii="Times New Roman" w:hAnsi="Times New Roman"/>
          <w:sz w:val="22"/>
          <w:szCs w:val="22"/>
          <w:lang w:val="en-US"/>
        </w:rPr>
        <w:t> </w:t>
      </w:r>
      <w:r w:rsidRPr="00D50BEA">
        <w:rPr>
          <w:rFonts w:ascii="Times New Roman" w:hAnsi="Times New Roman"/>
          <w:sz w:val="22"/>
          <w:szCs w:val="22"/>
        </w:rPr>
        <w:t>Л.І., Плющ</w:t>
      </w:r>
      <w:r w:rsidRPr="00D50BEA">
        <w:rPr>
          <w:rFonts w:ascii="Times New Roman" w:hAnsi="Times New Roman"/>
          <w:sz w:val="22"/>
          <w:szCs w:val="22"/>
          <w:lang w:val="en-US"/>
        </w:rPr>
        <w:t> </w:t>
      </w:r>
      <w:r w:rsidRPr="00D50BEA">
        <w:rPr>
          <w:rFonts w:ascii="Times New Roman" w:hAnsi="Times New Roman"/>
          <w:sz w:val="22"/>
          <w:szCs w:val="22"/>
        </w:rPr>
        <w:t>М.Я., Тоцька</w:t>
      </w:r>
      <w:r w:rsidRPr="00D50BEA">
        <w:rPr>
          <w:rFonts w:ascii="Times New Roman" w:hAnsi="Times New Roman"/>
          <w:sz w:val="22"/>
          <w:szCs w:val="22"/>
          <w:lang w:val="en-US"/>
        </w:rPr>
        <w:t> </w:t>
      </w:r>
      <w:r w:rsidRPr="00D50BEA">
        <w:rPr>
          <w:rFonts w:ascii="Times New Roman" w:hAnsi="Times New Roman"/>
          <w:sz w:val="22"/>
          <w:szCs w:val="22"/>
        </w:rPr>
        <w:t>Н.І., Уздиган</w:t>
      </w:r>
      <w:r w:rsidRPr="00D50BEA">
        <w:rPr>
          <w:rFonts w:ascii="Times New Roman" w:hAnsi="Times New Roman"/>
          <w:sz w:val="22"/>
          <w:szCs w:val="22"/>
          <w:lang w:val="en-US"/>
        </w:rPr>
        <w:t> </w:t>
      </w:r>
      <w:r w:rsidRPr="00D50BEA">
        <w:rPr>
          <w:rFonts w:ascii="Times New Roman" w:hAnsi="Times New Roman"/>
          <w:sz w:val="22"/>
          <w:szCs w:val="22"/>
        </w:rPr>
        <w:t>І.М. Сучасна українська літературна мова. - К.: Вища школа, 1997. - С. 11-80.</w:t>
      </w:r>
    </w:p>
    <w:p w:rsidR="00FF3230" w:rsidRPr="00D50BEA" w:rsidRDefault="00FF3230" w:rsidP="00CF6BE4">
      <w:pPr>
        <w:pStyle w:val="11"/>
        <w:numPr>
          <w:ilvl w:val="0"/>
          <w:numId w:val="3"/>
        </w:numPr>
        <w:spacing w:line="240" w:lineRule="auto"/>
        <w:jc w:val="both"/>
        <w:rPr>
          <w:rFonts w:ascii="Times New Roman" w:hAnsi="Times New Roman"/>
          <w:sz w:val="22"/>
          <w:szCs w:val="22"/>
        </w:rPr>
      </w:pPr>
      <w:r w:rsidRPr="00D50BEA">
        <w:rPr>
          <w:rFonts w:ascii="Times New Roman" w:hAnsi="Times New Roman"/>
          <w:sz w:val="22"/>
          <w:szCs w:val="22"/>
        </w:rPr>
        <w:t>Жовтобрюх</w:t>
      </w:r>
      <w:r w:rsidRPr="00D50BEA">
        <w:rPr>
          <w:rFonts w:ascii="Times New Roman" w:hAnsi="Times New Roman"/>
          <w:sz w:val="22"/>
          <w:szCs w:val="22"/>
          <w:lang w:val="en-US"/>
        </w:rPr>
        <w:t> </w:t>
      </w:r>
      <w:r w:rsidRPr="00D50BEA">
        <w:rPr>
          <w:rFonts w:ascii="Times New Roman" w:hAnsi="Times New Roman"/>
          <w:sz w:val="22"/>
          <w:szCs w:val="22"/>
        </w:rPr>
        <w:t>М.А., Кулик</w:t>
      </w:r>
      <w:r w:rsidRPr="00D50BEA">
        <w:rPr>
          <w:rFonts w:ascii="Times New Roman" w:hAnsi="Times New Roman"/>
          <w:sz w:val="22"/>
          <w:szCs w:val="22"/>
          <w:lang w:val="en-US"/>
        </w:rPr>
        <w:t> </w:t>
      </w:r>
      <w:r w:rsidRPr="00D50BEA">
        <w:rPr>
          <w:rFonts w:ascii="Times New Roman" w:hAnsi="Times New Roman"/>
          <w:sz w:val="22"/>
          <w:szCs w:val="22"/>
        </w:rPr>
        <w:t>Б.М. Курс сучасної української літературної мови. - Частина І. - К.: Вища школа, 1972. - С. 90-153.</w:t>
      </w:r>
    </w:p>
    <w:p w:rsidR="00FF3230" w:rsidRPr="00D50BEA" w:rsidRDefault="00FF3230" w:rsidP="00CF6BE4">
      <w:pPr>
        <w:pStyle w:val="11"/>
        <w:numPr>
          <w:ilvl w:val="0"/>
          <w:numId w:val="3"/>
        </w:numPr>
        <w:spacing w:line="240" w:lineRule="auto"/>
        <w:jc w:val="both"/>
        <w:rPr>
          <w:rFonts w:ascii="Times New Roman" w:hAnsi="Times New Roman"/>
          <w:sz w:val="22"/>
          <w:szCs w:val="22"/>
        </w:rPr>
      </w:pPr>
      <w:r w:rsidRPr="00D50BEA">
        <w:rPr>
          <w:rFonts w:ascii="Times New Roman" w:hAnsi="Times New Roman"/>
          <w:sz w:val="22"/>
          <w:szCs w:val="22"/>
        </w:rPr>
        <w:t>Карпенко</w:t>
      </w:r>
      <w:r w:rsidRPr="00D50BEA">
        <w:rPr>
          <w:rFonts w:ascii="Times New Roman" w:hAnsi="Times New Roman"/>
          <w:sz w:val="22"/>
          <w:szCs w:val="22"/>
          <w:lang w:val="en-US"/>
        </w:rPr>
        <w:t> </w:t>
      </w:r>
      <w:r w:rsidRPr="00D50BEA">
        <w:rPr>
          <w:rFonts w:ascii="Times New Roman" w:hAnsi="Times New Roman"/>
          <w:sz w:val="22"/>
          <w:szCs w:val="22"/>
        </w:rPr>
        <w:t>Ю.О. Фонетика і фонологія сучасної української літературної мови. - Одеса, 1996. - 143 с.</w:t>
      </w:r>
    </w:p>
    <w:p w:rsidR="00FF3230" w:rsidRPr="00D50BEA" w:rsidRDefault="00FF3230" w:rsidP="00CF6BE4">
      <w:pPr>
        <w:pStyle w:val="11"/>
        <w:numPr>
          <w:ilvl w:val="0"/>
          <w:numId w:val="3"/>
        </w:numPr>
        <w:spacing w:line="240" w:lineRule="auto"/>
        <w:jc w:val="both"/>
        <w:rPr>
          <w:rFonts w:ascii="Times New Roman" w:hAnsi="Times New Roman"/>
          <w:sz w:val="22"/>
          <w:szCs w:val="22"/>
        </w:rPr>
      </w:pPr>
      <w:r w:rsidRPr="00D50BEA">
        <w:rPr>
          <w:rFonts w:ascii="Times New Roman" w:hAnsi="Times New Roman"/>
          <w:sz w:val="22"/>
          <w:szCs w:val="22"/>
        </w:rPr>
        <w:t xml:space="preserve">Курс сучасної української літературної мови. </w:t>
      </w:r>
      <w:r w:rsidRPr="00D50BEA">
        <w:rPr>
          <w:rFonts w:ascii="Times New Roman" w:hAnsi="Times New Roman"/>
          <w:sz w:val="22"/>
          <w:szCs w:val="22"/>
          <w:lang w:val="ru-RU"/>
        </w:rPr>
        <w:t xml:space="preserve">- </w:t>
      </w:r>
      <w:r w:rsidRPr="00D50BEA">
        <w:rPr>
          <w:rFonts w:ascii="Times New Roman" w:hAnsi="Times New Roman"/>
          <w:sz w:val="22"/>
          <w:szCs w:val="22"/>
          <w:lang w:val="en-US"/>
        </w:rPr>
        <w:t>T</w:t>
      </w:r>
      <w:r w:rsidRPr="00D50BEA">
        <w:rPr>
          <w:rFonts w:ascii="Times New Roman" w:hAnsi="Times New Roman"/>
          <w:sz w:val="22"/>
          <w:szCs w:val="22"/>
          <w:lang w:val="ru-RU"/>
        </w:rPr>
        <w:t>. 1. /</w:t>
      </w:r>
      <w:r w:rsidRPr="00D50BEA">
        <w:rPr>
          <w:rFonts w:ascii="Times New Roman" w:hAnsi="Times New Roman"/>
          <w:sz w:val="22"/>
          <w:szCs w:val="22"/>
        </w:rPr>
        <w:t>/ За ред. Л.А.</w:t>
      </w:r>
      <w:r w:rsidRPr="00D50BEA">
        <w:rPr>
          <w:rFonts w:ascii="Times New Roman" w:hAnsi="Times New Roman"/>
          <w:sz w:val="22"/>
          <w:szCs w:val="22"/>
          <w:lang w:val="en-US"/>
        </w:rPr>
        <w:t> </w:t>
      </w:r>
      <w:r w:rsidRPr="00D50BEA">
        <w:rPr>
          <w:rFonts w:ascii="Times New Roman" w:hAnsi="Times New Roman"/>
          <w:sz w:val="22"/>
          <w:szCs w:val="22"/>
        </w:rPr>
        <w:t>Булаховського. - К.: Рад. школа, 1951. - С. 127-287.</w:t>
      </w:r>
    </w:p>
    <w:p w:rsidR="00FF3230" w:rsidRPr="00D50BEA" w:rsidRDefault="00FF3230" w:rsidP="00CF6BE4">
      <w:pPr>
        <w:pStyle w:val="11"/>
        <w:numPr>
          <w:ilvl w:val="0"/>
          <w:numId w:val="3"/>
        </w:numPr>
        <w:spacing w:line="240" w:lineRule="auto"/>
        <w:jc w:val="both"/>
        <w:rPr>
          <w:rFonts w:ascii="Times New Roman" w:hAnsi="Times New Roman"/>
          <w:sz w:val="22"/>
          <w:szCs w:val="22"/>
        </w:rPr>
      </w:pPr>
      <w:r w:rsidRPr="00D50BEA">
        <w:rPr>
          <w:rFonts w:ascii="Times New Roman" w:hAnsi="Times New Roman"/>
          <w:sz w:val="22"/>
          <w:szCs w:val="22"/>
        </w:rPr>
        <w:t>Потапова</w:t>
      </w:r>
      <w:r w:rsidRPr="00D50BEA">
        <w:rPr>
          <w:rFonts w:ascii="Times New Roman" w:hAnsi="Times New Roman"/>
          <w:sz w:val="22"/>
          <w:szCs w:val="22"/>
          <w:lang w:val="en-US"/>
        </w:rPr>
        <w:t> </w:t>
      </w:r>
      <w:r w:rsidRPr="00D50BEA">
        <w:rPr>
          <w:rFonts w:ascii="Times New Roman" w:hAnsi="Times New Roman"/>
          <w:sz w:val="22"/>
          <w:szCs w:val="22"/>
        </w:rPr>
        <w:t>Р., Потапов</w:t>
      </w:r>
      <w:r w:rsidRPr="00D50BEA">
        <w:rPr>
          <w:rFonts w:ascii="Times New Roman" w:hAnsi="Times New Roman"/>
          <w:sz w:val="22"/>
          <w:szCs w:val="22"/>
          <w:lang w:val="en-US"/>
        </w:rPr>
        <w:t> </w:t>
      </w:r>
      <w:r w:rsidRPr="00D50BEA">
        <w:rPr>
          <w:rFonts w:ascii="Times New Roman" w:hAnsi="Times New Roman"/>
          <w:sz w:val="22"/>
          <w:szCs w:val="22"/>
        </w:rPr>
        <w:t>В. Фонетика и фонология: идеи, проблемы, решения // Вопросы языкознания. - 2000. - № 4. - С. 3-25.</w:t>
      </w:r>
    </w:p>
    <w:p w:rsidR="00FF3230" w:rsidRPr="00D50BEA" w:rsidRDefault="00FF3230" w:rsidP="00CF6BE4">
      <w:pPr>
        <w:pStyle w:val="11"/>
        <w:numPr>
          <w:ilvl w:val="0"/>
          <w:numId w:val="3"/>
        </w:numPr>
        <w:spacing w:line="240" w:lineRule="auto"/>
        <w:jc w:val="both"/>
        <w:rPr>
          <w:rFonts w:ascii="Times New Roman" w:hAnsi="Times New Roman"/>
          <w:sz w:val="22"/>
          <w:szCs w:val="22"/>
        </w:rPr>
      </w:pPr>
      <w:r w:rsidRPr="00D50BEA">
        <w:rPr>
          <w:rFonts w:ascii="Times New Roman" w:hAnsi="Times New Roman"/>
          <w:sz w:val="22"/>
          <w:szCs w:val="22"/>
        </w:rPr>
        <w:t>Сучасна українська мова / За ред. О.Д. Пономарева. - К.: Либідь, 1997. - С. 8-26.</w:t>
      </w:r>
    </w:p>
    <w:p w:rsidR="00FF3230" w:rsidRPr="00D50BEA" w:rsidRDefault="00FF3230" w:rsidP="00CF6BE4">
      <w:pPr>
        <w:pStyle w:val="11"/>
        <w:numPr>
          <w:ilvl w:val="0"/>
          <w:numId w:val="3"/>
        </w:numPr>
        <w:spacing w:line="240" w:lineRule="auto"/>
        <w:jc w:val="both"/>
        <w:rPr>
          <w:rFonts w:ascii="Times New Roman" w:hAnsi="Times New Roman"/>
          <w:sz w:val="22"/>
          <w:szCs w:val="22"/>
        </w:rPr>
      </w:pPr>
      <w:r w:rsidRPr="00D50BEA">
        <w:rPr>
          <w:rFonts w:ascii="Times New Roman" w:hAnsi="Times New Roman"/>
          <w:sz w:val="22"/>
          <w:szCs w:val="22"/>
        </w:rPr>
        <w:t>Українська мова. Енциклопедія. - К.: Українська енциклопедія ім.М.П.Бажана.-2000. – С</w:t>
      </w:r>
      <w:r w:rsidRPr="00141C04">
        <w:rPr>
          <w:rFonts w:ascii="Times New Roman" w:hAnsi="Times New Roman"/>
          <w:sz w:val="22"/>
          <w:szCs w:val="22"/>
        </w:rPr>
        <w:t>. 355-356, 463,499, 552-553, 626, 699-702,703-704,707-</w:t>
      </w:r>
      <w:r w:rsidRPr="00D50BEA">
        <w:rPr>
          <w:rFonts w:ascii="Times New Roman" w:hAnsi="Times New Roman"/>
          <w:sz w:val="22"/>
          <w:szCs w:val="22"/>
        </w:rPr>
        <w:t>708, 725-726.</w:t>
      </w:r>
    </w:p>
    <w:p w:rsidR="00FF3230" w:rsidRPr="00D50BEA" w:rsidRDefault="00FF3230" w:rsidP="00CF6BE4">
      <w:pPr>
        <w:pStyle w:val="11"/>
        <w:numPr>
          <w:ilvl w:val="0"/>
          <w:numId w:val="3"/>
        </w:numPr>
        <w:spacing w:line="240" w:lineRule="auto"/>
        <w:jc w:val="both"/>
        <w:rPr>
          <w:rFonts w:ascii="Times New Roman" w:hAnsi="Times New Roman"/>
          <w:sz w:val="22"/>
          <w:szCs w:val="22"/>
        </w:rPr>
      </w:pPr>
      <w:r w:rsidRPr="00D50BEA">
        <w:rPr>
          <w:rFonts w:ascii="Times New Roman" w:hAnsi="Times New Roman"/>
          <w:sz w:val="22"/>
          <w:szCs w:val="22"/>
        </w:rPr>
        <w:t>Шкуратяна Н.Г., Шевчук С.В. Сучасна українська літературна мова. - К.: Літера, 2000. - С. 49 - 59.</w:t>
      </w:r>
    </w:p>
    <w:p w:rsidR="00FF3230" w:rsidRPr="00823913" w:rsidRDefault="00FF3230" w:rsidP="00CF6BE4">
      <w:pPr>
        <w:numPr>
          <w:ilvl w:val="0"/>
          <w:numId w:val="3"/>
        </w:numPr>
        <w:jc w:val="both"/>
        <w:rPr>
          <w:sz w:val="22"/>
          <w:szCs w:val="22"/>
          <w:lang w:val="uk-UA"/>
        </w:rPr>
      </w:pPr>
      <w:r w:rsidRPr="00823913">
        <w:rPr>
          <w:sz w:val="22"/>
          <w:szCs w:val="22"/>
          <w:lang w:val="uk-UA"/>
        </w:rPr>
        <w:t>Шкуратяна Н.Г., Шевчук С.В. Сучасна українська літературна мова. Модульний курс. – К.: Вища школа, 2007. –С.17 – 52, 57 – 104.</w:t>
      </w:r>
    </w:p>
    <w:p w:rsidR="00FF3230" w:rsidRPr="0095452A" w:rsidRDefault="00FF3230" w:rsidP="00CF6BE4">
      <w:pPr>
        <w:pStyle w:val="11"/>
        <w:numPr>
          <w:ilvl w:val="0"/>
          <w:numId w:val="3"/>
        </w:numPr>
        <w:spacing w:line="240" w:lineRule="auto"/>
        <w:jc w:val="both"/>
        <w:rPr>
          <w:rFonts w:ascii="Times New Roman" w:hAnsi="Times New Roman"/>
          <w:sz w:val="22"/>
          <w:szCs w:val="22"/>
        </w:rPr>
      </w:pPr>
      <w:r w:rsidRPr="0095452A">
        <w:rPr>
          <w:rFonts w:ascii="Times New Roman" w:hAnsi="Times New Roman"/>
          <w:sz w:val="22"/>
          <w:szCs w:val="22"/>
        </w:rPr>
        <w:lastRenderedPageBreak/>
        <w:t>Ющук І. Українська мова. – К.: Либідь, 2003. – С. 59 – 148.</w:t>
      </w:r>
    </w:p>
    <w:p w:rsidR="00FF3230" w:rsidRPr="00E868E5" w:rsidRDefault="00FF3230" w:rsidP="00CF6BE4">
      <w:pPr>
        <w:numPr>
          <w:ilvl w:val="0"/>
          <w:numId w:val="3"/>
        </w:numPr>
        <w:jc w:val="both"/>
        <w:rPr>
          <w:sz w:val="22"/>
          <w:szCs w:val="22"/>
          <w:lang w:val="uk-UA"/>
        </w:rPr>
      </w:pPr>
      <w:r w:rsidRPr="00823913">
        <w:t xml:space="preserve">Януш Я.В. Сучасна українська мова. Курс лекцій. – К.: КНЕУ, </w:t>
      </w:r>
      <w:r w:rsidRPr="00E868E5">
        <w:rPr>
          <w:sz w:val="22"/>
          <w:szCs w:val="22"/>
        </w:rPr>
        <w:t>2005. – С.20 – 35.</w:t>
      </w:r>
    </w:p>
    <w:p w:rsidR="00FF3230" w:rsidRDefault="00FF3230" w:rsidP="00FF3230">
      <w:pPr>
        <w:pStyle w:val="a3"/>
        <w:spacing w:after="0"/>
        <w:ind w:left="374"/>
        <w:rPr>
          <w:rFonts w:ascii="Arial" w:hAnsi="Arial"/>
          <w:sz w:val="22"/>
          <w:szCs w:val="22"/>
          <w:lang w:val="uk-UA"/>
        </w:rPr>
      </w:pPr>
    </w:p>
    <w:p w:rsidR="00FF3230" w:rsidRDefault="00FF3230" w:rsidP="00FF3230">
      <w:pPr>
        <w:pStyle w:val="a3"/>
        <w:spacing w:after="0"/>
        <w:ind w:left="374"/>
        <w:jc w:val="center"/>
        <w:rPr>
          <w:rFonts w:ascii="Arial" w:hAnsi="Arial"/>
          <w:sz w:val="22"/>
          <w:szCs w:val="22"/>
          <w:lang w:val="uk-UA"/>
        </w:rPr>
      </w:pPr>
    </w:p>
    <w:p w:rsidR="00FF3230" w:rsidRPr="004C4842" w:rsidRDefault="00110595" w:rsidP="00FF3230">
      <w:pPr>
        <w:pStyle w:val="a3"/>
        <w:spacing w:after="0"/>
        <w:ind w:left="374"/>
        <w:jc w:val="center"/>
        <w:rPr>
          <w:rFonts w:ascii="Arial" w:hAnsi="Arial"/>
          <w:sz w:val="22"/>
          <w:szCs w:val="22"/>
          <w:lang w:val="uk-UA"/>
        </w:rPr>
      </w:pPr>
      <w:r>
        <w:rPr>
          <w:rFonts w:ascii="Arial" w:hAnsi="Arial"/>
          <w:sz w:val="22"/>
          <w:szCs w:val="22"/>
          <w:lang w:val="uk-UA"/>
        </w:rPr>
        <w:t>Лекція 4</w:t>
      </w:r>
    </w:p>
    <w:p w:rsidR="00FF3230" w:rsidRPr="004C4842" w:rsidRDefault="00FF3230" w:rsidP="00FF3230">
      <w:pPr>
        <w:pStyle w:val="a3"/>
        <w:spacing w:after="0"/>
        <w:ind w:left="374"/>
        <w:jc w:val="center"/>
        <w:rPr>
          <w:rFonts w:ascii="Arial" w:hAnsi="Arial"/>
          <w:sz w:val="22"/>
          <w:szCs w:val="22"/>
          <w:lang w:val="uk-UA"/>
        </w:rPr>
      </w:pPr>
      <w:r w:rsidRPr="004C4842">
        <w:rPr>
          <w:rFonts w:ascii="Arial" w:hAnsi="Arial"/>
          <w:sz w:val="22"/>
          <w:szCs w:val="22"/>
          <w:lang w:val="uk-UA"/>
        </w:rPr>
        <w:t xml:space="preserve">Тема </w:t>
      </w:r>
      <w:r w:rsidRPr="004C4842">
        <w:rPr>
          <w:rFonts w:ascii="Arial" w:hAnsi="Arial"/>
          <w:color w:val="FF0000"/>
          <w:sz w:val="22"/>
          <w:szCs w:val="22"/>
          <w:lang w:val="uk-UA"/>
        </w:rPr>
        <w:t>Морфонологія</w:t>
      </w:r>
    </w:p>
    <w:p w:rsidR="00FF3230" w:rsidRPr="00D50BEA" w:rsidRDefault="00FF3230" w:rsidP="00FF3230">
      <w:pPr>
        <w:ind w:firstLine="709"/>
        <w:jc w:val="both"/>
        <w:rPr>
          <w:sz w:val="22"/>
          <w:szCs w:val="22"/>
          <w:lang w:val="uk-UA"/>
        </w:rPr>
      </w:pPr>
      <w:r w:rsidRPr="00D50BEA">
        <w:rPr>
          <w:rFonts w:ascii="Franklin Gothic Medium" w:hAnsi="Franklin Gothic Medium"/>
          <w:sz w:val="22"/>
          <w:szCs w:val="22"/>
          <w:lang w:val="uk-UA"/>
        </w:rPr>
        <w:t>Мета:</w:t>
      </w:r>
      <w:r w:rsidRPr="00D50BEA">
        <w:rPr>
          <w:sz w:val="22"/>
          <w:szCs w:val="22"/>
          <w:lang w:val="uk-UA"/>
        </w:rPr>
        <w:t xml:space="preserve"> ознайомити з морфонологією як розділом мовознавства, дати характеристику морфонологічних чергувань, розглянути найдавніші та історичні чергування у системі голосних</w:t>
      </w:r>
      <w:r w:rsidR="00110595">
        <w:rPr>
          <w:sz w:val="22"/>
          <w:szCs w:val="22"/>
          <w:lang w:val="uk-UA"/>
        </w:rPr>
        <w:t xml:space="preserve"> та приголосних </w:t>
      </w:r>
      <w:r w:rsidRPr="00D50BEA">
        <w:rPr>
          <w:sz w:val="22"/>
          <w:szCs w:val="22"/>
          <w:lang w:val="uk-UA"/>
        </w:rPr>
        <w:t xml:space="preserve"> фонем.</w:t>
      </w:r>
    </w:p>
    <w:p w:rsidR="00FF3230" w:rsidRPr="00D50BEA" w:rsidRDefault="00FF3230" w:rsidP="00FF3230">
      <w:pPr>
        <w:ind w:firstLine="709"/>
        <w:jc w:val="both"/>
        <w:rPr>
          <w:sz w:val="22"/>
          <w:szCs w:val="22"/>
          <w:lang w:val="uk-UA"/>
        </w:rPr>
      </w:pPr>
      <w:r w:rsidRPr="00D50BEA">
        <w:rPr>
          <w:rFonts w:ascii="Franklin Gothic Medium" w:hAnsi="Franklin Gothic Medium"/>
          <w:sz w:val="22"/>
          <w:szCs w:val="22"/>
          <w:lang w:val="uk-UA"/>
        </w:rPr>
        <w:t>У результаті проведення лекції студенти повинні  знати:</w:t>
      </w:r>
      <w:r w:rsidRPr="00D50BEA">
        <w:rPr>
          <w:sz w:val="22"/>
          <w:szCs w:val="22"/>
          <w:lang w:val="uk-UA"/>
        </w:rPr>
        <w:t xml:space="preserve"> про морфонологію як розділ мовознавства, причини, умови та механізми найдавніших та історичних чергувань голосних</w:t>
      </w:r>
      <w:r w:rsidR="00110595">
        <w:rPr>
          <w:sz w:val="22"/>
          <w:szCs w:val="22"/>
          <w:lang w:val="uk-UA"/>
        </w:rPr>
        <w:t xml:space="preserve"> та приголосних </w:t>
      </w:r>
      <w:r w:rsidRPr="00D50BEA">
        <w:rPr>
          <w:sz w:val="22"/>
          <w:szCs w:val="22"/>
          <w:lang w:val="uk-UA"/>
        </w:rPr>
        <w:t xml:space="preserve"> фонем і результати цих чергувань в сучасній українській мові.</w:t>
      </w:r>
    </w:p>
    <w:p w:rsidR="00FF3230" w:rsidRPr="00DF3E85" w:rsidRDefault="00FF3230" w:rsidP="00FF3230">
      <w:pPr>
        <w:ind w:firstLine="709"/>
        <w:jc w:val="both"/>
        <w:rPr>
          <w:sz w:val="22"/>
          <w:szCs w:val="22"/>
          <w:lang w:val="uk-UA"/>
        </w:rPr>
      </w:pPr>
      <w:r w:rsidRPr="00D50BEA">
        <w:rPr>
          <w:rFonts w:ascii="Franklin Gothic Medium" w:hAnsi="Franklin Gothic Medium"/>
          <w:sz w:val="22"/>
          <w:szCs w:val="22"/>
          <w:lang w:val="uk-UA"/>
        </w:rPr>
        <w:t>Самостійна робота студентів:</w:t>
      </w:r>
      <w:r w:rsidRPr="00D50BEA">
        <w:rPr>
          <w:sz w:val="22"/>
          <w:szCs w:val="22"/>
          <w:lang w:val="uk-UA"/>
        </w:rPr>
        <w:t xml:space="preserve"> опрацювання питання про спільні та відмінні риси</w:t>
      </w:r>
      <w:r w:rsidR="00110595">
        <w:rPr>
          <w:sz w:val="22"/>
          <w:szCs w:val="22"/>
          <w:lang w:val="uk-UA"/>
        </w:rPr>
        <w:t xml:space="preserve"> </w:t>
      </w:r>
      <w:r w:rsidRPr="00D50BEA">
        <w:rPr>
          <w:sz w:val="22"/>
          <w:szCs w:val="22"/>
          <w:lang w:val="uk-UA"/>
        </w:rPr>
        <w:t xml:space="preserve"> фонетичних та морфонологічних чергувань.</w:t>
      </w:r>
    </w:p>
    <w:p w:rsidR="00FF3230" w:rsidRPr="00D50BEA" w:rsidRDefault="00FF3230" w:rsidP="00FF3230">
      <w:pPr>
        <w:ind w:firstLine="709"/>
        <w:jc w:val="both"/>
        <w:rPr>
          <w:color w:val="800000"/>
          <w:sz w:val="22"/>
          <w:szCs w:val="22"/>
          <w:lang w:val="uk-UA"/>
        </w:rPr>
      </w:pPr>
      <w:r w:rsidRPr="00D50BEA">
        <w:rPr>
          <w:b/>
          <w:sz w:val="22"/>
          <w:szCs w:val="22"/>
          <w:u w:val="single"/>
          <w:lang w:val="uk-UA"/>
        </w:rPr>
        <w:t>Ключові слова:</w:t>
      </w:r>
      <w:r w:rsidRPr="00D50BEA">
        <w:rPr>
          <w:sz w:val="22"/>
          <w:szCs w:val="22"/>
          <w:lang w:val="uk-UA"/>
        </w:rPr>
        <w:t xml:space="preserve"> </w:t>
      </w:r>
      <w:r w:rsidRPr="00D50BEA">
        <w:rPr>
          <w:color w:val="800000"/>
          <w:sz w:val="22"/>
          <w:szCs w:val="22"/>
          <w:lang w:val="uk-UA"/>
        </w:rPr>
        <w:t>морфонологія, чергування, історичні чергування.</w:t>
      </w:r>
    </w:p>
    <w:p w:rsidR="00FF3230" w:rsidRPr="00E868E5" w:rsidRDefault="00FF3230" w:rsidP="00FF3230">
      <w:pPr>
        <w:ind w:firstLine="709"/>
        <w:jc w:val="center"/>
        <w:rPr>
          <w:rFonts w:ascii="Usual New" w:hAnsi="Usual New"/>
          <w:color w:val="FF0000"/>
          <w:sz w:val="22"/>
          <w:szCs w:val="22"/>
          <w:lang w:val="uk-UA"/>
        </w:rPr>
      </w:pPr>
      <w:r w:rsidRPr="00E868E5">
        <w:rPr>
          <w:rFonts w:ascii="Usual New" w:hAnsi="Usual New"/>
          <w:color w:val="FF0000"/>
          <w:sz w:val="22"/>
          <w:szCs w:val="22"/>
          <w:lang w:val="uk-UA"/>
        </w:rPr>
        <w:t>План</w:t>
      </w:r>
    </w:p>
    <w:p w:rsidR="00FF3230" w:rsidRPr="00D50BEA" w:rsidRDefault="00FF3230" w:rsidP="00FF3230">
      <w:pPr>
        <w:pStyle w:val="1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1. Морфонологія (фономорфологія) як розділ мовознавства про чергування фонем у складі морфем як зміни, що не спричинюються факторами сучасної мови. </w:t>
      </w:r>
    </w:p>
    <w:p w:rsidR="00FF3230" w:rsidRPr="00D50BEA" w:rsidRDefault="00FF3230" w:rsidP="00FF3230">
      <w:pPr>
        <w:pStyle w:val="1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2. Історичні чергування голосних та приголосних фонем, загальна характеристика. </w:t>
      </w:r>
    </w:p>
    <w:p w:rsidR="00FF3230" w:rsidRPr="00D50BEA" w:rsidRDefault="00FF3230" w:rsidP="00FF3230">
      <w:pPr>
        <w:pStyle w:val="11"/>
        <w:spacing w:line="240" w:lineRule="auto"/>
        <w:ind w:firstLine="567"/>
        <w:jc w:val="both"/>
        <w:rPr>
          <w:rFonts w:ascii="Times New Roman" w:hAnsi="Times New Roman"/>
          <w:sz w:val="22"/>
          <w:szCs w:val="22"/>
        </w:rPr>
      </w:pPr>
      <w:r w:rsidRPr="00D50BEA">
        <w:rPr>
          <w:rFonts w:ascii="Times New Roman" w:hAnsi="Times New Roman"/>
          <w:sz w:val="22"/>
          <w:szCs w:val="22"/>
        </w:rPr>
        <w:t>3. Чергування в системі голосних фонем: найдавніші чергування: Е-0 (НЕСТИ-НОСИТИ), 0-А (ГОНИТИ-ГАНЯТИ), І-А (СІДАТИ-САДИТИ), Е-1 (ТЕКТИ-ВИТІКАТИ) та ін.</w:t>
      </w:r>
    </w:p>
    <w:p w:rsidR="00FF3230" w:rsidRPr="00D50BEA" w:rsidRDefault="00FF3230" w:rsidP="00FF3230">
      <w:pPr>
        <w:pStyle w:val="11"/>
        <w:spacing w:line="240" w:lineRule="auto"/>
        <w:ind w:firstLine="567"/>
        <w:jc w:val="both"/>
        <w:rPr>
          <w:rFonts w:ascii="Times New Roman" w:hAnsi="Times New Roman"/>
          <w:sz w:val="22"/>
          <w:szCs w:val="22"/>
        </w:rPr>
      </w:pPr>
      <w:r w:rsidRPr="00D50BEA">
        <w:rPr>
          <w:rFonts w:ascii="Times New Roman" w:hAnsi="Times New Roman"/>
          <w:sz w:val="22"/>
          <w:szCs w:val="22"/>
        </w:rPr>
        <w:t>4. Історичні чергування в системі голосних фонем:</w:t>
      </w:r>
    </w:p>
    <w:p w:rsidR="00FF3230" w:rsidRPr="00D50BEA" w:rsidRDefault="00FF3230" w:rsidP="00FF3230">
      <w:pPr>
        <w:pStyle w:val="11"/>
        <w:spacing w:line="240" w:lineRule="auto"/>
        <w:ind w:firstLine="567"/>
        <w:jc w:val="both"/>
        <w:rPr>
          <w:rFonts w:ascii="Times New Roman" w:hAnsi="Times New Roman"/>
          <w:i/>
          <w:sz w:val="22"/>
          <w:szCs w:val="22"/>
        </w:rPr>
      </w:pPr>
      <w:r w:rsidRPr="00D50BEA">
        <w:rPr>
          <w:rFonts w:ascii="Times New Roman" w:hAnsi="Times New Roman"/>
          <w:i/>
          <w:sz w:val="22"/>
          <w:szCs w:val="22"/>
        </w:rPr>
        <w:t xml:space="preserve">а/ чергування 0, Е з нульовою фонемою (САДОК-САДКА, ДЕНЬ-ДНЯ); </w:t>
      </w:r>
    </w:p>
    <w:p w:rsidR="00FF3230" w:rsidRPr="00D50BEA" w:rsidRDefault="00FF3230" w:rsidP="00FF3230">
      <w:pPr>
        <w:pStyle w:val="11"/>
        <w:spacing w:line="240" w:lineRule="auto"/>
        <w:ind w:firstLine="567"/>
        <w:jc w:val="both"/>
        <w:rPr>
          <w:rFonts w:ascii="Times New Roman" w:hAnsi="Times New Roman"/>
          <w:i/>
          <w:sz w:val="22"/>
          <w:szCs w:val="22"/>
        </w:rPr>
      </w:pPr>
      <w:r w:rsidRPr="00D50BEA">
        <w:rPr>
          <w:rFonts w:ascii="Times New Roman" w:hAnsi="Times New Roman"/>
          <w:i/>
          <w:sz w:val="22"/>
          <w:szCs w:val="22"/>
        </w:rPr>
        <w:t xml:space="preserve">б/ чергування 0, Е з  І (КОНІ-КІНЬ. ПЕЧІ-ПІЧ), пояснення відхилень від цих чергувань; </w:t>
      </w:r>
    </w:p>
    <w:p w:rsidR="00FF3230" w:rsidRPr="00D50BEA" w:rsidRDefault="00FF3230" w:rsidP="00FF3230">
      <w:pPr>
        <w:pStyle w:val="11"/>
        <w:spacing w:line="240" w:lineRule="auto"/>
        <w:ind w:firstLine="567"/>
        <w:jc w:val="both"/>
        <w:rPr>
          <w:rFonts w:ascii="Times New Roman" w:hAnsi="Times New Roman"/>
          <w:i/>
          <w:sz w:val="22"/>
          <w:szCs w:val="22"/>
        </w:rPr>
      </w:pPr>
      <w:r w:rsidRPr="00D50BEA">
        <w:rPr>
          <w:rFonts w:ascii="Times New Roman" w:hAnsi="Times New Roman"/>
          <w:i/>
          <w:sz w:val="22"/>
          <w:szCs w:val="22"/>
        </w:rPr>
        <w:t xml:space="preserve">в/ </w:t>
      </w:r>
      <w:r w:rsidR="00110595" w:rsidRPr="00D50BEA">
        <w:rPr>
          <w:rFonts w:ascii="Times New Roman" w:hAnsi="Times New Roman"/>
          <w:i/>
          <w:sz w:val="22"/>
          <w:szCs w:val="22"/>
        </w:rPr>
        <w:t>чергування Й в звукосполученнях РИ, ЛИ з 0, Е (ДРИЖАТИ-ДРОЖ, БРИНІТИ-БРЕНЬКАТИ);</w:t>
      </w:r>
    </w:p>
    <w:p w:rsidR="00FF3230" w:rsidRPr="00D50BEA" w:rsidRDefault="00FF3230" w:rsidP="00FF3230">
      <w:pPr>
        <w:pStyle w:val="11"/>
        <w:spacing w:line="240" w:lineRule="auto"/>
        <w:ind w:firstLine="567"/>
        <w:jc w:val="both"/>
        <w:rPr>
          <w:rFonts w:ascii="Times New Roman" w:hAnsi="Times New Roman"/>
          <w:i/>
          <w:sz w:val="22"/>
          <w:szCs w:val="22"/>
        </w:rPr>
      </w:pPr>
      <w:r w:rsidRPr="00D50BEA">
        <w:rPr>
          <w:rFonts w:ascii="Times New Roman" w:hAnsi="Times New Roman"/>
          <w:i/>
          <w:sz w:val="22"/>
          <w:szCs w:val="22"/>
        </w:rPr>
        <w:t xml:space="preserve">г/ </w:t>
      </w:r>
      <w:r w:rsidR="00110595" w:rsidRPr="00D50BEA">
        <w:rPr>
          <w:rFonts w:ascii="Times New Roman" w:hAnsi="Times New Roman"/>
          <w:i/>
          <w:sz w:val="22"/>
          <w:szCs w:val="22"/>
        </w:rPr>
        <w:t>чергування Е з 0 після шиплячих та Й.</w:t>
      </w:r>
    </w:p>
    <w:p w:rsidR="00110595" w:rsidRPr="00D50BEA" w:rsidRDefault="00110595" w:rsidP="00110595">
      <w:pPr>
        <w:pStyle w:val="21"/>
        <w:spacing w:line="240" w:lineRule="auto"/>
        <w:ind w:firstLine="567"/>
        <w:jc w:val="both"/>
        <w:rPr>
          <w:rFonts w:ascii="Times New Roman" w:hAnsi="Times New Roman"/>
          <w:sz w:val="22"/>
          <w:szCs w:val="22"/>
        </w:rPr>
      </w:pPr>
      <w:r>
        <w:rPr>
          <w:rFonts w:ascii="Times New Roman" w:hAnsi="Times New Roman"/>
          <w:sz w:val="22"/>
          <w:szCs w:val="22"/>
        </w:rPr>
        <w:t>5</w:t>
      </w:r>
      <w:r w:rsidRPr="00D50BEA">
        <w:rPr>
          <w:rFonts w:ascii="Times New Roman" w:hAnsi="Times New Roman"/>
          <w:sz w:val="22"/>
          <w:szCs w:val="22"/>
        </w:rPr>
        <w:t xml:space="preserve">. Чергування в системі приголосних фонем /з історичним поясненням/: </w:t>
      </w:r>
    </w:p>
    <w:p w:rsidR="00110595" w:rsidRPr="00D50BEA" w:rsidRDefault="00110595" w:rsidP="00110595">
      <w:pPr>
        <w:pStyle w:val="21"/>
        <w:spacing w:line="240" w:lineRule="auto"/>
        <w:ind w:firstLine="567"/>
        <w:jc w:val="both"/>
        <w:rPr>
          <w:rFonts w:ascii="Times New Roman" w:hAnsi="Times New Roman"/>
          <w:i/>
          <w:sz w:val="22"/>
          <w:szCs w:val="22"/>
        </w:rPr>
      </w:pPr>
      <w:r w:rsidRPr="00D50BEA">
        <w:rPr>
          <w:rFonts w:ascii="Times New Roman" w:hAnsi="Times New Roman"/>
          <w:i/>
          <w:sz w:val="22"/>
          <w:szCs w:val="22"/>
        </w:rPr>
        <w:t xml:space="preserve">а/ чергування Г-Ж, К-Ч, Х-Ш (І палаталізація); </w:t>
      </w:r>
    </w:p>
    <w:p w:rsidR="00110595" w:rsidRPr="00D50BEA" w:rsidRDefault="00110595" w:rsidP="00110595">
      <w:pPr>
        <w:pStyle w:val="21"/>
        <w:spacing w:line="240" w:lineRule="auto"/>
        <w:ind w:firstLine="567"/>
        <w:jc w:val="both"/>
        <w:rPr>
          <w:rFonts w:ascii="Times New Roman" w:hAnsi="Times New Roman"/>
          <w:i/>
          <w:sz w:val="22"/>
          <w:szCs w:val="22"/>
        </w:rPr>
      </w:pPr>
      <w:r w:rsidRPr="00D50BEA">
        <w:rPr>
          <w:rFonts w:ascii="Times New Roman" w:hAnsi="Times New Roman"/>
          <w:i/>
          <w:sz w:val="22"/>
          <w:szCs w:val="22"/>
        </w:rPr>
        <w:lastRenderedPageBreak/>
        <w:t xml:space="preserve">б/ чергування Г-3´, К-Ц´, Х-С´ (II палаталізація); </w:t>
      </w:r>
    </w:p>
    <w:p w:rsidR="00110595" w:rsidRPr="00D50BEA" w:rsidRDefault="00110595" w:rsidP="00110595">
      <w:pPr>
        <w:pStyle w:val="21"/>
        <w:spacing w:line="240" w:lineRule="auto"/>
        <w:ind w:firstLine="567"/>
        <w:jc w:val="both"/>
        <w:rPr>
          <w:rFonts w:ascii="Times New Roman" w:hAnsi="Times New Roman"/>
          <w:i/>
          <w:sz w:val="22"/>
          <w:szCs w:val="22"/>
        </w:rPr>
      </w:pPr>
      <w:r w:rsidRPr="00D50BEA">
        <w:rPr>
          <w:rFonts w:ascii="Times New Roman" w:hAnsi="Times New Roman"/>
          <w:i/>
          <w:sz w:val="22"/>
          <w:szCs w:val="22"/>
        </w:rPr>
        <w:t xml:space="preserve">в/ чергування, які виникли внаслідок давніх сполучень приголосних з губних: Б-БЛ (ЛЮБИТИ/ЛЮБЛЮ), П-ПЛ (ТОПИТИ-ТОПЛЮ), В-ВЛ (ЛОВИТИ-ЛОВЛЮ), М-МЛ (ЛОМИТИ-ЛОМЛЮ), Ф-ФЛ (ГРАФИТИ-ГРАФЛЮ); . </w:t>
      </w:r>
    </w:p>
    <w:p w:rsidR="00110595" w:rsidRPr="00D50BEA" w:rsidRDefault="00110595" w:rsidP="00110595">
      <w:pPr>
        <w:pStyle w:val="21"/>
        <w:spacing w:line="240" w:lineRule="auto"/>
        <w:ind w:firstLine="567"/>
        <w:jc w:val="both"/>
        <w:rPr>
          <w:rFonts w:ascii="Times New Roman" w:hAnsi="Times New Roman"/>
          <w:i/>
          <w:sz w:val="22"/>
          <w:szCs w:val="22"/>
        </w:rPr>
      </w:pPr>
      <w:r w:rsidRPr="00D50BEA">
        <w:rPr>
          <w:rFonts w:ascii="Times New Roman" w:hAnsi="Times New Roman"/>
          <w:i/>
          <w:sz w:val="22"/>
          <w:szCs w:val="22"/>
        </w:rPr>
        <w:t xml:space="preserve">- передньоязикових: Д-ДЖ (САДИТИ-САДЖУ). Т-Ч (КРУТИТИ-КРУЧУ), 3-Ж (КАЗАТИ-КАЖУ), С-Ш (ТРУСИТИ-ТРУШУ); ЗД-ЖДЖ (ЇЗДИТИ-ЇЖДЖУ), СТ-ШЧ (орф. Щ) (МАСТИТИ-МАЩУ); </w:t>
      </w:r>
    </w:p>
    <w:p w:rsidR="00110595" w:rsidRPr="00D50BEA" w:rsidRDefault="00110595" w:rsidP="00110595">
      <w:pPr>
        <w:pStyle w:val="21"/>
        <w:spacing w:line="240" w:lineRule="auto"/>
        <w:ind w:firstLine="567"/>
        <w:jc w:val="both"/>
        <w:rPr>
          <w:rFonts w:ascii="Times New Roman" w:hAnsi="Times New Roman"/>
          <w:i/>
          <w:sz w:val="22"/>
          <w:szCs w:val="22"/>
        </w:rPr>
      </w:pPr>
      <w:r w:rsidRPr="00D50BEA">
        <w:rPr>
          <w:rFonts w:ascii="Times New Roman" w:hAnsi="Times New Roman"/>
          <w:i/>
          <w:sz w:val="22"/>
          <w:szCs w:val="22"/>
        </w:rPr>
        <w:t>- задньоязикових: Г-Ж (ДРУГ-ДРУЖУ/), К-Ч (МУКА-МУЧУСЬ), Х-Ш (ДУХ-</w:t>
      </w:r>
    </w:p>
    <w:p w:rsidR="00110595" w:rsidRPr="00D50BEA" w:rsidRDefault="00110595" w:rsidP="00110595">
      <w:pPr>
        <w:pStyle w:val="21"/>
        <w:spacing w:line="240" w:lineRule="auto"/>
        <w:ind w:firstLine="567"/>
        <w:jc w:val="both"/>
        <w:rPr>
          <w:rFonts w:ascii="Times New Roman" w:hAnsi="Times New Roman"/>
          <w:i/>
          <w:sz w:val="22"/>
          <w:szCs w:val="22"/>
        </w:rPr>
      </w:pPr>
      <w:r w:rsidRPr="00D50BEA">
        <w:rPr>
          <w:rFonts w:ascii="Times New Roman" w:hAnsi="Times New Roman"/>
          <w:i/>
          <w:sz w:val="22"/>
          <w:szCs w:val="22"/>
        </w:rPr>
        <w:t xml:space="preserve">ДУША, СУХИЙ-СУША); </w:t>
      </w:r>
    </w:p>
    <w:p w:rsidR="00110595" w:rsidRPr="00D50BEA" w:rsidRDefault="00110595" w:rsidP="00110595">
      <w:pPr>
        <w:pStyle w:val="21"/>
        <w:numPr>
          <w:ilvl w:val="1"/>
          <w:numId w:val="1"/>
        </w:numPr>
        <w:spacing w:line="240" w:lineRule="auto"/>
        <w:jc w:val="both"/>
        <w:rPr>
          <w:rFonts w:ascii="Times New Roman" w:hAnsi="Times New Roman"/>
          <w:i/>
          <w:sz w:val="22"/>
          <w:szCs w:val="22"/>
        </w:rPr>
      </w:pPr>
      <w:r w:rsidRPr="00D50BEA">
        <w:rPr>
          <w:rFonts w:ascii="Times New Roman" w:hAnsi="Times New Roman"/>
          <w:i/>
          <w:sz w:val="22"/>
          <w:szCs w:val="22"/>
        </w:rPr>
        <w:t xml:space="preserve">пом'якшення сонорних Р, Л, Н під впливом j. </w:t>
      </w:r>
    </w:p>
    <w:p w:rsidR="00110595" w:rsidRPr="00D50BEA" w:rsidRDefault="00110595" w:rsidP="00175F55">
      <w:pPr>
        <w:pStyle w:val="21"/>
        <w:spacing w:line="240" w:lineRule="auto"/>
        <w:jc w:val="both"/>
        <w:rPr>
          <w:rFonts w:ascii="Times New Roman" w:hAnsi="Times New Roman"/>
          <w:sz w:val="22"/>
          <w:szCs w:val="22"/>
        </w:rPr>
      </w:pPr>
      <w:r>
        <w:rPr>
          <w:rFonts w:ascii="Times New Roman" w:hAnsi="Times New Roman"/>
          <w:sz w:val="22"/>
          <w:szCs w:val="22"/>
        </w:rPr>
        <w:t>6</w:t>
      </w:r>
      <w:r w:rsidRPr="00D50BEA">
        <w:rPr>
          <w:rFonts w:ascii="Times New Roman" w:hAnsi="Times New Roman"/>
          <w:sz w:val="22"/>
          <w:szCs w:val="22"/>
        </w:rPr>
        <w:t>. Приставні приголосні.</w:t>
      </w:r>
    </w:p>
    <w:p w:rsidR="00110595" w:rsidRPr="00D50BEA" w:rsidRDefault="00110595" w:rsidP="00110595">
      <w:pPr>
        <w:pStyle w:val="21"/>
        <w:spacing w:line="240" w:lineRule="auto"/>
        <w:jc w:val="both"/>
        <w:rPr>
          <w:rFonts w:ascii="Times New Roman" w:hAnsi="Times New Roman"/>
          <w:sz w:val="22"/>
          <w:szCs w:val="22"/>
        </w:rPr>
      </w:pPr>
      <w:r>
        <w:rPr>
          <w:rFonts w:ascii="Times New Roman" w:hAnsi="Times New Roman"/>
          <w:sz w:val="22"/>
          <w:szCs w:val="22"/>
        </w:rPr>
        <w:t>7</w:t>
      </w:r>
      <w:r w:rsidRPr="00D50BEA">
        <w:rPr>
          <w:rFonts w:ascii="Times New Roman" w:hAnsi="Times New Roman"/>
          <w:sz w:val="22"/>
          <w:szCs w:val="22"/>
        </w:rPr>
        <w:t xml:space="preserve">.  Метатеза. </w:t>
      </w:r>
    </w:p>
    <w:p w:rsidR="003649A0" w:rsidRPr="00256C04" w:rsidRDefault="003649A0" w:rsidP="003649A0">
      <w:pPr>
        <w:pStyle w:val="5"/>
        <w:spacing w:line="240" w:lineRule="auto"/>
        <w:ind w:left="170" w:firstLine="720"/>
        <w:rPr>
          <w:szCs w:val="22"/>
        </w:rPr>
      </w:pPr>
      <w:r w:rsidRPr="00256C04">
        <w:rPr>
          <w:szCs w:val="22"/>
        </w:rPr>
        <w:t xml:space="preserve">Чергування фонем, які зумовлюються потребами словотворення або формотворення і відбуваються в одних і тих самих морфемах, називаються </w:t>
      </w:r>
      <w:r w:rsidRPr="00256C04">
        <w:rPr>
          <w:b/>
          <w:bCs/>
          <w:szCs w:val="22"/>
        </w:rPr>
        <w:t>МОРФОНОЛОГІЧНИМИ</w:t>
      </w:r>
      <w:r w:rsidRPr="00256C04">
        <w:rPr>
          <w:szCs w:val="22"/>
        </w:rPr>
        <w:t xml:space="preserve">. Вони є предметом дослідження </w:t>
      </w:r>
      <w:r w:rsidRPr="00256C04">
        <w:rPr>
          <w:b/>
          <w:bCs/>
          <w:szCs w:val="22"/>
        </w:rPr>
        <w:t>МОРФОНОЛОГІЇ</w:t>
      </w:r>
      <w:r w:rsidRPr="00256C04">
        <w:rPr>
          <w:szCs w:val="22"/>
        </w:rPr>
        <w:t xml:space="preserve"> (фономорфології) — розділу мовознавства, який вивчає фонему як елемент побудови морфеми.</w:t>
      </w:r>
    </w:p>
    <w:p w:rsidR="003649A0" w:rsidRPr="00256C04" w:rsidRDefault="003649A0" w:rsidP="003649A0">
      <w:pPr>
        <w:pStyle w:val="5"/>
        <w:spacing w:line="240" w:lineRule="auto"/>
        <w:ind w:left="170" w:firstLine="720"/>
        <w:rPr>
          <w:szCs w:val="22"/>
        </w:rPr>
      </w:pPr>
      <w:r w:rsidRPr="00256C04">
        <w:rPr>
          <w:szCs w:val="22"/>
        </w:rPr>
        <w:t xml:space="preserve"> Морфонологія досліджує систему морфем з точки зору їх фонемної будови, закономірності зміни фонем у морфемах, систематизує варіанти морфем, які виникають внаслідок змін фонем у їх складі. Морфонологія— це наука, яка знаходиться на межі фонології і морфології, а тому вона тісно пов'язана з цими обома розділами мовознавства.</w:t>
      </w:r>
    </w:p>
    <w:p w:rsidR="003649A0" w:rsidRPr="00256C04" w:rsidRDefault="003649A0" w:rsidP="003649A0">
      <w:pPr>
        <w:pStyle w:val="5"/>
        <w:spacing w:line="240" w:lineRule="auto"/>
        <w:ind w:left="170" w:firstLine="720"/>
        <w:rPr>
          <w:szCs w:val="22"/>
        </w:rPr>
      </w:pPr>
      <w:r w:rsidRPr="00256C04">
        <w:rPr>
          <w:b/>
          <w:bCs/>
          <w:szCs w:val="22"/>
        </w:rPr>
        <w:t>МОРФОНОЛОГІЧНІ</w:t>
      </w:r>
      <w:r w:rsidRPr="00256C04">
        <w:rPr>
          <w:szCs w:val="22"/>
        </w:rPr>
        <w:t xml:space="preserve"> чергування ведуть до змін у фонемному складі слова: </w:t>
      </w:r>
    </w:p>
    <w:p w:rsidR="003649A0" w:rsidRPr="00256C04" w:rsidRDefault="003649A0" w:rsidP="003649A0">
      <w:pPr>
        <w:pStyle w:val="5"/>
        <w:spacing w:line="240" w:lineRule="auto"/>
        <w:ind w:left="170" w:firstLine="720"/>
        <w:rPr>
          <w:b/>
          <w:szCs w:val="22"/>
        </w:rPr>
      </w:pPr>
      <w:r w:rsidRPr="00256C04">
        <w:rPr>
          <w:b/>
          <w:szCs w:val="22"/>
        </w:rPr>
        <w:t xml:space="preserve">МУХА — МУСІ: МУХ-// МУС-; </w:t>
      </w:r>
    </w:p>
    <w:p w:rsidR="003649A0" w:rsidRPr="00256C04" w:rsidRDefault="003649A0" w:rsidP="003649A0">
      <w:pPr>
        <w:pStyle w:val="5"/>
        <w:spacing w:line="240" w:lineRule="auto"/>
        <w:ind w:left="170" w:firstLine="720"/>
        <w:rPr>
          <w:b/>
          <w:szCs w:val="22"/>
        </w:rPr>
      </w:pPr>
      <w:r w:rsidRPr="00256C04">
        <w:rPr>
          <w:b/>
          <w:szCs w:val="22"/>
        </w:rPr>
        <w:t>ПЕЧІ — ПІЧ: ПЕЧ- // ПІЧ.</w:t>
      </w:r>
    </w:p>
    <w:p w:rsidR="003649A0" w:rsidRPr="00256C04" w:rsidRDefault="003649A0" w:rsidP="003649A0">
      <w:pPr>
        <w:pStyle w:val="5"/>
        <w:spacing w:line="240" w:lineRule="auto"/>
        <w:ind w:left="170" w:firstLine="720"/>
        <w:rPr>
          <w:szCs w:val="22"/>
        </w:rPr>
      </w:pPr>
      <w:r w:rsidRPr="00256C04">
        <w:rPr>
          <w:szCs w:val="22"/>
        </w:rPr>
        <w:t xml:space="preserve">Такі чергування переважно виникли давно і пов'язані з історичними змінами у фонемній структурі мови, через що їх називають </w:t>
      </w:r>
      <w:r w:rsidRPr="00256C04">
        <w:rPr>
          <w:b/>
          <w:bCs/>
          <w:szCs w:val="22"/>
        </w:rPr>
        <w:t>ІСТОРИЧНИМИ</w:t>
      </w:r>
      <w:r w:rsidRPr="00256C04">
        <w:rPr>
          <w:szCs w:val="22"/>
        </w:rPr>
        <w:t xml:space="preserve"> чергуваннями. Вони викликані звуковими закономірностями, що діяли в минулому, і в сучасній мові відсутні.</w:t>
      </w:r>
    </w:p>
    <w:p w:rsidR="003649A0" w:rsidRPr="00256C04" w:rsidRDefault="003649A0" w:rsidP="003649A0">
      <w:pPr>
        <w:pStyle w:val="5"/>
        <w:spacing w:line="240" w:lineRule="auto"/>
        <w:ind w:left="170" w:right="-8" w:firstLine="720"/>
        <w:rPr>
          <w:szCs w:val="22"/>
        </w:rPr>
      </w:pPr>
      <w:r w:rsidRPr="00256C04">
        <w:rPr>
          <w:szCs w:val="22"/>
        </w:rPr>
        <w:t xml:space="preserve">Історичні чергування відбивають історичні процеси у фонемній системі мови. Деякі з цих чергувань виникли у праслов'янський час, інші — пізніше і відбиті у писемних </w:t>
      </w:r>
      <w:r w:rsidRPr="00256C04">
        <w:rPr>
          <w:szCs w:val="22"/>
        </w:rPr>
        <w:lastRenderedPageBreak/>
        <w:t>пам'ятках давньоруського періоду.</w:t>
      </w:r>
    </w:p>
    <w:p w:rsidR="003649A0" w:rsidRPr="00256C04" w:rsidRDefault="003649A0" w:rsidP="003649A0">
      <w:pPr>
        <w:pStyle w:val="5"/>
        <w:spacing w:line="240" w:lineRule="auto"/>
        <w:ind w:left="170" w:right="-8" w:firstLine="720"/>
        <w:rPr>
          <w:szCs w:val="22"/>
        </w:rPr>
      </w:pPr>
      <w:r w:rsidRPr="00256C04">
        <w:rPr>
          <w:szCs w:val="22"/>
        </w:rPr>
        <w:t>Найдавніші чергування виникли у праіндоєвропейський період і в період спільнослов'янської мовної єдності.</w:t>
      </w:r>
    </w:p>
    <w:p w:rsidR="003649A0" w:rsidRPr="00256C04" w:rsidRDefault="003649A0" w:rsidP="003649A0">
      <w:pPr>
        <w:pStyle w:val="5"/>
        <w:spacing w:line="240" w:lineRule="auto"/>
        <w:ind w:left="170" w:right="-8" w:firstLine="720"/>
        <w:rPr>
          <w:szCs w:val="22"/>
        </w:rPr>
      </w:pPr>
      <w:r w:rsidRPr="00256C04">
        <w:rPr>
          <w:szCs w:val="22"/>
        </w:rPr>
        <w:t>Спільнослов’янська (праслов’янська)  мова мала ряд особливостей, деякі з яких і стали причиною виникнення найдавніших чергувань.</w:t>
      </w:r>
    </w:p>
    <w:p w:rsidR="003649A0" w:rsidRPr="00256C04" w:rsidRDefault="003649A0" w:rsidP="003649A0">
      <w:pPr>
        <w:pStyle w:val="5"/>
        <w:spacing w:line="240" w:lineRule="auto"/>
        <w:ind w:left="170" w:firstLine="720"/>
        <w:rPr>
          <w:szCs w:val="22"/>
        </w:rPr>
      </w:pPr>
      <w:r w:rsidRPr="00256C04">
        <w:rPr>
          <w:szCs w:val="22"/>
        </w:rPr>
        <w:t>У праслов’янській мові голосні мали різну довготу звучання. Крім того, в спільнослов'янський період діяв закон відкритого складу. Суть його полягала в тому, що переважна більшість складів закінчувалася на голосний звук. Саме ці дві особливості праслов'янської мови знайшли відображення у процесі проходження найдавніших чергувань.</w:t>
      </w:r>
    </w:p>
    <w:p w:rsidR="003649A0" w:rsidRPr="00256C04" w:rsidRDefault="003649A0" w:rsidP="003649A0">
      <w:pPr>
        <w:pStyle w:val="5"/>
        <w:spacing w:line="240" w:lineRule="auto"/>
        <w:ind w:left="170" w:right="-8" w:firstLine="720"/>
        <w:rPr>
          <w:szCs w:val="22"/>
        </w:rPr>
      </w:pPr>
      <w:r w:rsidRPr="00256C04">
        <w:rPr>
          <w:szCs w:val="22"/>
        </w:rPr>
        <w:t xml:space="preserve">Українська мова зберегла найдавніші чергування переважно у системі голосних фонем. </w:t>
      </w:r>
    </w:p>
    <w:p w:rsidR="003649A0" w:rsidRPr="00256C04" w:rsidRDefault="003649A0" w:rsidP="003649A0">
      <w:pPr>
        <w:pStyle w:val="5"/>
        <w:spacing w:line="240" w:lineRule="auto"/>
        <w:ind w:left="170" w:right="-8" w:firstLine="720"/>
        <w:rPr>
          <w:szCs w:val="22"/>
        </w:rPr>
      </w:pPr>
      <w:r w:rsidRPr="00256C04">
        <w:rPr>
          <w:szCs w:val="22"/>
        </w:rPr>
        <w:t>Найбільш поширеними є такі найдавніші чергування голосних:</w:t>
      </w:r>
    </w:p>
    <w:p w:rsidR="003649A0" w:rsidRPr="00256C04" w:rsidRDefault="003649A0" w:rsidP="004806B6">
      <w:pPr>
        <w:pStyle w:val="5"/>
        <w:numPr>
          <w:ilvl w:val="0"/>
          <w:numId w:val="28"/>
        </w:numPr>
        <w:tabs>
          <w:tab w:val="clear" w:pos="1250"/>
          <w:tab w:val="num" w:pos="360"/>
        </w:tabs>
        <w:spacing w:line="240" w:lineRule="auto"/>
        <w:ind w:left="360" w:right="-8"/>
        <w:rPr>
          <w:b/>
          <w:szCs w:val="22"/>
        </w:rPr>
      </w:pPr>
      <w:r w:rsidRPr="00256C04">
        <w:rPr>
          <w:b/>
          <w:bCs/>
          <w:szCs w:val="22"/>
        </w:rPr>
        <w:t>/е/ // /о</w:t>
      </w:r>
      <w:r w:rsidRPr="00256C04">
        <w:rPr>
          <w:szCs w:val="22"/>
        </w:rPr>
        <w:t xml:space="preserve">/: </w:t>
      </w:r>
      <w:r w:rsidRPr="00256C04">
        <w:rPr>
          <w:b/>
          <w:szCs w:val="22"/>
        </w:rPr>
        <w:t>БРЕСТИ — БРОДИТИ</w:t>
      </w:r>
    </w:p>
    <w:p w:rsidR="003649A0" w:rsidRPr="00256C04" w:rsidRDefault="003649A0" w:rsidP="00256C04">
      <w:pPr>
        <w:pStyle w:val="5"/>
        <w:spacing w:line="240" w:lineRule="auto"/>
        <w:ind w:right="-8" w:firstLine="0"/>
        <w:rPr>
          <w:b/>
          <w:szCs w:val="22"/>
        </w:rPr>
      </w:pPr>
      <w:r w:rsidRPr="00256C04">
        <w:rPr>
          <w:b/>
          <w:szCs w:val="22"/>
        </w:rPr>
        <w:t xml:space="preserve">                    НЕСТИ — НОСИТИ</w:t>
      </w:r>
    </w:p>
    <w:p w:rsidR="003649A0" w:rsidRPr="00256C04" w:rsidRDefault="003649A0" w:rsidP="00256C04">
      <w:pPr>
        <w:pStyle w:val="5"/>
        <w:spacing w:line="240" w:lineRule="auto"/>
        <w:ind w:right="-8" w:firstLine="0"/>
        <w:rPr>
          <w:b/>
          <w:szCs w:val="22"/>
        </w:rPr>
      </w:pPr>
      <w:r w:rsidRPr="00256C04">
        <w:rPr>
          <w:b/>
          <w:szCs w:val="22"/>
        </w:rPr>
        <w:t xml:space="preserve">                    ВЕЛІТИ — ВОЛЯ</w:t>
      </w:r>
    </w:p>
    <w:p w:rsidR="003649A0" w:rsidRPr="00256C04" w:rsidRDefault="003649A0" w:rsidP="00256C04">
      <w:pPr>
        <w:pStyle w:val="5"/>
        <w:spacing w:line="240" w:lineRule="auto"/>
        <w:ind w:right="-8" w:firstLine="0"/>
        <w:rPr>
          <w:b/>
          <w:szCs w:val="22"/>
        </w:rPr>
      </w:pPr>
      <w:r w:rsidRPr="00256C04">
        <w:rPr>
          <w:b/>
          <w:szCs w:val="22"/>
        </w:rPr>
        <w:t xml:space="preserve">                    НЕСУ — НОША.</w:t>
      </w:r>
    </w:p>
    <w:p w:rsidR="003649A0" w:rsidRPr="00256C04" w:rsidRDefault="003649A0" w:rsidP="00256C04">
      <w:pPr>
        <w:pStyle w:val="5"/>
        <w:spacing w:line="240" w:lineRule="auto"/>
        <w:ind w:right="-8" w:firstLine="0"/>
        <w:rPr>
          <w:b/>
          <w:szCs w:val="22"/>
        </w:rPr>
      </w:pPr>
      <w:r w:rsidRPr="00256C04">
        <w:rPr>
          <w:szCs w:val="22"/>
        </w:rPr>
        <w:t xml:space="preserve">2. </w:t>
      </w:r>
      <w:r w:rsidRPr="00256C04">
        <w:rPr>
          <w:b/>
          <w:bCs/>
          <w:szCs w:val="22"/>
        </w:rPr>
        <w:t>/і/ // /а/:</w:t>
      </w:r>
      <w:r w:rsidRPr="00256C04">
        <w:rPr>
          <w:szCs w:val="22"/>
        </w:rPr>
        <w:t xml:space="preserve"> </w:t>
      </w:r>
      <w:r w:rsidRPr="00256C04">
        <w:rPr>
          <w:b/>
          <w:szCs w:val="22"/>
        </w:rPr>
        <w:t>СІДАТИ — САДИТИ, ЛІЗТИ — ЛАЗИТИ.</w:t>
      </w:r>
    </w:p>
    <w:p w:rsidR="003649A0" w:rsidRPr="00256C04" w:rsidRDefault="003649A0" w:rsidP="00256C04">
      <w:pPr>
        <w:pStyle w:val="5"/>
        <w:spacing w:line="240" w:lineRule="auto"/>
        <w:ind w:firstLine="0"/>
        <w:rPr>
          <w:b/>
          <w:szCs w:val="22"/>
        </w:rPr>
      </w:pPr>
      <w:r w:rsidRPr="00256C04">
        <w:rPr>
          <w:szCs w:val="22"/>
        </w:rPr>
        <w:t xml:space="preserve">3. Чергування </w:t>
      </w:r>
      <w:r w:rsidRPr="00256C04">
        <w:rPr>
          <w:b/>
          <w:bCs/>
          <w:szCs w:val="22"/>
        </w:rPr>
        <w:t>/е/ // /і/:</w:t>
      </w:r>
      <w:r w:rsidRPr="00256C04">
        <w:rPr>
          <w:szCs w:val="22"/>
        </w:rPr>
        <w:t xml:space="preserve">  </w:t>
      </w:r>
      <w:r w:rsidRPr="00256C04">
        <w:rPr>
          <w:b/>
          <w:szCs w:val="22"/>
        </w:rPr>
        <w:t xml:space="preserve">ЛЕТІТИ — ЛІТАТИ, </w:t>
      </w:r>
    </w:p>
    <w:p w:rsidR="003649A0" w:rsidRPr="00256C04" w:rsidRDefault="003649A0" w:rsidP="00256C04">
      <w:pPr>
        <w:pStyle w:val="5"/>
        <w:spacing w:line="240" w:lineRule="auto"/>
        <w:ind w:firstLine="720"/>
        <w:rPr>
          <w:b/>
          <w:szCs w:val="22"/>
        </w:rPr>
      </w:pPr>
      <w:r w:rsidRPr="00256C04">
        <w:rPr>
          <w:b/>
          <w:szCs w:val="22"/>
        </w:rPr>
        <w:t xml:space="preserve">                  </w:t>
      </w:r>
      <w:r w:rsidR="00256C04">
        <w:rPr>
          <w:b/>
          <w:szCs w:val="22"/>
        </w:rPr>
        <w:t xml:space="preserve">         </w:t>
      </w:r>
      <w:r w:rsidRPr="00256C04">
        <w:rPr>
          <w:b/>
          <w:szCs w:val="22"/>
        </w:rPr>
        <w:t>ПЛЕСТИ — ЗАПЛІТАТИ,</w:t>
      </w:r>
    </w:p>
    <w:p w:rsidR="00256C04" w:rsidRDefault="00256C04" w:rsidP="00256C04">
      <w:pPr>
        <w:pStyle w:val="5"/>
        <w:spacing w:line="240" w:lineRule="auto"/>
        <w:ind w:firstLine="0"/>
        <w:rPr>
          <w:b/>
          <w:szCs w:val="22"/>
        </w:rPr>
      </w:pPr>
      <w:r>
        <w:rPr>
          <w:szCs w:val="22"/>
        </w:rPr>
        <w:t>4.</w:t>
      </w:r>
      <w:r w:rsidR="003649A0" w:rsidRPr="00256C04">
        <w:rPr>
          <w:szCs w:val="22"/>
        </w:rPr>
        <w:t xml:space="preserve">Чергування </w:t>
      </w:r>
      <w:r w:rsidR="003649A0" w:rsidRPr="00256C04">
        <w:rPr>
          <w:b/>
          <w:bCs/>
          <w:szCs w:val="22"/>
        </w:rPr>
        <w:t>/о/ // /а/:</w:t>
      </w:r>
      <w:r w:rsidR="003649A0" w:rsidRPr="00256C04">
        <w:rPr>
          <w:szCs w:val="22"/>
        </w:rPr>
        <w:t xml:space="preserve"> </w:t>
      </w:r>
      <w:r w:rsidR="003649A0" w:rsidRPr="00256C04">
        <w:rPr>
          <w:b/>
          <w:szCs w:val="22"/>
        </w:rPr>
        <w:t xml:space="preserve">ГОНИТИ — ГАНЯТИ, </w:t>
      </w:r>
    </w:p>
    <w:p w:rsidR="003649A0" w:rsidRPr="00256C04" w:rsidRDefault="00256C04" w:rsidP="00256C04">
      <w:pPr>
        <w:pStyle w:val="5"/>
        <w:spacing w:line="240" w:lineRule="auto"/>
        <w:ind w:left="1069" w:firstLine="0"/>
        <w:rPr>
          <w:szCs w:val="22"/>
        </w:rPr>
      </w:pPr>
      <w:r>
        <w:rPr>
          <w:b/>
          <w:szCs w:val="22"/>
        </w:rPr>
        <w:t xml:space="preserve">        </w:t>
      </w:r>
      <w:r w:rsidR="003649A0" w:rsidRPr="00256C04">
        <w:rPr>
          <w:b/>
          <w:szCs w:val="22"/>
        </w:rPr>
        <w:t>КОТИТИ — КАТАТИ.</w:t>
      </w:r>
      <w:r w:rsidR="003649A0" w:rsidRPr="00256C04">
        <w:rPr>
          <w:szCs w:val="22"/>
        </w:rPr>
        <w:t xml:space="preserve"> </w:t>
      </w:r>
    </w:p>
    <w:p w:rsidR="003649A0" w:rsidRPr="00256C04" w:rsidRDefault="003649A0" w:rsidP="00256C04">
      <w:pPr>
        <w:pStyle w:val="5"/>
        <w:spacing w:line="240" w:lineRule="auto"/>
        <w:ind w:firstLine="0"/>
        <w:rPr>
          <w:szCs w:val="22"/>
        </w:rPr>
      </w:pPr>
      <w:r w:rsidRPr="00256C04">
        <w:rPr>
          <w:szCs w:val="22"/>
        </w:rPr>
        <w:t xml:space="preserve">5.Чергування </w:t>
      </w:r>
      <w:r w:rsidRPr="00256C04">
        <w:rPr>
          <w:b/>
          <w:bCs/>
          <w:szCs w:val="22"/>
        </w:rPr>
        <w:t>/у/ // /а/</w:t>
      </w:r>
      <w:r w:rsidRPr="00256C04">
        <w:rPr>
          <w:szCs w:val="22"/>
        </w:rPr>
        <w:t xml:space="preserve"> :   </w:t>
      </w:r>
      <w:r w:rsidRPr="00256C04">
        <w:rPr>
          <w:b/>
          <w:szCs w:val="22"/>
        </w:rPr>
        <w:t>ТРУСИТИ — ТРЯСТИ: [ТР'АСТИ']</w:t>
      </w:r>
    </w:p>
    <w:p w:rsidR="00256C04" w:rsidRDefault="00256C04" w:rsidP="00256C04">
      <w:pPr>
        <w:pStyle w:val="5"/>
        <w:spacing w:line="240" w:lineRule="auto"/>
        <w:ind w:right="2200" w:firstLine="0"/>
        <w:rPr>
          <w:b/>
          <w:szCs w:val="22"/>
        </w:rPr>
      </w:pPr>
      <w:r>
        <w:rPr>
          <w:b/>
          <w:szCs w:val="22"/>
        </w:rPr>
        <w:t xml:space="preserve">ВУЗОЛ - </w:t>
      </w:r>
      <w:r w:rsidR="003649A0" w:rsidRPr="00256C04">
        <w:rPr>
          <w:b/>
          <w:szCs w:val="22"/>
        </w:rPr>
        <w:t>В’ЯЗАТИ:[В</w:t>
      </w:r>
      <w:r w:rsidR="003649A0" w:rsidRPr="00256C04">
        <w:rPr>
          <w:b/>
          <w:szCs w:val="22"/>
          <w:lang w:val="en-US"/>
        </w:rPr>
        <w:t>J</w:t>
      </w:r>
      <w:r w:rsidR="003649A0" w:rsidRPr="00256C04">
        <w:rPr>
          <w:b/>
          <w:szCs w:val="22"/>
        </w:rPr>
        <w:t>АЗА`ТИ]</w:t>
      </w:r>
      <w:r>
        <w:rPr>
          <w:b/>
          <w:szCs w:val="22"/>
        </w:rPr>
        <w:t>,</w:t>
      </w:r>
      <w:r w:rsidR="003649A0" w:rsidRPr="00256C04">
        <w:rPr>
          <w:b/>
          <w:szCs w:val="22"/>
        </w:rPr>
        <w:t xml:space="preserve"> </w:t>
      </w:r>
    </w:p>
    <w:p w:rsidR="003649A0" w:rsidRPr="00256C04" w:rsidRDefault="00256C04" w:rsidP="00256C04">
      <w:pPr>
        <w:pStyle w:val="5"/>
        <w:spacing w:line="240" w:lineRule="auto"/>
        <w:ind w:right="2200" w:firstLine="0"/>
        <w:rPr>
          <w:b/>
          <w:szCs w:val="22"/>
        </w:rPr>
      </w:pPr>
      <w:r w:rsidRPr="00256C04">
        <w:rPr>
          <w:b/>
          <w:noProof/>
          <w:snapToGrid/>
          <w:szCs w:val="22"/>
          <w:lang w:eastAsia="uk-UA"/>
        </w:rPr>
        <w:drawing>
          <wp:anchor distT="0" distB="0" distL="114300" distR="114300" simplePos="0" relativeHeight="251720704" behindDoc="0" locked="0" layoutInCell="1" allowOverlap="1" wp14:anchorId="18DAC259" wp14:editId="1B5E8D54">
            <wp:simplePos x="0" y="0"/>
            <wp:positionH relativeFrom="column">
              <wp:posOffset>1620520</wp:posOffset>
            </wp:positionH>
            <wp:positionV relativeFrom="paragraph">
              <wp:posOffset>20320</wp:posOffset>
            </wp:positionV>
            <wp:extent cx="104775" cy="47625"/>
            <wp:effectExtent l="0" t="0" r="9525" b="9525"/>
            <wp:wrapNone/>
            <wp:docPr id="98" name="Рисунок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Cs w:val="22"/>
        </w:rPr>
        <w:t xml:space="preserve">  ЗВУК - </w:t>
      </w:r>
      <w:r w:rsidR="003649A0" w:rsidRPr="00256C04">
        <w:rPr>
          <w:b/>
          <w:szCs w:val="22"/>
        </w:rPr>
        <w:t>ДЗВЯКНУТИ: [ДЗ'В’А'КНУТИ]</w:t>
      </w:r>
    </w:p>
    <w:p w:rsidR="003649A0" w:rsidRPr="00C152FB" w:rsidRDefault="003649A0" w:rsidP="00C152FB">
      <w:pPr>
        <w:pStyle w:val="5"/>
        <w:spacing w:line="240" w:lineRule="auto"/>
        <w:ind w:firstLine="0"/>
        <w:rPr>
          <w:szCs w:val="22"/>
        </w:rPr>
      </w:pPr>
      <w:r w:rsidRPr="00256C04">
        <w:rPr>
          <w:szCs w:val="22"/>
        </w:rPr>
        <w:t>6. З найдавніших чергувань до нас дійшли ще й такі:</w:t>
      </w:r>
    </w:p>
    <w:p w:rsidR="003649A0" w:rsidRPr="00256C04" w:rsidRDefault="003649A0" w:rsidP="00C152FB">
      <w:pPr>
        <w:pStyle w:val="5"/>
        <w:spacing w:line="240" w:lineRule="auto"/>
        <w:ind w:firstLine="0"/>
        <w:rPr>
          <w:b/>
          <w:bCs/>
          <w:szCs w:val="22"/>
        </w:rPr>
      </w:pPr>
      <w:r w:rsidRPr="00256C04">
        <w:rPr>
          <w:b/>
          <w:bCs/>
          <w:szCs w:val="22"/>
        </w:rPr>
        <w:t>/и/ // /ø /:</w:t>
      </w:r>
    </w:p>
    <w:p w:rsidR="003649A0" w:rsidRPr="00256C04" w:rsidRDefault="003649A0" w:rsidP="00C152FB">
      <w:pPr>
        <w:pStyle w:val="5"/>
        <w:spacing w:line="240" w:lineRule="auto"/>
        <w:ind w:left="170" w:firstLine="0"/>
        <w:rPr>
          <w:b/>
          <w:szCs w:val="22"/>
        </w:rPr>
      </w:pPr>
      <w:r w:rsidRPr="00256C04">
        <w:rPr>
          <w:b/>
          <w:szCs w:val="22"/>
        </w:rPr>
        <w:t>ЗАПИНАТИ — ЗАПНУТИ, ЗАМИКАТИ — ЗАМКНУТИ</w:t>
      </w:r>
    </w:p>
    <w:p w:rsidR="003649A0" w:rsidRPr="00256C04" w:rsidRDefault="003649A0" w:rsidP="00C152FB">
      <w:pPr>
        <w:pStyle w:val="5"/>
        <w:spacing w:line="240" w:lineRule="auto"/>
        <w:ind w:firstLine="0"/>
        <w:rPr>
          <w:b/>
          <w:szCs w:val="22"/>
        </w:rPr>
      </w:pPr>
      <w:r w:rsidRPr="00256C04">
        <w:rPr>
          <w:b/>
          <w:bCs/>
          <w:szCs w:val="22"/>
        </w:rPr>
        <w:t>/у/ // /и/ // /о/ // /ø</w:t>
      </w:r>
      <w:r w:rsidRPr="00256C04">
        <w:rPr>
          <w:b/>
          <w:szCs w:val="22"/>
        </w:rPr>
        <w:t xml:space="preserve">/: </w:t>
      </w:r>
    </w:p>
    <w:p w:rsidR="003649A0" w:rsidRPr="00256C04" w:rsidRDefault="003649A0" w:rsidP="003649A0">
      <w:pPr>
        <w:pStyle w:val="5"/>
        <w:spacing w:line="240" w:lineRule="auto"/>
        <w:ind w:left="170" w:firstLine="720"/>
        <w:rPr>
          <w:b/>
          <w:szCs w:val="22"/>
        </w:rPr>
      </w:pPr>
      <w:r w:rsidRPr="00256C04">
        <w:rPr>
          <w:b/>
          <w:szCs w:val="22"/>
        </w:rPr>
        <w:t>СУХИЙ —ВИСИХАТИ — СОХНУТИ — ВИСХЛИЙ</w:t>
      </w:r>
    </w:p>
    <w:p w:rsidR="003649A0" w:rsidRPr="00256C04" w:rsidRDefault="003649A0" w:rsidP="003649A0">
      <w:pPr>
        <w:pStyle w:val="5"/>
        <w:spacing w:line="240" w:lineRule="auto"/>
        <w:ind w:left="170" w:firstLine="720"/>
        <w:rPr>
          <w:szCs w:val="22"/>
        </w:rPr>
      </w:pPr>
      <w:r w:rsidRPr="00256C04">
        <w:rPr>
          <w:b/>
          <w:szCs w:val="22"/>
        </w:rPr>
        <w:t xml:space="preserve">Історичні </w:t>
      </w:r>
      <w:r w:rsidRPr="00256C04">
        <w:rPr>
          <w:szCs w:val="22"/>
        </w:rPr>
        <w:t xml:space="preserve">чергування голосних фонем проходили пізніше, ніж найдавніші чергування, — десь приблизно з кінця ІХ ст. З того часу збереглися пам’ятки, писані старослов’янською мовою. Виникнення історичних чергувань як голосних, так приголосних фонем значною мірою пов'язане з занепадом надкоротких </w:t>
      </w:r>
      <w:r w:rsidRPr="00256C04">
        <w:rPr>
          <w:b/>
          <w:szCs w:val="22"/>
        </w:rPr>
        <w:t>/о/</w:t>
      </w:r>
      <w:r w:rsidRPr="00256C04">
        <w:rPr>
          <w:szCs w:val="22"/>
        </w:rPr>
        <w:t xml:space="preserve"> та </w:t>
      </w:r>
      <w:r w:rsidRPr="00256C04">
        <w:rPr>
          <w:b/>
          <w:szCs w:val="22"/>
        </w:rPr>
        <w:t>/е/.</w:t>
      </w:r>
    </w:p>
    <w:p w:rsidR="003649A0" w:rsidRPr="00256C04" w:rsidRDefault="003649A0" w:rsidP="003649A0">
      <w:pPr>
        <w:pStyle w:val="5"/>
        <w:spacing w:line="240" w:lineRule="auto"/>
        <w:ind w:left="170" w:firstLine="720"/>
        <w:rPr>
          <w:szCs w:val="22"/>
        </w:rPr>
      </w:pPr>
      <w:r w:rsidRPr="00256C04">
        <w:rPr>
          <w:szCs w:val="22"/>
        </w:rPr>
        <w:t xml:space="preserve">У старослов'янських і в давньоруських пам'ятках були </w:t>
      </w:r>
      <w:r w:rsidRPr="00256C04">
        <w:rPr>
          <w:szCs w:val="22"/>
        </w:rPr>
        <w:lastRenderedPageBreak/>
        <w:t xml:space="preserve">букви </w:t>
      </w:r>
      <w:r w:rsidRPr="00256C04">
        <w:rPr>
          <w:b/>
          <w:szCs w:val="22"/>
        </w:rPr>
        <w:t>Ъ (йор</w:t>
      </w:r>
      <w:r w:rsidRPr="00256C04">
        <w:rPr>
          <w:szCs w:val="22"/>
        </w:rPr>
        <w:t xml:space="preserve">) та </w:t>
      </w:r>
      <w:r w:rsidRPr="00256C04">
        <w:rPr>
          <w:b/>
          <w:szCs w:val="22"/>
        </w:rPr>
        <w:t>Ь (єр).</w:t>
      </w:r>
      <w:r w:rsidRPr="00256C04">
        <w:rPr>
          <w:szCs w:val="22"/>
        </w:rPr>
        <w:t xml:space="preserve"> </w:t>
      </w:r>
      <w:r w:rsidRPr="00256C04">
        <w:rPr>
          <w:b/>
          <w:szCs w:val="22"/>
        </w:rPr>
        <w:t>Йор</w:t>
      </w:r>
      <w:r w:rsidRPr="00256C04">
        <w:rPr>
          <w:szCs w:val="22"/>
        </w:rPr>
        <w:t xml:space="preserve"> позначав коротку голосну </w:t>
      </w:r>
      <w:r w:rsidRPr="00256C04">
        <w:rPr>
          <w:b/>
          <w:szCs w:val="22"/>
        </w:rPr>
        <w:t>/о</w:t>
      </w:r>
      <w:r w:rsidRPr="00256C04">
        <w:rPr>
          <w:szCs w:val="22"/>
        </w:rPr>
        <w:t xml:space="preserve">/, </w:t>
      </w:r>
      <w:r w:rsidRPr="00256C04">
        <w:rPr>
          <w:b/>
          <w:szCs w:val="22"/>
        </w:rPr>
        <w:t>єр</w:t>
      </w:r>
      <w:r w:rsidRPr="00256C04">
        <w:rPr>
          <w:szCs w:val="22"/>
        </w:rPr>
        <w:t xml:space="preserve"> – коротку голосну </w:t>
      </w:r>
      <w:r w:rsidRPr="00256C04">
        <w:rPr>
          <w:b/>
          <w:szCs w:val="22"/>
        </w:rPr>
        <w:t>/е</w:t>
      </w:r>
      <w:r w:rsidRPr="00256C04">
        <w:rPr>
          <w:szCs w:val="22"/>
        </w:rPr>
        <w:t>/.</w:t>
      </w:r>
    </w:p>
    <w:p w:rsidR="003649A0" w:rsidRPr="00256C04" w:rsidRDefault="003649A0" w:rsidP="003649A0">
      <w:pPr>
        <w:pStyle w:val="5"/>
        <w:spacing w:line="240" w:lineRule="auto"/>
        <w:ind w:left="170" w:firstLine="720"/>
        <w:rPr>
          <w:szCs w:val="22"/>
          <w:lang w:val="ru-RU"/>
        </w:rPr>
      </w:pPr>
      <w:r w:rsidRPr="00256C04">
        <w:rPr>
          <w:szCs w:val="22"/>
        </w:rPr>
        <w:t xml:space="preserve">В ХІ - ХІІ ст. в давньоруській мові в окремих позиціях йор та єр редукувалися ще більше і переставали звучати зовсім, реалізуючись як </w:t>
      </w:r>
      <w:r w:rsidRPr="00256C04">
        <w:rPr>
          <w:b/>
          <w:szCs w:val="22"/>
        </w:rPr>
        <w:t>нуль звука</w:t>
      </w:r>
      <w:r w:rsidRPr="00256C04">
        <w:rPr>
          <w:szCs w:val="22"/>
        </w:rPr>
        <w:t>, тобто</w:t>
      </w:r>
      <w:r w:rsidRPr="00256C04">
        <w:rPr>
          <w:b/>
          <w:szCs w:val="22"/>
        </w:rPr>
        <w:t xml:space="preserve"> занепадали</w:t>
      </w:r>
      <w:r w:rsidRPr="00256C04">
        <w:rPr>
          <w:szCs w:val="22"/>
        </w:rPr>
        <w:t xml:space="preserve">. У деяких позиціях йор та єр стали переходити в </w:t>
      </w:r>
      <w:r w:rsidRPr="00256C04">
        <w:rPr>
          <w:b/>
          <w:szCs w:val="22"/>
        </w:rPr>
        <w:t>О</w:t>
      </w:r>
      <w:r w:rsidRPr="00256C04">
        <w:rPr>
          <w:szCs w:val="22"/>
        </w:rPr>
        <w:t xml:space="preserve"> та </w:t>
      </w:r>
      <w:r w:rsidRPr="00256C04">
        <w:rPr>
          <w:b/>
          <w:szCs w:val="22"/>
        </w:rPr>
        <w:t>Е</w:t>
      </w:r>
      <w:r w:rsidRPr="00256C04">
        <w:rPr>
          <w:szCs w:val="22"/>
        </w:rPr>
        <w:t xml:space="preserve"> повного звучання. Перехід </w:t>
      </w:r>
      <w:r w:rsidRPr="00256C04">
        <w:rPr>
          <w:b/>
          <w:szCs w:val="22"/>
        </w:rPr>
        <w:t>Ъ</w:t>
      </w:r>
      <w:r w:rsidRPr="00256C04">
        <w:rPr>
          <w:szCs w:val="22"/>
        </w:rPr>
        <w:t xml:space="preserve"> та </w:t>
      </w:r>
      <w:r w:rsidRPr="00256C04">
        <w:rPr>
          <w:b/>
          <w:szCs w:val="22"/>
        </w:rPr>
        <w:t>Ь</w:t>
      </w:r>
      <w:r w:rsidRPr="00256C04">
        <w:rPr>
          <w:szCs w:val="22"/>
        </w:rPr>
        <w:t xml:space="preserve"> в </w:t>
      </w:r>
      <w:r w:rsidRPr="00256C04">
        <w:rPr>
          <w:b/>
          <w:szCs w:val="22"/>
        </w:rPr>
        <w:t>О</w:t>
      </w:r>
      <w:r w:rsidRPr="00256C04">
        <w:rPr>
          <w:szCs w:val="22"/>
        </w:rPr>
        <w:t xml:space="preserve"> та </w:t>
      </w:r>
      <w:r w:rsidRPr="00256C04">
        <w:rPr>
          <w:b/>
          <w:szCs w:val="22"/>
        </w:rPr>
        <w:t>Е</w:t>
      </w:r>
      <w:r w:rsidRPr="00256C04">
        <w:rPr>
          <w:szCs w:val="22"/>
        </w:rPr>
        <w:t xml:space="preserve"> звичайної довготи називається </w:t>
      </w:r>
      <w:r w:rsidRPr="00256C04">
        <w:rPr>
          <w:b/>
          <w:szCs w:val="22"/>
        </w:rPr>
        <w:t>ВОКАЛІЗАЦІЄЮ</w:t>
      </w:r>
      <w:r w:rsidRPr="00256C04">
        <w:rPr>
          <w:szCs w:val="22"/>
        </w:rPr>
        <w:t xml:space="preserve"> зредукованих (від лат. </w:t>
      </w:r>
      <w:r w:rsidRPr="00256C04">
        <w:rPr>
          <w:i/>
          <w:szCs w:val="22"/>
          <w:lang w:val="en-US"/>
        </w:rPr>
        <w:t>vocalis</w:t>
      </w:r>
      <w:r w:rsidRPr="00256C04">
        <w:rPr>
          <w:szCs w:val="22"/>
        </w:rPr>
        <w:t xml:space="preserve">— голосний). Занепад і вокалізація зредукованих </w:t>
      </w:r>
      <w:r w:rsidRPr="00256C04">
        <w:rPr>
          <w:b/>
          <w:szCs w:val="22"/>
          <w:lang w:val="ru-RU"/>
        </w:rPr>
        <w:t>Ъ</w:t>
      </w:r>
      <w:r w:rsidRPr="00256C04">
        <w:rPr>
          <w:szCs w:val="22"/>
        </w:rPr>
        <w:t xml:space="preserve"> та </w:t>
      </w:r>
      <w:r w:rsidRPr="00256C04">
        <w:rPr>
          <w:b/>
          <w:szCs w:val="22"/>
        </w:rPr>
        <w:t>Ь</w:t>
      </w:r>
      <w:r w:rsidRPr="00256C04">
        <w:rPr>
          <w:szCs w:val="22"/>
        </w:rPr>
        <w:t xml:space="preserve"> залежали від так званої слабкої та сильної позиції у слові. Умовно позначимо сильну позицію </w:t>
      </w:r>
      <w:r w:rsidRPr="00256C04">
        <w:rPr>
          <w:b/>
          <w:szCs w:val="22"/>
          <w:lang w:val="ru-RU"/>
        </w:rPr>
        <w:t>Ъ</w:t>
      </w:r>
      <w:r w:rsidRPr="00256C04">
        <w:rPr>
          <w:szCs w:val="22"/>
        </w:rPr>
        <w:t xml:space="preserve"> та </w:t>
      </w:r>
      <w:r w:rsidRPr="00256C04">
        <w:rPr>
          <w:b/>
          <w:szCs w:val="22"/>
        </w:rPr>
        <w:t>Ь</w:t>
      </w:r>
      <w:r w:rsidRPr="00256C04">
        <w:rPr>
          <w:szCs w:val="22"/>
        </w:rPr>
        <w:t xml:space="preserve"> знаком "плюс" — +, слабку — знаком "мінус" –.</w:t>
      </w:r>
    </w:p>
    <w:p w:rsidR="00256C04" w:rsidRPr="00256C04" w:rsidRDefault="00256C04" w:rsidP="00256C04">
      <w:pPr>
        <w:pStyle w:val="5"/>
        <w:spacing w:line="240" w:lineRule="auto"/>
        <w:ind w:left="170" w:right="200" w:firstLine="720"/>
        <w:rPr>
          <w:szCs w:val="22"/>
        </w:rPr>
      </w:pPr>
      <w:r w:rsidRPr="00C152FB">
        <w:rPr>
          <w:szCs w:val="22"/>
          <w:u w:val="single"/>
        </w:rPr>
        <w:t>Чергування /</w:t>
      </w:r>
      <w:r w:rsidRPr="00C152FB">
        <w:rPr>
          <w:b/>
          <w:szCs w:val="22"/>
          <w:u w:val="single"/>
        </w:rPr>
        <w:t>О/</w:t>
      </w:r>
      <w:r w:rsidRPr="00C152FB">
        <w:rPr>
          <w:szCs w:val="22"/>
          <w:u w:val="single"/>
        </w:rPr>
        <w:t xml:space="preserve"> та </w:t>
      </w:r>
      <w:r w:rsidRPr="00C152FB">
        <w:rPr>
          <w:b/>
          <w:szCs w:val="22"/>
          <w:u w:val="single"/>
        </w:rPr>
        <w:t>/Е/</w:t>
      </w:r>
      <w:r w:rsidRPr="00C152FB">
        <w:rPr>
          <w:szCs w:val="22"/>
          <w:u w:val="single"/>
        </w:rPr>
        <w:t xml:space="preserve"> з нулем звука</w:t>
      </w:r>
      <w:r w:rsidRPr="00256C04">
        <w:rPr>
          <w:szCs w:val="22"/>
        </w:rPr>
        <w:t xml:space="preserve"> — це явище, поширене в українській мові. Причиною його появи є занепад і вокалізація </w:t>
      </w:r>
      <w:r w:rsidRPr="00256C04">
        <w:rPr>
          <w:b/>
          <w:szCs w:val="22"/>
        </w:rPr>
        <w:t>Ъ</w:t>
      </w:r>
      <w:r w:rsidRPr="00256C04">
        <w:rPr>
          <w:szCs w:val="22"/>
        </w:rPr>
        <w:t xml:space="preserve"> та </w:t>
      </w:r>
      <w:r w:rsidRPr="00256C04">
        <w:rPr>
          <w:b/>
          <w:szCs w:val="22"/>
        </w:rPr>
        <w:t>Ь</w:t>
      </w:r>
      <w:r w:rsidRPr="00256C04">
        <w:rPr>
          <w:szCs w:val="22"/>
        </w:rPr>
        <w:t xml:space="preserve">. Як уже говорилося, у давньоруській мові у різних формах того самого слова або в різних словах із спільним коренем </w:t>
      </w:r>
      <w:r w:rsidRPr="00256C04">
        <w:rPr>
          <w:b/>
          <w:szCs w:val="22"/>
        </w:rPr>
        <w:t>Ъ</w:t>
      </w:r>
      <w:r w:rsidRPr="00256C04">
        <w:rPr>
          <w:szCs w:val="22"/>
        </w:rPr>
        <w:t xml:space="preserve"> та </w:t>
      </w:r>
      <w:r w:rsidRPr="00256C04">
        <w:rPr>
          <w:b/>
          <w:szCs w:val="22"/>
        </w:rPr>
        <w:t>Ь</w:t>
      </w:r>
      <w:r w:rsidRPr="00256C04">
        <w:rPr>
          <w:szCs w:val="22"/>
        </w:rPr>
        <w:t xml:space="preserve"> могли стояти в слабкій або в сильній позиції. Якщо </w:t>
      </w:r>
      <w:r w:rsidRPr="00256C04">
        <w:rPr>
          <w:b/>
          <w:szCs w:val="22"/>
        </w:rPr>
        <w:t>Ъ</w:t>
      </w:r>
      <w:r w:rsidRPr="00256C04">
        <w:rPr>
          <w:szCs w:val="22"/>
        </w:rPr>
        <w:t xml:space="preserve"> та </w:t>
      </w:r>
      <w:r w:rsidRPr="00256C04">
        <w:rPr>
          <w:b/>
          <w:szCs w:val="22"/>
        </w:rPr>
        <w:t>Ь</w:t>
      </w:r>
      <w:r w:rsidRPr="00256C04">
        <w:rPr>
          <w:szCs w:val="22"/>
        </w:rPr>
        <w:t xml:space="preserve"> стояли у сильній позиції, вони звучали як </w:t>
      </w:r>
      <w:r w:rsidRPr="00256C04">
        <w:rPr>
          <w:b/>
          <w:szCs w:val="22"/>
        </w:rPr>
        <w:t>О</w:t>
      </w:r>
      <w:r w:rsidRPr="00256C04">
        <w:rPr>
          <w:szCs w:val="22"/>
        </w:rPr>
        <w:t xml:space="preserve"> та </w:t>
      </w:r>
      <w:r w:rsidRPr="00256C04">
        <w:rPr>
          <w:b/>
          <w:szCs w:val="22"/>
        </w:rPr>
        <w:t>Е,</w:t>
      </w:r>
      <w:r w:rsidRPr="00256C04">
        <w:rPr>
          <w:szCs w:val="22"/>
        </w:rPr>
        <w:t xml:space="preserve"> у слабкій — як нуль звука. Саме голосні </w:t>
      </w:r>
      <w:r w:rsidRPr="00256C04">
        <w:rPr>
          <w:b/>
          <w:szCs w:val="22"/>
        </w:rPr>
        <w:t>О</w:t>
      </w:r>
      <w:r w:rsidRPr="00256C04">
        <w:rPr>
          <w:szCs w:val="22"/>
        </w:rPr>
        <w:t xml:space="preserve"> та </w:t>
      </w:r>
      <w:r w:rsidRPr="00256C04">
        <w:rPr>
          <w:b/>
          <w:szCs w:val="22"/>
        </w:rPr>
        <w:t>Е</w:t>
      </w:r>
      <w:r w:rsidRPr="00256C04">
        <w:rPr>
          <w:szCs w:val="22"/>
        </w:rPr>
        <w:t xml:space="preserve">, що розвинулися з </w:t>
      </w:r>
      <w:r w:rsidRPr="00256C04">
        <w:rPr>
          <w:b/>
          <w:szCs w:val="22"/>
        </w:rPr>
        <w:t>Ъ</w:t>
      </w:r>
      <w:r w:rsidRPr="00256C04">
        <w:rPr>
          <w:szCs w:val="22"/>
        </w:rPr>
        <w:t xml:space="preserve"> та </w:t>
      </w:r>
      <w:r w:rsidRPr="00256C04">
        <w:rPr>
          <w:b/>
          <w:szCs w:val="22"/>
        </w:rPr>
        <w:t>Ь</w:t>
      </w:r>
      <w:r w:rsidRPr="00256C04">
        <w:rPr>
          <w:szCs w:val="22"/>
        </w:rPr>
        <w:t xml:space="preserve">, і чергуються з нулем звука, який утворився на місці колишніх </w:t>
      </w:r>
      <w:r w:rsidRPr="00256C04">
        <w:rPr>
          <w:b/>
          <w:szCs w:val="22"/>
        </w:rPr>
        <w:t>Ъ</w:t>
      </w:r>
      <w:r w:rsidRPr="00256C04">
        <w:rPr>
          <w:szCs w:val="22"/>
        </w:rPr>
        <w:t xml:space="preserve"> та </w:t>
      </w:r>
      <w:r w:rsidRPr="00256C04">
        <w:rPr>
          <w:b/>
          <w:szCs w:val="22"/>
        </w:rPr>
        <w:t>Ь</w:t>
      </w:r>
      <w:r w:rsidRPr="00256C04">
        <w:rPr>
          <w:szCs w:val="22"/>
        </w:rPr>
        <w:t>, що стояли у слабкій позиції:</w:t>
      </w:r>
    </w:p>
    <w:p w:rsidR="00256C04" w:rsidRPr="00256C04" w:rsidRDefault="00256C04" w:rsidP="00256C04">
      <w:pPr>
        <w:pStyle w:val="5"/>
        <w:spacing w:line="240" w:lineRule="auto"/>
        <w:ind w:left="170" w:firstLine="720"/>
        <w:rPr>
          <w:szCs w:val="22"/>
        </w:rPr>
      </w:pPr>
      <w:r w:rsidRPr="00256C04">
        <w:rPr>
          <w:szCs w:val="22"/>
        </w:rPr>
        <w:t xml:space="preserve">САДЪКЪ — САДЪКА — САДКА, ДЬНЬ — ДЬНЯ — ДНЯ </w:t>
      </w:r>
    </w:p>
    <w:p w:rsidR="00256C04" w:rsidRPr="00256C04" w:rsidRDefault="00256C04" w:rsidP="00256C04">
      <w:pPr>
        <w:pStyle w:val="5"/>
        <w:spacing w:line="240" w:lineRule="auto"/>
        <w:ind w:left="170" w:firstLine="720"/>
        <w:rPr>
          <w:b/>
          <w:szCs w:val="22"/>
        </w:rPr>
      </w:pPr>
      <w:r w:rsidRPr="00256C04">
        <w:rPr>
          <w:b/>
          <w:szCs w:val="22"/>
        </w:rPr>
        <w:t xml:space="preserve">     </w:t>
      </w:r>
      <w:r w:rsidRPr="00256C04">
        <w:rPr>
          <w:b/>
          <w:szCs w:val="22"/>
          <w:lang w:val="ru-RU"/>
        </w:rPr>
        <w:t xml:space="preserve"> </w:t>
      </w:r>
      <w:r w:rsidRPr="00256C04">
        <w:rPr>
          <w:b/>
          <w:szCs w:val="22"/>
        </w:rPr>
        <w:t xml:space="preserve">   +            </w:t>
      </w:r>
      <w:r w:rsidRPr="00256C04">
        <w:rPr>
          <w:b/>
          <w:szCs w:val="22"/>
          <w:lang w:val="ru-RU"/>
        </w:rPr>
        <w:t xml:space="preserve">  </w:t>
      </w:r>
      <w:r w:rsidRPr="00256C04">
        <w:rPr>
          <w:b/>
          <w:szCs w:val="22"/>
        </w:rPr>
        <w:t xml:space="preserve">       -                               +              -</w:t>
      </w:r>
    </w:p>
    <w:p w:rsidR="00256C04" w:rsidRPr="00256C04" w:rsidRDefault="00256C04" w:rsidP="00256C04">
      <w:pPr>
        <w:pStyle w:val="5"/>
        <w:spacing w:line="240" w:lineRule="auto"/>
        <w:ind w:left="170" w:firstLine="720"/>
        <w:rPr>
          <w:spacing w:val="-8"/>
          <w:szCs w:val="22"/>
        </w:rPr>
      </w:pPr>
      <w:r w:rsidRPr="00256C04">
        <w:rPr>
          <w:spacing w:val="-8"/>
          <w:szCs w:val="22"/>
        </w:rPr>
        <w:t>СТАВЪКЪ — СТАВЪКА — СТАВКА,</w:t>
      </w:r>
    </w:p>
    <w:p w:rsidR="00256C04" w:rsidRPr="00256C04" w:rsidRDefault="00256C04" w:rsidP="00256C04">
      <w:pPr>
        <w:pStyle w:val="5"/>
        <w:spacing w:line="240" w:lineRule="auto"/>
        <w:ind w:left="170" w:firstLine="720"/>
        <w:rPr>
          <w:spacing w:val="-8"/>
          <w:szCs w:val="22"/>
        </w:rPr>
      </w:pPr>
      <w:r w:rsidRPr="00256C04">
        <w:rPr>
          <w:spacing w:val="-8"/>
          <w:szCs w:val="22"/>
        </w:rPr>
        <w:t xml:space="preserve">            +                         - </w:t>
      </w:r>
    </w:p>
    <w:p w:rsidR="00256C04" w:rsidRPr="00256C04" w:rsidRDefault="00256C04" w:rsidP="00256C04">
      <w:pPr>
        <w:pStyle w:val="5"/>
        <w:spacing w:line="240" w:lineRule="auto"/>
        <w:ind w:left="170" w:firstLine="720"/>
        <w:rPr>
          <w:b/>
          <w:szCs w:val="22"/>
        </w:rPr>
      </w:pPr>
      <w:r w:rsidRPr="00256C04">
        <w:rPr>
          <w:spacing w:val="-8"/>
          <w:szCs w:val="22"/>
        </w:rPr>
        <w:t>ХЛОПЬЦЬ — ХЛОПЬЦЯ — ХЛОПЦЯ.</w:t>
      </w:r>
      <w:r w:rsidRPr="00256C04">
        <w:rPr>
          <w:b/>
          <w:szCs w:val="22"/>
        </w:rPr>
        <w:t xml:space="preserve">  </w:t>
      </w:r>
    </w:p>
    <w:p w:rsidR="00256C04" w:rsidRPr="00256C04" w:rsidRDefault="00C152FB" w:rsidP="00256C04">
      <w:pPr>
        <w:pStyle w:val="5"/>
        <w:spacing w:line="240" w:lineRule="auto"/>
        <w:ind w:left="170" w:firstLine="720"/>
        <w:rPr>
          <w:szCs w:val="22"/>
        </w:rPr>
      </w:pPr>
      <w:r w:rsidRPr="00C152FB">
        <w:rPr>
          <w:szCs w:val="22"/>
          <w:u w:val="single"/>
        </w:rPr>
        <w:t xml:space="preserve">Чергування </w:t>
      </w:r>
      <w:r w:rsidRPr="00C152FB">
        <w:rPr>
          <w:b/>
          <w:szCs w:val="22"/>
          <w:u w:val="single"/>
        </w:rPr>
        <w:t xml:space="preserve">/О/, /Е/ </w:t>
      </w:r>
      <w:r w:rsidRPr="00C152FB">
        <w:rPr>
          <w:szCs w:val="22"/>
          <w:u w:val="single"/>
        </w:rPr>
        <w:t>з</w:t>
      </w:r>
      <w:r w:rsidRPr="00C152FB">
        <w:rPr>
          <w:b/>
          <w:szCs w:val="22"/>
          <w:u w:val="single"/>
        </w:rPr>
        <w:t xml:space="preserve"> /і/</w:t>
      </w:r>
      <w:r>
        <w:rPr>
          <w:b/>
          <w:szCs w:val="22"/>
        </w:rPr>
        <w:t xml:space="preserve"> </w:t>
      </w:r>
      <w:r w:rsidR="00256C04" w:rsidRPr="00256C04">
        <w:rPr>
          <w:szCs w:val="22"/>
        </w:rPr>
        <w:t xml:space="preserve">є специфічною рисою української мови, в інших слов'янських мовах воно не спостерігається. Чергування </w:t>
      </w:r>
      <w:r w:rsidR="00256C04" w:rsidRPr="00256C04">
        <w:rPr>
          <w:b/>
          <w:szCs w:val="22"/>
        </w:rPr>
        <w:t xml:space="preserve">/О/, /Е/ </w:t>
      </w:r>
      <w:r w:rsidR="00256C04" w:rsidRPr="00256C04">
        <w:rPr>
          <w:szCs w:val="22"/>
        </w:rPr>
        <w:t>з</w:t>
      </w:r>
      <w:r w:rsidR="00256C04" w:rsidRPr="00256C04">
        <w:rPr>
          <w:b/>
          <w:szCs w:val="22"/>
        </w:rPr>
        <w:t xml:space="preserve"> /і/</w:t>
      </w:r>
      <w:r w:rsidR="00256C04" w:rsidRPr="00256C04">
        <w:rPr>
          <w:szCs w:val="22"/>
        </w:rPr>
        <w:t xml:space="preserve"> теж пов'язане з занепадом і вокалізацією </w:t>
      </w:r>
      <w:r w:rsidR="00256C04" w:rsidRPr="00256C04">
        <w:rPr>
          <w:b/>
          <w:szCs w:val="22"/>
        </w:rPr>
        <w:t xml:space="preserve">Ъ </w:t>
      </w:r>
      <w:r w:rsidR="00256C04" w:rsidRPr="00256C04">
        <w:rPr>
          <w:szCs w:val="22"/>
        </w:rPr>
        <w:t>та</w:t>
      </w:r>
      <w:r w:rsidR="00256C04" w:rsidRPr="00256C04">
        <w:rPr>
          <w:b/>
          <w:szCs w:val="22"/>
        </w:rPr>
        <w:t xml:space="preserve"> Ь</w:t>
      </w:r>
      <w:r w:rsidR="00256C04" w:rsidRPr="00256C04">
        <w:rPr>
          <w:szCs w:val="22"/>
        </w:rPr>
        <w:t>.</w:t>
      </w:r>
    </w:p>
    <w:p w:rsidR="00256C04" w:rsidRPr="00256C04" w:rsidRDefault="00256C04" w:rsidP="00256C04">
      <w:pPr>
        <w:pStyle w:val="5"/>
        <w:spacing w:line="240" w:lineRule="auto"/>
        <w:ind w:left="170" w:firstLine="720"/>
        <w:rPr>
          <w:szCs w:val="22"/>
        </w:rPr>
      </w:pPr>
      <w:r w:rsidRPr="00256C04">
        <w:rPr>
          <w:szCs w:val="22"/>
        </w:rPr>
        <w:t xml:space="preserve">Занепад </w:t>
      </w:r>
      <w:r w:rsidRPr="00256C04">
        <w:rPr>
          <w:b/>
          <w:szCs w:val="22"/>
        </w:rPr>
        <w:t>Ъ</w:t>
      </w:r>
      <w:r w:rsidRPr="00256C04">
        <w:rPr>
          <w:szCs w:val="22"/>
        </w:rPr>
        <w:t xml:space="preserve"> та </w:t>
      </w:r>
      <w:r w:rsidRPr="00256C04">
        <w:rPr>
          <w:b/>
          <w:szCs w:val="22"/>
        </w:rPr>
        <w:t>Ь</w:t>
      </w:r>
      <w:r w:rsidRPr="00256C04">
        <w:rPr>
          <w:szCs w:val="22"/>
        </w:rPr>
        <w:t xml:space="preserve"> мав ряд наслідків. Одним із наслідків занепаду </w:t>
      </w:r>
      <w:r w:rsidRPr="00256C04">
        <w:rPr>
          <w:b/>
          <w:szCs w:val="22"/>
        </w:rPr>
        <w:t>Ъ</w:t>
      </w:r>
      <w:r w:rsidRPr="00256C04">
        <w:rPr>
          <w:szCs w:val="22"/>
        </w:rPr>
        <w:t xml:space="preserve"> та </w:t>
      </w:r>
      <w:r w:rsidRPr="00256C04">
        <w:rPr>
          <w:b/>
          <w:szCs w:val="22"/>
        </w:rPr>
        <w:t>Ь</w:t>
      </w:r>
      <w:r w:rsidRPr="00256C04">
        <w:rPr>
          <w:szCs w:val="22"/>
        </w:rPr>
        <w:t xml:space="preserve"> стала поява так званих </w:t>
      </w:r>
      <w:r w:rsidRPr="00256C04">
        <w:rPr>
          <w:b/>
          <w:i/>
          <w:iCs/>
          <w:szCs w:val="22"/>
        </w:rPr>
        <w:t>НОВОЗАКРИТИ</w:t>
      </w:r>
      <w:r w:rsidRPr="00256C04">
        <w:rPr>
          <w:i/>
          <w:iCs/>
          <w:szCs w:val="22"/>
        </w:rPr>
        <w:t>Х</w:t>
      </w:r>
      <w:r w:rsidRPr="00256C04">
        <w:rPr>
          <w:szCs w:val="22"/>
        </w:rPr>
        <w:t xml:space="preserve"> складів. У давній мові поруч з відкритими складами (таких була більшість) існували споконвічні закриті склади: </w:t>
      </w:r>
      <w:r w:rsidRPr="00256C04">
        <w:rPr>
          <w:b/>
          <w:szCs w:val="22"/>
          <w:u w:val="single"/>
        </w:rPr>
        <w:t>БЕС</w:t>
      </w:r>
      <w:r w:rsidRPr="00256C04">
        <w:rPr>
          <w:b/>
          <w:szCs w:val="22"/>
        </w:rPr>
        <w:t xml:space="preserve">ПЛЪТЬНЪ, </w:t>
      </w:r>
      <w:r w:rsidRPr="00256C04">
        <w:rPr>
          <w:b/>
          <w:szCs w:val="22"/>
          <w:u w:val="single"/>
        </w:rPr>
        <w:t>ВЪЗ</w:t>
      </w:r>
      <w:r w:rsidRPr="00256C04">
        <w:rPr>
          <w:b/>
          <w:szCs w:val="22"/>
        </w:rPr>
        <w:t>ХВАЛИТИ</w:t>
      </w:r>
      <w:r w:rsidRPr="00256C04">
        <w:rPr>
          <w:szCs w:val="22"/>
        </w:rPr>
        <w:t xml:space="preserve">. Коли ж </w:t>
      </w:r>
      <w:r w:rsidRPr="00256C04">
        <w:rPr>
          <w:b/>
          <w:szCs w:val="22"/>
        </w:rPr>
        <w:t>Ъ</w:t>
      </w:r>
      <w:r w:rsidRPr="00256C04">
        <w:rPr>
          <w:szCs w:val="22"/>
        </w:rPr>
        <w:t xml:space="preserve"> та </w:t>
      </w:r>
      <w:r w:rsidRPr="00256C04">
        <w:rPr>
          <w:b/>
          <w:szCs w:val="22"/>
        </w:rPr>
        <w:t>Ь</w:t>
      </w:r>
      <w:r w:rsidRPr="00256C04">
        <w:rPr>
          <w:szCs w:val="22"/>
        </w:rPr>
        <w:t xml:space="preserve"> стали занепадати, в результаті їх занепаду почали з'являтися нові закриті склади.</w:t>
      </w:r>
    </w:p>
    <w:p w:rsidR="00256C04" w:rsidRPr="00256C04" w:rsidRDefault="00256C04" w:rsidP="00256C04">
      <w:pPr>
        <w:pStyle w:val="5"/>
        <w:spacing w:line="240" w:lineRule="auto"/>
        <w:ind w:left="170" w:right="-8" w:firstLine="720"/>
        <w:rPr>
          <w:szCs w:val="22"/>
        </w:rPr>
      </w:pPr>
      <w:r w:rsidRPr="00256C04">
        <w:rPr>
          <w:szCs w:val="22"/>
        </w:rPr>
        <w:t xml:space="preserve">Так, до початку занепаду зредукованих у слові </w:t>
      </w:r>
      <w:r w:rsidRPr="00256C04">
        <w:rPr>
          <w:b/>
          <w:szCs w:val="22"/>
        </w:rPr>
        <w:t>ДЬНЬ</w:t>
      </w:r>
      <w:r w:rsidRPr="00256C04">
        <w:rPr>
          <w:szCs w:val="22"/>
        </w:rPr>
        <w:t xml:space="preserve"> (</w:t>
      </w:r>
      <w:r w:rsidRPr="00256C04">
        <w:rPr>
          <w:i/>
          <w:szCs w:val="22"/>
        </w:rPr>
        <w:t>день</w:t>
      </w:r>
      <w:r w:rsidRPr="00256C04">
        <w:rPr>
          <w:szCs w:val="22"/>
        </w:rPr>
        <w:t xml:space="preserve">) було два склади. Після того, як кінцевий </w:t>
      </w:r>
      <w:r w:rsidRPr="00256C04">
        <w:rPr>
          <w:b/>
          <w:szCs w:val="22"/>
        </w:rPr>
        <w:t>Ь</w:t>
      </w:r>
      <w:r w:rsidRPr="00256C04">
        <w:rPr>
          <w:szCs w:val="22"/>
        </w:rPr>
        <w:t xml:space="preserve"> занепав, приголосна /</w:t>
      </w:r>
      <w:r w:rsidRPr="00256C04">
        <w:rPr>
          <w:b/>
          <w:szCs w:val="22"/>
        </w:rPr>
        <w:t>Н/</w:t>
      </w:r>
      <w:r w:rsidRPr="00256C04">
        <w:rPr>
          <w:szCs w:val="22"/>
        </w:rPr>
        <w:t xml:space="preserve"> приєдналася до попереднього складу, після чого відкритий склад став закритим.</w:t>
      </w:r>
    </w:p>
    <w:p w:rsidR="00256C04" w:rsidRPr="00256C04" w:rsidRDefault="00256C04" w:rsidP="00256C04">
      <w:pPr>
        <w:pStyle w:val="5"/>
        <w:spacing w:line="240" w:lineRule="auto"/>
        <w:ind w:left="170" w:right="-8" w:firstLine="720"/>
        <w:rPr>
          <w:szCs w:val="22"/>
        </w:rPr>
      </w:pPr>
      <w:r w:rsidRPr="00256C04">
        <w:rPr>
          <w:szCs w:val="22"/>
        </w:rPr>
        <w:lastRenderedPageBreak/>
        <w:t xml:space="preserve"> Такі склади, що утворилися внаслідок занепаду зредукованих, прийнято називати </w:t>
      </w:r>
      <w:r w:rsidRPr="00256C04">
        <w:rPr>
          <w:b/>
          <w:bCs/>
          <w:szCs w:val="22"/>
        </w:rPr>
        <w:t>НОВОЗАКРИТІ СКЛАДИ</w:t>
      </w:r>
      <w:r w:rsidRPr="00256C04">
        <w:rPr>
          <w:szCs w:val="22"/>
        </w:rPr>
        <w:t xml:space="preserve">. </w:t>
      </w:r>
    </w:p>
    <w:p w:rsidR="00256C04" w:rsidRPr="00256C04" w:rsidRDefault="00256C04" w:rsidP="00C152FB">
      <w:pPr>
        <w:pStyle w:val="5"/>
        <w:spacing w:line="240" w:lineRule="auto"/>
        <w:ind w:left="170" w:right="-8" w:firstLine="720"/>
        <w:rPr>
          <w:szCs w:val="22"/>
        </w:rPr>
      </w:pPr>
      <w:r w:rsidRPr="00256C04">
        <w:rPr>
          <w:szCs w:val="22"/>
        </w:rPr>
        <w:t>Новозакриті склади з'явились у бага</w:t>
      </w:r>
      <w:r w:rsidR="00C152FB">
        <w:rPr>
          <w:szCs w:val="22"/>
        </w:rPr>
        <w:t>тьох словах давньоруської мови:</w:t>
      </w:r>
    </w:p>
    <w:p w:rsidR="00256C04" w:rsidRPr="00256C04" w:rsidRDefault="00256C04" w:rsidP="00256C04">
      <w:pPr>
        <w:pStyle w:val="5"/>
        <w:spacing w:line="240" w:lineRule="auto"/>
        <w:ind w:left="170" w:right="-8" w:firstLine="720"/>
        <w:rPr>
          <w:b/>
          <w:szCs w:val="22"/>
        </w:rPr>
      </w:pPr>
      <w:r w:rsidRPr="00256C04">
        <w:rPr>
          <w:b/>
          <w:szCs w:val="22"/>
        </w:rPr>
        <w:t>КЪ-НИ-ЖЬ-НИ-КЪ – КНИЖ-НИК</w:t>
      </w:r>
    </w:p>
    <w:p w:rsidR="00256C04" w:rsidRPr="00256C04" w:rsidRDefault="00256C04" w:rsidP="00256C04">
      <w:pPr>
        <w:pStyle w:val="5"/>
        <w:spacing w:line="240" w:lineRule="auto"/>
        <w:ind w:left="170" w:right="-8" w:firstLine="720"/>
        <w:rPr>
          <w:b/>
          <w:i/>
          <w:iCs/>
          <w:szCs w:val="22"/>
        </w:rPr>
      </w:pPr>
      <w:r w:rsidRPr="00256C04">
        <w:rPr>
          <w:b/>
          <w:szCs w:val="22"/>
        </w:rPr>
        <w:t xml:space="preserve">СВђ-ТЪ – СВђТ   </w:t>
      </w:r>
      <w:r w:rsidRPr="00256C04">
        <w:rPr>
          <w:szCs w:val="22"/>
        </w:rPr>
        <w:t>(</w:t>
      </w:r>
      <w:r w:rsidRPr="00256C04">
        <w:rPr>
          <w:i/>
          <w:iCs/>
          <w:szCs w:val="22"/>
        </w:rPr>
        <w:t>світ)</w:t>
      </w:r>
    </w:p>
    <w:p w:rsidR="00256C04" w:rsidRPr="00C152FB" w:rsidRDefault="00256C04" w:rsidP="00C152FB">
      <w:pPr>
        <w:pStyle w:val="5"/>
        <w:spacing w:line="240" w:lineRule="auto"/>
        <w:ind w:left="170" w:right="-8" w:firstLine="720"/>
        <w:rPr>
          <w:szCs w:val="22"/>
        </w:rPr>
      </w:pPr>
      <w:r w:rsidRPr="00256C04">
        <w:rPr>
          <w:b/>
          <w:szCs w:val="22"/>
        </w:rPr>
        <w:t xml:space="preserve">ЛА-КО-МЪ – ЛА-КОМ </w:t>
      </w:r>
      <w:r w:rsidRPr="00256C04">
        <w:rPr>
          <w:szCs w:val="22"/>
        </w:rPr>
        <w:t>(</w:t>
      </w:r>
      <w:r w:rsidRPr="00256C04">
        <w:rPr>
          <w:i/>
          <w:iCs/>
          <w:szCs w:val="22"/>
        </w:rPr>
        <w:t>ласий</w:t>
      </w:r>
      <w:r w:rsidR="00C152FB">
        <w:rPr>
          <w:szCs w:val="22"/>
        </w:rPr>
        <w:t>)</w:t>
      </w:r>
    </w:p>
    <w:p w:rsidR="00256C04" w:rsidRPr="00256C04" w:rsidRDefault="00256C04" w:rsidP="00256C04">
      <w:pPr>
        <w:pStyle w:val="5"/>
        <w:spacing w:line="240" w:lineRule="auto"/>
        <w:ind w:left="170" w:right="-8" w:firstLine="720"/>
        <w:rPr>
          <w:szCs w:val="22"/>
        </w:rPr>
      </w:pPr>
      <w:r w:rsidRPr="00256C04">
        <w:rPr>
          <w:szCs w:val="22"/>
        </w:rPr>
        <w:t xml:space="preserve">Чергування </w:t>
      </w:r>
      <w:r w:rsidRPr="00256C04">
        <w:rPr>
          <w:b/>
          <w:szCs w:val="22"/>
        </w:rPr>
        <w:t>/о/, /е/</w:t>
      </w:r>
      <w:r w:rsidRPr="00256C04">
        <w:rPr>
          <w:szCs w:val="22"/>
        </w:rPr>
        <w:t xml:space="preserve"> з</w:t>
      </w:r>
      <w:r w:rsidRPr="00256C04">
        <w:rPr>
          <w:b/>
          <w:szCs w:val="22"/>
        </w:rPr>
        <w:t xml:space="preserve"> /і/</w:t>
      </w:r>
      <w:r w:rsidRPr="00256C04">
        <w:rPr>
          <w:szCs w:val="22"/>
        </w:rPr>
        <w:t xml:space="preserve"> проходило в новозакритих складах. Механізм зміни </w:t>
      </w:r>
      <w:r w:rsidRPr="00256C04">
        <w:rPr>
          <w:b/>
          <w:szCs w:val="22"/>
        </w:rPr>
        <w:t xml:space="preserve">/о/, /е/ </w:t>
      </w:r>
      <w:r w:rsidRPr="00256C04">
        <w:rPr>
          <w:szCs w:val="22"/>
        </w:rPr>
        <w:t>в</w:t>
      </w:r>
      <w:r w:rsidRPr="00256C04">
        <w:rPr>
          <w:b/>
          <w:szCs w:val="22"/>
        </w:rPr>
        <w:t xml:space="preserve"> /і</w:t>
      </w:r>
      <w:r w:rsidRPr="00256C04">
        <w:rPr>
          <w:szCs w:val="22"/>
        </w:rPr>
        <w:t>/ був пов'язаний з тим, що голосні, які стояли перед складом із зредукованим у слабкій позиції, подовжувалися.</w:t>
      </w:r>
    </w:p>
    <w:p w:rsidR="00256C04" w:rsidRPr="00256C04" w:rsidRDefault="00256C04" w:rsidP="00256C04">
      <w:pPr>
        <w:pStyle w:val="5"/>
        <w:spacing w:line="240" w:lineRule="auto"/>
        <w:ind w:left="170" w:firstLine="720"/>
        <w:rPr>
          <w:szCs w:val="22"/>
        </w:rPr>
      </w:pPr>
      <w:r w:rsidRPr="00256C04">
        <w:rPr>
          <w:b/>
          <w:szCs w:val="22"/>
        </w:rPr>
        <w:t>/О</w:t>
      </w:r>
      <w:r w:rsidRPr="00256C04">
        <w:rPr>
          <w:szCs w:val="22"/>
        </w:rPr>
        <w:t xml:space="preserve">/ переходила в </w:t>
      </w:r>
      <w:r w:rsidRPr="00256C04">
        <w:rPr>
          <w:b/>
          <w:szCs w:val="22"/>
        </w:rPr>
        <w:t>/І/</w:t>
      </w:r>
      <w:r w:rsidRPr="00256C04">
        <w:rPr>
          <w:szCs w:val="22"/>
        </w:rPr>
        <w:t xml:space="preserve"> таким чином. У двоскладових словах типу </w:t>
      </w:r>
      <w:r w:rsidRPr="00256C04">
        <w:rPr>
          <w:b/>
          <w:szCs w:val="22"/>
        </w:rPr>
        <w:t>КОНЬ</w:t>
      </w:r>
      <w:r w:rsidRPr="00256C04">
        <w:rPr>
          <w:szCs w:val="22"/>
        </w:rPr>
        <w:t xml:space="preserve">, </w:t>
      </w:r>
      <w:r w:rsidRPr="00256C04">
        <w:rPr>
          <w:b/>
          <w:szCs w:val="22"/>
        </w:rPr>
        <w:t>СНОПЪ, НОСЪ, ВОЛЪ</w:t>
      </w:r>
      <w:r w:rsidRPr="00256C04">
        <w:rPr>
          <w:szCs w:val="22"/>
        </w:rPr>
        <w:t xml:space="preserve"> після занепаду зредукованих утворились новозакриті склади </w:t>
      </w:r>
      <w:r w:rsidRPr="00256C04">
        <w:rPr>
          <w:b/>
          <w:szCs w:val="22"/>
        </w:rPr>
        <w:t>[КОН'], [СНОП], [НОС], [ВОЛ</w:t>
      </w:r>
      <w:r w:rsidRPr="00256C04">
        <w:rPr>
          <w:szCs w:val="22"/>
        </w:rPr>
        <w:t xml:space="preserve">] — слова із двоскладових стали односкладовими. Голосна </w:t>
      </w:r>
      <w:r w:rsidRPr="00256C04">
        <w:rPr>
          <w:b/>
          <w:szCs w:val="22"/>
        </w:rPr>
        <w:t>/О/</w:t>
      </w:r>
      <w:r w:rsidRPr="00256C04">
        <w:rPr>
          <w:szCs w:val="22"/>
        </w:rPr>
        <w:t xml:space="preserve"> в цих словах подовжилася внаслідок того, що частина звучання з </w:t>
      </w:r>
      <w:r w:rsidRPr="00256C04">
        <w:rPr>
          <w:b/>
          <w:szCs w:val="22"/>
        </w:rPr>
        <w:t>Ъ, Ь, що занепадали,</w:t>
      </w:r>
      <w:r w:rsidRPr="00256C04">
        <w:rPr>
          <w:szCs w:val="22"/>
        </w:rPr>
        <w:t xml:space="preserve"> перейшла до </w:t>
      </w:r>
      <w:r w:rsidRPr="00256C04">
        <w:rPr>
          <w:b/>
          <w:szCs w:val="22"/>
        </w:rPr>
        <w:t>/о/.</w:t>
      </w:r>
    </w:p>
    <w:p w:rsidR="00256C04" w:rsidRPr="00256C04" w:rsidRDefault="00256C04" w:rsidP="00256C04">
      <w:pPr>
        <w:pStyle w:val="5"/>
        <w:spacing w:line="240" w:lineRule="auto"/>
        <w:ind w:left="170" w:firstLine="720"/>
        <w:rPr>
          <w:b/>
          <w:szCs w:val="22"/>
        </w:rPr>
      </w:pPr>
      <w:r w:rsidRPr="00256C04">
        <w:rPr>
          <w:szCs w:val="22"/>
        </w:rPr>
        <w:t xml:space="preserve">Дані слова стали звучати </w:t>
      </w:r>
      <w:r w:rsidRPr="00256C04">
        <w:rPr>
          <w:b/>
          <w:szCs w:val="22"/>
        </w:rPr>
        <w:t>[КООН'], [ВООЛ], [СНООП], [НООС].</w:t>
      </w:r>
    </w:p>
    <w:p w:rsidR="00256C04" w:rsidRPr="00256C04" w:rsidRDefault="00256C04" w:rsidP="00256C04">
      <w:pPr>
        <w:pStyle w:val="5"/>
        <w:spacing w:line="240" w:lineRule="auto"/>
        <w:ind w:left="170" w:firstLine="720"/>
        <w:rPr>
          <w:szCs w:val="22"/>
        </w:rPr>
      </w:pPr>
      <w:r w:rsidRPr="00256C04">
        <w:rPr>
          <w:szCs w:val="22"/>
        </w:rPr>
        <w:t xml:space="preserve">Упродовж тривалого часу вимова </w:t>
      </w:r>
      <w:r w:rsidRPr="00256C04">
        <w:rPr>
          <w:b/>
          <w:szCs w:val="22"/>
        </w:rPr>
        <w:t>/ОО/</w:t>
      </w:r>
      <w:r w:rsidRPr="00256C04">
        <w:rPr>
          <w:szCs w:val="22"/>
        </w:rPr>
        <w:t xml:space="preserve"> (довгого – </w:t>
      </w:r>
      <w:r w:rsidRPr="00256C04">
        <w:rPr>
          <w:b/>
          <w:szCs w:val="22"/>
        </w:rPr>
        <w:t>Ō</w:t>
      </w:r>
      <w:r w:rsidRPr="00256C04">
        <w:rPr>
          <w:szCs w:val="22"/>
        </w:rPr>
        <w:t xml:space="preserve">) змінилася у напрямі до </w:t>
      </w:r>
      <w:r w:rsidRPr="00256C04">
        <w:rPr>
          <w:b/>
          <w:szCs w:val="22"/>
        </w:rPr>
        <w:t>/і/:</w:t>
      </w:r>
    </w:p>
    <w:p w:rsidR="00256C04" w:rsidRPr="00256C04" w:rsidRDefault="00256C04" w:rsidP="00256C04">
      <w:pPr>
        <w:pStyle w:val="5"/>
        <w:spacing w:line="240" w:lineRule="auto"/>
        <w:ind w:left="170" w:firstLine="720"/>
        <w:rPr>
          <w:szCs w:val="22"/>
        </w:rPr>
      </w:pPr>
      <w:r w:rsidRPr="00256C04">
        <w:rPr>
          <w:b/>
          <w:noProof/>
          <w:snapToGrid/>
          <w:szCs w:val="22"/>
          <w:lang w:eastAsia="uk-UA"/>
        </w:rPr>
        <w:drawing>
          <wp:anchor distT="0" distB="0" distL="114300" distR="114300" simplePos="0" relativeHeight="251728896" behindDoc="0" locked="0" layoutInCell="1" allowOverlap="1" wp14:anchorId="15607D73" wp14:editId="31B96584">
            <wp:simplePos x="0" y="0"/>
            <wp:positionH relativeFrom="column">
              <wp:posOffset>3859530</wp:posOffset>
            </wp:positionH>
            <wp:positionV relativeFrom="paragraph">
              <wp:posOffset>184150</wp:posOffset>
            </wp:positionV>
            <wp:extent cx="104775" cy="47625"/>
            <wp:effectExtent l="0" t="0" r="9525" b="9525"/>
            <wp:wrapNone/>
            <wp:docPr id="117" name="Рисунок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C04">
        <w:rPr>
          <w:b/>
          <w:noProof/>
          <w:snapToGrid/>
          <w:szCs w:val="22"/>
          <w:lang w:eastAsia="uk-UA"/>
        </w:rPr>
        <w:drawing>
          <wp:anchor distT="0" distB="0" distL="114300" distR="114300" simplePos="0" relativeHeight="251727872" behindDoc="0" locked="0" layoutInCell="1" allowOverlap="1" wp14:anchorId="30785065" wp14:editId="12B10B8F">
            <wp:simplePos x="0" y="0"/>
            <wp:positionH relativeFrom="column">
              <wp:posOffset>3110230</wp:posOffset>
            </wp:positionH>
            <wp:positionV relativeFrom="paragraph">
              <wp:posOffset>182880</wp:posOffset>
            </wp:positionV>
            <wp:extent cx="104775" cy="47625"/>
            <wp:effectExtent l="0" t="0" r="9525" b="9525"/>
            <wp:wrapNone/>
            <wp:docPr id="116" name="Рисунок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C04" w:rsidRPr="00256C04" w:rsidRDefault="00256C04" w:rsidP="00256C04">
      <w:pPr>
        <w:pStyle w:val="5"/>
        <w:spacing w:line="240" w:lineRule="auto"/>
        <w:ind w:left="170" w:firstLine="720"/>
        <w:rPr>
          <w:b/>
          <w:szCs w:val="22"/>
        </w:rPr>
      </w:pPr>
      <w:r w:rsidRPr="00256C04">
        <w:rPr>
          <w:b/>
          <w:noProof/>
          <w:snapToGrid/>
          <w:szCs w:val="22"/>
          <w:lang w:eastAsia="uk-UA"/>
        </w:rPr>
        <w:drawing>
          <wp:anchor distT="0" distB="0" distL="114300" distR="114300" simplePos="0" relativeHeight="251732992" behindDoc="0" locked="0" layoutInCell="1" allowOverlap="1" wp14:anchorId="2D1530C3" wp14:editId="20FC6B14">
            <wp:simplePos x="0" y="0"/>
            <wp:positionH relativeFrom="column">
              <wp:posOffset>4643755</wp:posOffset>
            </wp:positionH>
            <wp:positionV relativeFrom="paragraph">
              <wp:posOffset>190500</wp:posOffset>
            </wp:positionV>
            <wp:extent cx="104775" cy="47625"/>
            <wp:effectExtent l="0" t="0" r="9525" b="9525"/>
            <wp:wrapNone/>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C04">
        <w:rPr>
          <w:b/>
          <w:noProof/>
          <w:snapToGrid/>
          <w:szCs w:val="22"/>
          <w:lang w:eastAsia="uk-UA"/>
        </w:rPr>
        <w:drawing>
          <wp:anchor distT="0" distB="0" distL="114300" distR="114300" simplePos="0" relativeHeight="251731968" behindDoc="0" locked="0" layoutInCell="1" allowOverlap="1" wp14:anchorId="0EA4A7A0" wp14:editId="5DBF51EE">
            <wp:simplePos x="0" y="0"/>
            <wp:positionH relativeFrom="column">
              <wp:posOffset>3742055</wp:posOffset>
            </wp:positionH>
            <wp:positionV relativeFrom="paragraph">
              <wp:posOffset>185420</wp:posOffset>
            </wp:positionV>
            <wp:extent cx="104775" cy="47625"/>
            <wp:effectExtent l="0" t="0" r="9525" b="9525"/>
            <wp:wrapNone/>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C04">
        <w:rPr>
          <w:b/>
          <w:noProof/>
          <w:snapToGrid/>
          <w:szCs w:val="22"/>
          <w:lang w:eastAsia="uk-UA"/>
        </w:rPr>
        <w:drawing>
          <wp:anchor distT="0" distB="0" distL="114300" distR="114300" simplePos="0" relativeHeight="251729920" behindDoc="0" locked="0" layoutInCell="1" allowOverlap="1" wp14:anchorId="0FB70921" wp14:editId="7BE5FF84">
            <wp:simplePos x="0" y="0"/>
            <wp:positionH relativeFrom="column">
              <wp:posOffset>1884045</wp:posOffset>
            </wp:positionH>
            <wp:positionV relativeFrom="paragraph">
              <wp:posOffset>193675</wp:posOffset>
            </wp:positionV>
            <wp:extent cx="104775" cy="47625"/>
            <wp:effectExtent l="0" t="0" r="9525" b="9525"/>
            <wp:wrapNone/>
            <wp:docPr id="113" name="Рисунок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C04">
        <w:rPr>
          <w:b/>
          <w:noProof/>
          <w:snapToGrid/>
          <w:szCs w:val="22"/>
          <w:lang w:eastAsia="uk-UA"/>
        </w:rPr>
        <w:drawing>
          <wp:anchor distT="0" distB="0" distL="114300" distR="114300" simplePos="0" relativeHeight="251726848" behindDoc="0" locked="0" layoutInCell="1" allowOverlap="1" wp14:anchorId="41886490" wp14:editId="2886BAA9">
            <wp:simplePos x="0" y="0"/>
            <wp:positionH relativeFrom="column">
              <wp:posOffset>2371090</wp:posOffset>
            </wp:positionH>
            <wp:positionV relativeFrom="paragraph">
              <wp:posOffset>-635</wp:posOffset>
            </wp:positionV>
            <wp:extent cx="104775" cy="47625"/>
            <wp:effectExtent l="0" t="0" r="9525" b="9525"/>
            <wp:wrapNone/>
            <wp:docPr id="112" name="Рисунок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C04">
        <w:rPr>
          <w:b/>
          <w:noProof/>
          <w:snapToGrid/>
          <w:szCs w:val="22"/>
          <w:lang w:eastAsia="uk-UA"/>
        </w:rPr>
        <w:drawing>
          <wp:anchor distT="0" distB="0" distL="114300" distR="114300" simplePos="0" relativeHeight="251725824" behindDoc="0" locked="0" layoutInCell="1" allowOverlap="1" wp14:anchorId="53B3B0C6" wp14:editId="2F916B6E">
            <wp:simplePos x="0" y="0"/>
            <wp:positionH relativeFrom="column">
              <wp:posOffset>1538605</wp:posOffset>
            </wp:positionH>
            <wp:positionV relativeFrom="paragraph">
              <wp:posOffset>-38100</wp:posOffset>
            </wp:positionV>
            <wp:extent cx="104775" cy="47625"/>
            <wp:effectExtent l="0" t="0" r="9525" b="9525"/>
            <wp:wrapNone/>
            <wp:docPr id="111" name="Рисунок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C04">
        <w:rPr>
          <w:b/>
          <w:szCs w:val="22"/>
        </w:rPr>
        <w:t>ВООЛ — ВУОЛ — ВУЕЛ — ВУИЛ — ВУІЛ — ВІЛ</w:t>
      </w:r>
    </w:p>
    <w:p w:rsidR="00256C04" w:rsidRPr="00256C04" w:rsidRDefault="00256C04" w:rsidP="00256C04">
      <w:pPr>
        <w:pStyle w:val="5"/>
        <w:spacing w:line="240" w:lineRule="auto"/>
        <w:ind w:left="170" w:firstLine="720"/>
        <w:rPr>
          <w:szCs w:val="22"/>
        </w:rPr>
      </w:pPr>
      <w:r w:rsidRPr="00256C04">
        <w:rPr>
          <w:b/>
          <w:noProof/>
          <w:snapToGrid/>
          <w:szCs w:val="22"/>
          <w:lang w:eastAsia="uk-UA"/>
        </w:rPr>
        <w:drawing>
          <wp:anchor distT="0" distB="0" distL="114300" distR="114300" simplePos="0" relativeHeight="251730944" behindDoc="0" locked="0" layoutInCell="1" allowOverlap="1" wp14:anchorId="78D32A15" wp14:editId="580260A3">
            <wp:simplePos x="0" y="0"/>
            <wp:positionH relativeFrom="column">
              <wp:posOffset>2823210</wp:posOffset>
            </wp:positionH>
            <wp:positionV relativeFrom="paragraph">
              <wp:posOffset>-3810</wp:posOffset>
            </wp:positionV>
            <wp:extent cx="104775" cy="47625"/>
            <wp:effectExtent l="0" t="0" r="9525" b="9525"/>
            <wp:wrapNone/>
            <wp:docPr id="110" name="Рисунок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C04">
        <w:rPr>
          <w:b/>
          <w:szCs w:val="22"/>
        </w:rPr>
        <w:t>СНООП — СНУОП — СНУЕП — СНУИП — СНУІП — СНІП</w:t>
      </w:r>
      <w:r w:rsidRPr="00256C04">
        <w:rPr>
          <w:szCs w:val="22"/>
        </w:rPr>
        <w:t>.</w:t>
      </w:r>
    </w:p>
    <w:p w:rsidR="00256C04" w:rsidRPr="00256C04" w:rsidRDefault="00256C04" w:rsidP="00256C04">
      <w:pPr>
        <w:pStyle w:val="5"/>
        <w:spacing w:line="240" w:lineRule="auto"/>
        <w:ind w:left="170" w:firstLine="720"/>
        <w:rPr>
          <w:szCs w:val="22"/>
        </w:rPr>
      </w:pPr>
      <w:r w:rsidRPr="00256C04">
        <w:rPr>
          <w:szCs w:val="22"/>
        </w:rPr>
        <w:t xml:space="preserve">Чергування </w:t>
      </w:r>
      <w:r w:rsidRPr="00256C04">
        <w:rPr>
          <w:b/>
          <w:szCs w:val="22"/>
        </w:rPr>
        <w:t xml:space="preserve">/О/ </w:t>
      </w:r>
      <w:r w:rsidRPr="00256C04">
        <w:rPr>
          <w:szCs w:val="22"/>
        </w:rPr>
        <w:t>з</w:t>
      </w:r>
      <w:r w:rsidRPr="00256C04">
        <w:rPr>
          <w:b/>
          <w:szCs w:val="22"/>
        </w:rPr>
        <w:t xml:space="preserve"> /І/ </w:t>
      </w:r>
      <w:r w:rsidRPr="00256C04">
        <w:rPr>
          <w:szCs w:val="22"/>
        </w:rPr>
        <w:t>— тривалий історичний процес, який відбувався упродовж століть.</w:t>
      </w:r>
    </w:p>
    <w:p w:rsidR="00256C04" w:rsidRPr="00C152FB" w:rsidRDefault="00256C04" w:rsidP="00C152FB">
      <w:pPr>
        <w:pStyle w:val="5"/>
        <w:spacing w:line="240" w:lineRule="auto"/>
        <w:ind w:left="170" w:firstLine="720"/>
        <w:rPr>
          <w:szCs w:val="22"/>
        </w:rPr>
      </w:pPr>
      <w:r w:rsidRPr="00256C04">
        <w:rPr>
          <w:szCs w:val="22"/>
        </w:rPr>
        <w:t xml:space="preserve">Для чергування </w:t>
      </w:r>
      <w:r w:rsidRPr="00256C04">
        <w:rPr>
          <w:b/>
          <w:szCs w:val="22"/>
        </w:rPr>
        <w:t>/О/ // /І/</w:t>
      </w:r>
      <w:r w:rsidRPr="00256C04">
        <w:rPr>
          <w:szCs w:val="22"/>
        </w:rPr>
        <w:t xml:space="preserve"> процес переходу дифтонга у монофтонг </w:t>
      </w:r>
      <w:r w:rsidR="00C152FB">
        <w:rPr>
          <w:szCs w:val="22"/>
        </w:rPr>
        <w:t>можна показати таким ланцюжком:</w:t>
      </w:r>
      <w:r w:rsidRPr="00256C04">
        <w:rPr>
          <w:noProof/>
          <w:snapToGrid/>
          <w:szCs w:val="22"/>
          <w:lang w:eastAsia="uk-UA"/>
        </w:rPr>
        <w:drawing>
          <wp:anchor distT="0" distB="0" distL="114300" distR="114300" simplePos="0" relativeHeight="251737088" behindDoc="0" locked="0" layoutInCell="1" allowOverlap="1" wp14:anchorId="6E42348A" wp14:editId="7CE67E7A">
            <wp:simplePos x="0" y="0"/>
            <wp:positionH relativeFrom="column">
              <wp:posOffset>2694305</wp:posOffset>
            </wp:positionH>
            <wp:positionV relativeFrom="paragraph">
              <wp:posOffset>174625</wp:posOffset>
            </wp:positionV>
            <wp:extent cx="104775" cy="47625"/>
            <wp:effectExtent l="0" t="0" r="9525" b="9525"/>
            <wp:wrapNone/>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C04" w:rsidRPr="00256C04" w:rsidRDefault="00C152FB" w:rsidP="00256C04">
      <w:pPr>
        <w:pStyle w:val="5"/>
        <w:spacing w:line="240" w:lineRule="auto"/>
        <w:ind w:left="170" w:firstLine="720"/>
        <w:rPr>
          <w:b/>
          <w:szCs w:val="22"/>
        </w:rPr>
      </w:pPr>
      <w:r w:rsidRPr="00256C04">
        <w:rPr>
          <w:noProof/>
          <w:snapToGrid/>
          <w:szCs w:val="22"/>
          <w:lang w:eastAsia="uk-UA"/>
        </w:rPr>
        <w:drawing>
          <wp:anchor distT="0" distB="0" distL="114300" distR="114300" simplePos="0" relativeHeight="251734016" behindDoc="0" locked="0" layoutInCell="1" allowOverlap="1" wp14:anchorId="318F0156" wp14:editId="56331330">
            <wp:simplePos x="0" y="0"/>
            <wp:positionH relativeFrom="column">
              <wp:posOffset>1640840</wp:posOffset>
            </wp:positionH>
            <wp:positionV relativeFrom="paragraph">
              <wp:posOffset>3175</wp:posOffset>
            </wp:positionV>
            <wp:extent cx="104775" cy="47625"/>
            <wp:effectExtent l="0" t="0" r="9525" b="9525"/>
            <wp:wrapNone/>
            <wp:docPr id="107" name="Рисунок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C04">
        <w:rPr>
          <w:noProof/>
          <w:snapToGrid/>
          <w:szCs w:val="22"/>
          <w:lang w:eastAsia="uk-UA"/>
        </w:rPr>
        <w:drawing>
          <wp:anchor distT="0" distB="0" distL="114300" distR="114300" simplePos="0" relativeHeight="251736064" behindDoc="0" locked="0" layoutInCell="1" allowOverlap="1" wp14:anchorId="0073F534" wp14:editId="7B927A6B">
            <wp:simplePos x="0" y="0"/>
            <wp:positionH relativeFrom="column">
              <wp:posOffset>1221105</wp:posOffset>
            </wp:positionH>
            <wp:positionV relativeFrom="paragraph">
              <wp:posOffset>635</wp:posOffset>
            </wp:positionV>
            <wp:extent cx="104775" cy="47625"/>
            <wp:effectExtent l="0" t="0" r="9525" b="9525"/>
            <wp:wrapNone/>
            <wp:docPr id="108" name="Рисунок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56C04" w:rsidRPr="00256C04">
        <w:rPr>
          <w:noProof/>
          <w:snapToGrid/>
          <w:szCs w:val="22"/>
          <w:lang w:eastAsia="uk-UA"/>
        </w:rPr>
        <w:drawing>
          <wp:anchor distT="0" distB="0" distL="114300" distR="114300" simplePos="0" relativeHeight="251735040" behindDoc="0" locked="0" layoutInCell="1" allowOverlap="1" wp14:anchorId="3D6F535C" wp14:editId="72DDB26E">
            <wp:simplePos x="0" y="0"/>
            <wp:positionH relativeFrom="column">
              <wp:posOffset>1995805</wp:posOffset>
            </wp:positionH>
            <wp:positionV relativeFrom="paragraph">
              <wp:posOffset>3175</wp:posOffset>
            </wp:positionV>
            <wp:extent cx="104775" cy="47625"/>
            <wp:effectExtent l="0" t="0" r="9525" b="9525"/>
            <wp:wrapNone/>
            <wp:docPr id="106" name="Рисунок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56C04" w:rsidRPr="00256C04">
        <w:rPr>
          <w:b/>
          <w:szCs w:val="22"/>
        </w:rPr>
        <w:t>О—ОО—УО—УЕ—УИ—УІ—І</w:t>
      </w:r>
    </w:p>
    <w:p w:rsidR="00256C04" w:rsidRPr="00256C04" w:rsidRDefault="00256C04" w:rsidP="00256C04">
      <w:pPr>
        <w:pStyle w:val="5"/>
        <w:spacing w:line="240" w:lineRule="auto"/>
        <w:ind w:left="170" w:firstLine="720"/>
        <w:rPr>
          <w:szCs w:val="22"/>
        </w:rPr>
      </w:pPr>
    </w:p>
    <w:p w:rsidR="00256C04" w:rsidRPr="00256C04" w:rsidRDefault="00256C04" w:rsidP="00256C04">
      <w:pPr>
        <w:pStyle w:val="5"/>
        <w:spacing w:line="240" w:lineRule="auto"/>
        <w:ind w:left="170" w:firstLine="720"/>
        <w:rPr>
          <w:szCs w:val="22"/>
        </w:rPr>
      </w:pPr>
      <w:r w:rsidRPr="00256C04">
        <w:rPr>
          <w:szCs w:val="22"/>
        </w:rPr>
        <w:t xml:space="preserve">Чергування </w:t>
      </w:r>
      <w:r w:rsidRPr="00256C04">
        <w:rPr>
          <w:b/>
          <w:szCs w:val="22"/>
        </w:rPr>
        <w:t xml:space="preserve">/е/ </w:t>
      </w:r>
      <w:r w:rsidRPr="00256C04">
        <w:rPr>
          <w:szCs w:val="22"/>
        </w:rPr>
        <w:t>з</w:t>
      </w:r>
      <w:r w:rsidRPr="00256C04">
        <w:rPr>
          <w:b/>
          <w:szCs w:val="22"/>
        </w:rPr>
        <w:t xml:space="preserve"> /і/</w:t>
      </w:r>
      <w:r w:rsidRPr="00256C04">
        <w:rPr>
          <w:szCs w:val="22"/>
        </w:rPr>
        <w:t xml:space="preserve"> мало дещо інший механізм проходження:</w:t>
      </w:r>
    </w:p>
    <w:p w:rsidR="00256C04" w:rsidRPr="00256C04" w:rsidRDefault="00C152FB" w:rsidP="00256C04">
      <w:pPr>
        <w:pStyle w:val="5"/>
        <w:spacing w:line="240" w:lineRule="auto"/>
        <w:ind w:left="170" w:firstLine="720"/>
        <w:rPr>
          <w:b/>
          <w:szCs w:val="22"/>
        </w:rPr>
      </w:pPr>
      <w:r w:rsidRPr="00256C04">
        <w:rPr>
          <w:noProof/>
          <w:snapToGrid/>
          <w:szCs w:val="22"/>
          <w:lang w:eastAsia="uk-UA"/>
        </w:rPr>
        <w:drawing>
          <wp:anchor distT="0" distB="0" distL="114300" distR="114300" simplePos="0" relativeHeight="251738112" behindDoc="0" locked="0" layoutInCell="1" allowOverlap="1" wp14:anchorId="3E132723" wp14:editId="7FD1493F">
            <wp:simplePos x="0" y="0"/>
            <wp:positionH relativeFrom="column">
              <wp:posOffset>2476500</wp:posOffset>
            </wp:positionH>
            <wp:positionV relativeFrom="paragraph">
              <wp:posOffset>2540</wp:posOffset>
            </wp:positionV>
            <wp:extent cx="104775" cy="47625"/>
            <wp:effectExtent l="0" t="0" r="9525" b="9525"/>
            <wp:wrapNone/>
            <wp:docPr id="105" name="Рисунок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56C04" w:rsidRPr="00256C04">
        <w:rPr>
          <w:b/>
          <w:noProof/>
          <w:snapToGrid/>
          <w:szCs w:val="22"/>
          <w:lang w:eastAsia="uk-UA"/>
        </w:rPr>
        <mc:AlternateContent>
          <mc:Choice Requires="wps">
            <w:drawing>
              <wp:anchor distT="0" distB="0" distL="114300" distR="114300" simplePos="0" relativeHeight="251722752" behindDoc="0" locked="0" layoutInCell="0" allowOverlap="1" wp14:anchorId="1AF3E66E" wp14:editId="19DBDD35">
                <wp:simplePos x="0" y="0"/>
                <wp:positionH relativeFrom="column">
                  <wp:posOffset>920115</wp:posOffset>
                </wp:positionH>
                <wp:positionV relativeFrom="paragraph">
                  <wp:posOffset>14605</wp:posOffset>
                </wp:positionV>
                <wp:extent cx="85725" cy="213995"/>
                <wp:effectExtent l="9525" t="12700" r="9525" b="11430"/>
                <wp:wrapNone/>
                <wp:docPr id="104" name="Прямая соединительная линия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5725" cy="21399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4"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45pt,1.15pt" to="79.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" o:allowincell="f"/>
            </w:pict>
          </mc:Fallback>
        </mc:AlternateContent>
      </w:r>
      <w:r w:rsidR="00256C04" w:rsidRPr="00256C04">
        <w:rPr>
          <w:b/>
          <w:szCs w:val="22"/>
        </w:rPr>
        <w:t>ПЕЧЬ— ПЕЧ — ПЕЕЧ — ПІЕЧ — ПІЧ</w:t>
      </w:r>
    </w:p>
    <w:p w:rsidR="00256C04" w:rsidRPr="00256C04" w:rsidRDefault="00256C04" w:rsidP="00256C04">
      <w:pPr>
        <w:pStyle w:val="5"/>
        <w:spacing w:line="240" w:lineRule="auto"/>
        <w:ind w:left="170" w:firstLine="720"/>
        <w:rPr>
          <w:b/>
          <w:szCs w:val="22"/>
        </w:rPr>
      </w:pPr>
      <w:r w:rsidRPr="00256C04">
        <w:rPr>
          <w:b/>
          <w:noProof/>
          <w:snapToGrid/>
          <w:szCs w:val="22"/>
          <w:lang w:eastAsia="uk-UA"/>
        </w:rPr>
        <w:drawing>
          <wp:anchor distT="0" distB="0" distL="114300" distR="114300" simplePos="0" relativeHeight="251739136" behindDoc="0" locked="0" layoutInCell="1" allowOverlap="1" wp14:anchorId="22C20C87" wp14:editId="09675B75">
            <wp:simplePos x="0" y="0"/>
            <wp:positionH relativeFrom="column">
              <wp:posOffset>2997835</wp:posOffset>
            </wp:positionH>
            <wp:positionV relativeFrom="paragraph">
              <wp:posOffset>189865</wp:posOffset>
            </wp:positionV>
            <wp:extent cx="104775" cy="47625"/>
            <wp:effectExtent l="0" t="0" r="9525" b="9525"/>
            <wp:wrapNone/>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C04">
        <w:rPr>
          <w:b/>
          <w:szCs w:val="22"/>
        </w:rPr>
        <w:t xml:space="preserve">        –</w:t>
      </w:r>
    </w:p>
    <w:p w:rsidR="00256C04" w:rsidRPr="00256C04" w:rsidRDefault="00256C04" w:rsidP="00256C04">
      <w:pPr>
        <w:pStyle w:val="5"/>
        <w:spacing w:line="240" w:lineRule="auto"/>
        <w:ind w:left="170" w:firstLine="720"/>
        <w:rPr>
          <w:b/>
          <w:szCs w:val="22"/>
        </w:rPr>
      </w:pPr>
      <w:r w:rsidRPr="00256C04">
        <w:rPr>
          <w:b/>
          <w:noProof/>
          <w:snapToGrid/>
          <w:szCs w:val="22"/>
          <w:lang w:eastAsia="uk-UA"/>
        </w:rPr>
        <mc:AlternateContent>
          <mc:Choice Requires="wps">
            <w:drawing>
              <wp:anchor distT="0" distB="0" distL="114300" distR="114300" simplePos="0" relativeHeight="251723776" behindDoc="0" locked="0" layoutInCell="0" allowOverlap="1" wp14:anchorId="5D2C44C2" wp14:editId="0656BB98">
                <wp:simplePos x="0" y="0"/>
                <wp:positionH relativeFrom="column">
                  <wp:posOffset>941070</wp:posOffset>
                </wp:positionH>
                <wp:positionV relativeFrom="paragraph">
                  <wp:posOffset>5715</wp:posOffset>
                </wp:positionV>
                <wp:extent cx="79375" cy="207010"/>
                <wp:effectExtent l="11430" t="12700" r="13970" b="8890"/>
                <wp:wrapNone/>
                <wp:docPr id="102" name="Прямая соединительная линия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375" cy="2070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2" o:spid="_x0000_s1026" style="position:absolute;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45pt" to="80.3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" o:allowincell="f"/>
            </w:pict>
          </mc:Fallback>
        </mc:AlternateContent>
      </w:r>
      <w:r w:rsidRPr="00256C04">
        <w:rPr>
          <w:b/>
          <w:szCs w:val="22"/>
        </w:rPr>
        <w:t>СЕМЬ — СЕМ — СЕЕМ — СІЕМ — СІМ</w:t>
      </w:r>
    </w:p>
    <w:p w:rsidR="00256C04" w:rsidRPr="00256C04" w:rsidRDefault="00256C04" w:rsidP="00256C04">
      <w:pPr>
        <w:pStyle w:val="5"/>
        <w:spacing w:line="240" w:lineRule="auto"/>
        <w:ind w:left="170" w:firstLine="720"/>
        <w:rPr>
          <w:b/>
          <w:szCs w:val="22"/>
        </w:rPr>
      </w:pPr>
      <w:r w:rsidRPr="00256C04">
        <w:rPr>
          <w:b/>
          <w:noProof/>
          <w:snapToGrid/>
          <w:szCs w:val="22"/>
          <w:lang w:eastAsia="uk-UA"/>
        </w:rPr>
        <w:drawing>
          <wp:anchor distT="0" distB="0" distL="114300" distR="114300" simplePos="0" relativeHeight="251740160" behindDoc="0" locked="0" layoutInCell="1" allowOverlap="1" wp14:anchorId="48676606" wp14:editId="41C1C9AC">
            <wp:simplePos x="0" y="0"/>
            <wp:positionH relativeFrom="column">
              <wp:posOffset>3564255</wp:posOffset>
            </wp:positionH>
            <wp:positionV relativeFrom="paragraph">
              <wp:posOffset>191770</wp:posOffset>
            </wp:positionV>
            <wp:extent cx="104775" cy="47625"/>
            <wp:effectExtent l="0" t="0" r="9525" b="9525"/>
            <wp:wrapNone/>
            <wp:docPr id="101" name="Рисунок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C04">
        <w:rPr>
          <w:b/>
          <w:szCs w:val="22"/>
        </w:rPr>
        <w:t xml:space="preserve">         –</w:t>
      </w:r>
    </w:p>
    <w:p w:rsidR="00256C04" w:rsidRPr="00256C04" w:rsidRDefault="00256C04" w:rsidP="00256C04">
      <w:pPr>
        <w:pStyle w:val="5"/>
        <w:spacing w:line="240" w:lineRule="auto"/>
        <w:ind w:left="170" w:firstLine="720"/>
        <w:rPr>
          <w:szCs w:val="22"/>
        </w:rPr>
      </w:pPr>
      <w:r w:rsidRPr="00256C04">
        <w:rPr>
          <w:b/>
          <w:noProof/>
          <w:snapToGrid/>
          <w:szCs w:val="22"/>
          <w:lang w:eastAsia="uk-UA"/>
        </w:rPr>
        <mc:AlternateContent>
          <mc:Choice Requires="wps">
            <w:drawing>
              <wp:anchor distT="0" distB="0" distL="114300" distR="114300" simplePos="0" relativeHeight="251724800" behindDoc="0" locked="0" layoutInCell="0" allowOverlap="1" wp14:anchorId="4262AEFD" wp14:editId="5EE00224">
                <wp:simplePos x="0" y="0"/>
                <wp:positionH relativeFrom="column">
                  <wp:posOffset>1047115</wp:posOffset>
                </wp:positionH>
                <wp:positionV relativeFrom="paragraph">
                  <wp:posOffset>8255</wp:posOffset>
                </wp:positionV>
                <wp:extent cx="78105" cy="206375"/>
                <wp:effectExtent l="12700" t="5080" r="13970" b="7620"/>
                <wp:wrapNone/>
                <wp:docPr id="100" name="Прямая соединительная линия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105" cy="2063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00" o:spid="_x0000_s1026" style="position:absolute;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45pt,.65pt" to="88.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" o:allowincell="f"/>
            </w:pict>
          </mc:Fallback>
        </mc:AlternateContent>
      </w:r>
      <w:r w:rsidRPr="00256C04">
        <w:rPr>
          <w:b/>
          <w:szCs w:val="22"/>
        </w:rPr>
        <w:t>ОСЕНЬ — ОСЕН' — ОСЕЕН' — ОСІЕН' — ОСІН'</w:t>
      </w:r>
      <w:r w:rsidRPr="00256C04">
        <w:rPr>
          <w:szCs w:val="22"/>
        </w:rPr>
        <w:t xml:space="preserve"> (орф. </w:t>
      </w:r>
      <w:r w:rsidRPr="00256C04">
        <w:rPr>
          <w:b/>
          <w:szCs w:val="22"/>
        </w:rPr>
        <w:t>осінь</w:t>
      </w:r>
      <w:r w:rsidRPr="00256C04">
        <w:rPr>
          <w:szCs w:val="22"/>
        </w:rPr>
        <w:t>).</w:t>
      </w:r>
    </w:p>
    <w:p w:rsidR="00256C04" w:rsidRPr="00256C04" w:rsidRDefault="00256C04" w:rsidP="00256C04">
      <w:pPr>
        <w:pStyle w:val="5"/>
        <w:spacing w:line="240" w:lineRule="auto"/>
        <w:ind w:left="170" w:firstLine="720"/>
        <w:rPr>
          <w:szCs w:val="22"/>
        </w:rPr>
      </w:pPr>
      <w:r w:rsidRPr="00256C04">
        <w:rPr>
          <w:szCs w:val="22"/>
        </w:rPr>
        <w:lastRenderedPageBreak/>
        <w:t xml:space="preserve">           </w:t>
      </w:r>
    </w:p>
    <w:p w:rsidR="00256C04" w:rsidRPr="00256C04" w:rsidRDefault="00256C04" w:rsidP="00256C04">
      <w:pPr>
        <w:pStyle w:val="5"/>
        <w:spacing w:line="240" w:lineRule="auto"/>
        <w:ind w:left="170" w:firstLine="720"/>
        <w:rPr>
          <w:szCs w:val="22"/>
        </w:rPr>
      </w:pPr>
      <w:r w:rsidRPr="00256C04">
        <w:rPr>
          <w:szCs w:val="22"/>
        </w:rPr>
        <w:t xml:space="preserve">Отже, чергування </w:t>
      </w:r>
      <w:r w:rsidRPr="00256C04">
        <w:rPr>
          <w:b/>
          <w:szCs w:val="22"/>
        </w:rPr>
        <w:t>/Е/ // /І/</w:t>
      </w:r>
      <w:r w:rsidRPr="00256C04">
        <w:rPr>
          <w:szCs w:val="22"/>
        </w:rPr>
        <w:t xml:space="preserve"> мало такий ланцюжок монофтонгізації дифтонгів:</w:t>
      </w:r>
    </w:p>
    <w:p w:rsidR="00256C04" w:rsidRPr="00256C04" w:rsidRDefault="00256C04" w:rsidP="00256C04">
      <w:pPr>
        <w:pStyle w:val="5"/>
        <w:spacing w:line="240" w:lineRule="auto"/>
        <w:ind w:left="170" w:firstLine="720"/>
        <w:rPr>
          <w:b/>
          <w:szCs w:val="22"/>
        </w:rPr>
      </w:pPr>
      <w:r w:rsidRPr="00256C04">
        <w:rPr>
          <w:b/>
          <w:noProof/>
          <w:snapToGrid/>
          <w:szCs w:val="22"/>
          <w:lang w:eastAsia="uk-UA"/>
        </w:rPr>
        <w:drawing>
          <wp:anchor distT="0" distB="0" distL="114300" distR="114300" simplePos="0" relativeHeight="251741184" behindDoc="0" locked="0" layoutInCell="1" allowOverlap="1" wp14:anchorId="52BEFDF0" wp14:editId="0420B862">
            <wp:simplePos x="0" y="0"/>
            <wp:positionH relativeFrom="column">
              <wp:posOffset>2474595</wp:posOffset>
            </wp:positionH>
            <wp:positionV relativeFrom="paragraph">
              <wp:posOffset>142875</wp:posOffset>
            </wp:positionV>
            <wp:extent cx="104775" cy="47625"/>
            <wp:effectExtent l="0" t="0" r="9525" b="9525"/>
            <wp:wrapNone/>
            <wp:docPr id="99" name="Рисунок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56C04" w:rsidRPr="00256C04" w:rsidRDefault="00256C04" w:rsidP="00256C04">
      <w:pPr>
        <w:pStyle w:val="5"/>
        <w:spacing w:line="240" w:lineRule="auto"/>
        <w:ind w:left="170" w:firstLine="720"/>
        <w:jc w:val="center"/>
        <w:rPr>
          <w:b/>
          <w:szCs w:val="22"/>
        </w:rPr>
      </w:pPr>
      <w:r w:rsidRPr="00256C04">
        <w:rPr>
          <w:b/>
          <w:szCs w:val="22"/>
        </w:rPr>
        <w:t>Е—ЕЕ—ІЕ—І</w:t>
      </w:r>
    </w:p>
    <w:p w:rsidR="00256C04" w:rsidRPr="00C152FB" w:rsidRDefault="00C152FB" w:rsidP="00C152FB">
      <w:pPr>
        <w:pStyle w:val="5"/>
        <w:spacing w:line="240" w:lineRule="auto"/>
        <w:ind w:left="170" w:firstLine="720"/>
        <w:jc w:val="center"/>
        <w:rPr>
          <w:b/>
          <w:bCs/>
          <w:szCs w:val="22"/>
        </w:rPr>
      </w:pPr>
      <w:r>
        <w:rPr>
          <w:b/>
          <w:bCs/>
          <w:szCs w:val="22"/>
        </w:rPr>
        <w:t>В</w:t>
      </w:r>
      <w:r w:rsidR="00256C04" w:rsidRPr="00C152FB">
        <w:rPr>
          <w:b/>
          <w:bCs/>
          <w:szCs w:val="22"/>
        </w:rPr>
        <w:t>инятки з чергування /о/, /е/ з /і/.</w:t>
      </w:r>
    </w:p>
    <w:p w:rsidR="00256C04" w:rsidRPr="00256C04" w:rsidRDefault="00256C04" w:rsidP="00C152FB">
      <w:pPr>
        <w:pStyle w:val="5"/>
        <w:spacing w:line="240" w:lineRule="auto"/>
        <w:ind w:left="170" w:firstLine="720"/>
        <w:rPr>
          <w:szCs w:val="22"/>
        </w:rPr>
      </w:pPr>
      <w:r w:rsidRPr="00256C04">
        <w:rPr>
          <w:szCs w:val="22"/>
        </w:rPr>
        <w:t xml:space="preserve">Умовно усі випадки відхилень чергувань </w:t>
      </w:r>
      <w:r w:rsidRPr="00256C04">
        <w:rPr>
          <w:b/>
          <w:szCs w:val="22"/>
        </w:rPr>
        <w:t xml:space="preserve">/О/, /Е/ </w:t>
      </w:r>
      <w:r w:rsidRPr="00256C04">
        <w:rPr>
          <w:szCs w:val="22"/>
        </w:rPr>
        <w:t>з</w:t>
      </w:r>
      <w:r w:rsidRPr="00256C04">
        <w:rPr>
          <w:b/>
          <w:szCs w:val="22"/>
        </w:rPr>
        <w:t xml:space="preserve"> /І/ </w:t>
      </w:r>
      <w:r w:rsidR="00C152FB">
        <w:rPr>
          <w:szCs w:val="22"/>
        </w:rPr>
        <w:t>можна розділити на дві групи.</w:t>
      </w:r>
    </w:p>
    <w:p w:rsidR="00256C04" w:rsidRPr="00256C04" w:rsidRDefault="00256C04" w:rsidP="00256C04">
      <w:pPr>
        <w:pStyle w:val="5"/>
        <w:spacing w:line="240" w:lineRule="auto"/>
        <w:ind w:left="170" w:firstLine="720"/>
        <w:rPr>
          <w:szCs w:val="22"/>
        </w:rPr>
      </w:pPr>
      <w:r w:rsidRPr="00256C04">
        <w:rPr>
          <w:szCs w:val="22"/>
        </w:rPr>
        <w:t>І</w:t>
      </w:r>
      <w:r w:rsidRPr="00256C04">
        <w:rPr>
          <w:b/>
          <w:bCs/>
          <w:szCs w:val="22"/>
        </w:rPr>
        <w:t>.</w:t>
      </w:r>
      <w:r w:rsidRPr="00256C04">
        <w:rPr>
          <w:b/>
          <w:bCs/>
          <w:i/>
          <w:szCs w:val="22"/>
        </w:rPr>
        <w:t>Слова, у яких вживаються в закритих складах О та Е, а не І</w:t>
      </w:r>
      <w:r w:rsidRPr="00256C04">
        <w:rPr>
          <w:b/>
          <w:bCs/>
          <w:szCs w:val="22"/>
        </w:rPr>
        <w:t>.</w:t>
      </w:r>
      <w:r w:rsidRPr="00256C04">
        <w:rPr>
          <w:szCs w:val="22"/>
        </w:rPr>
        <w:t xml:space="preserve"> </w:t>
      </w:r>
    </w:p>
    <w:p w:rsidR="00256C04" w:rsidRPr="00256C04" w:rsidRDefault="00256C04" w:rsidP="00256C04">
      <w:pPr>
        <w:pStyle w:val="5"/>
        <w:spacing w:line="240" w:lineRule="auto"/>
        <w:ind w:left="170" w:firstLine="720"/>
        <w:rPr>
          <w:szCs w:val="22"/>
        </w:rPr>
      </w:pPr>
      <w:r w:rsidRPr="00256C04">
        <w:rPr>
          <w:szCs w:val="22"/>
        </w:rPr>
        <w:t>Сюди належать випадки:</w:t>
      </w:r>
    </w:p>
    <w:p w:rsidR="00256C04" w:rsidRPr="00256C04" w:rsidRDefault="00256C04" w:rsidP="00256C04">
      <w:pPr>
        <w:pStyle w:val="5"/>
        <w:spacing w:line="240" w:lineRule="auto"/>
        <w:ind w:left="170" w:firstLine="720"/>
        <w:rPr>
          <w:szCs w:val="22"/>
        </w:rPr>
      </w:pPr>
      <w:r w:rsidRPr="00256C04">
        <w:rPr>
          <w:szCs w:val="22"/>
        </w:rPr>
        <w:t xml:space="preserve">1) Коли </w:t>
      </w:r>
      <w:r w:rsidRPr="00256C04">
        <w:rPr>
          <w:b/>
          <w:szCs w:val="22"/>
        </w:rPr>
        <w:t xml:space="preserve">О </w:t>
      </w:r>
      <w:r w:rsidRPr="00256C04">
        <w:rPr>
          <w:szCs w:val="22"/>
        </w:rPr>
        <w:t>та</w:t>
      </w:r>
      <w:r w:rsidRPr="00256C04">
        <w:rPr>
          <w:b/>
          <w:szCs w:val="22"/>
        </w:rPr>
        <w:t xml:space="preserve"> Е</w:t>
      </w:r>
      <w:r w:rsidRPr="00256C04">
        <w:rPr>
          <w:szCs w:val="22"/>
        </w:rPr>
        <w:t xml:space="preserve"> походять з </w:t>
      </w:r>
      <w:r w:rsidRPr="00256C04">
        <w:rPr>
          <w:b/>
          <w:szCs w:val="22"/>
        </w:rPr>
        <w:t xml:space="preserve">Ъ </w:t>
      </w:r>
      <w:r w:rsidRPr="00256C04">
        <w:rPr>
          <w:szCs w:val="22"/>
        </w:rPr>
        <w:t>та</w:t>
      </w:r>
      <w:r w:rsidRPr="00256C04">
        <w:rPr>
          <w:b/>
          <w:szCs w:val="22"/>
        </w:rPr>
        <w:t xml:space="preserve"> Ь</w:t>
      </w:r>
      <w:r w:rsidRPr="00256C04">
        <w:rPr>
          <w:szCs w:val="22"/>
        </w:rPr>
        <w:t xml:space="preserve"> і є випадними:</w:t>
      </w:r>
    </w:p>
    <w:p w:rsidR="00256C04" w:rsidRPr="00256C04" w:rsidRDefault="00256C04" w:rsidP="00256C04">
      <w:pPr>
        <w:pStyle w:val="5"/>
        <w:spacing w:line="240" w:lineRule="auto"/>
        <w:ind w:left="170" w:firstLine="720"/>
        <w:rPr>
          <w:b/>
          <w:szCs w:val="22"/>
        </w:rPr>
      </w:pPr>
      <w:r w:rsidRPr="00256C04">
        <w:rPr>
          <w:b/>
          <w:szCs w:val="22"/>
        </w:rPr>
        <w:t>ДЕНЬ-ДНЯ</w:t>
      </w:r>
      <w:r w:rsidRPr="00256C04">
        <w:rPr>
          <w:szCs w:val="22"/>
        </w:rPr>
        <w:t xml:space="preserve"> (з давньоруськ. </w:t>
      </w:r>
      <w:r w:rsidRPr="00256C04">
        <w:rPr>
          <w:b/>
          <w:szCs w:val="22"/>
        </w:rPr>
        <w:t>ДЬНЬ), ЛИПЕНЬ — ЛИПНЯ, ДЕРТИ — ДРАТИ, ЛОЖОК — ЛОЖКА.</w:t>
      </w:r>
    </w:p>
    <w:p w:rsidR="00256C04" w:rsidRPr="00256C04" w:rsidRDefault="00256C04" w:rsidP="00256C04">
      <w:pPr>
        <w:pStyle w:val="5"/>
        <w:spacing w:line="240" w:lineRule="auto"/>
        <w:ind w:left="170" w:firstLine="720"/>
        <w:rPr>
          <w:b/>
          <w:szCs w:val="22"/>
          <w:lang w:val="ru-RU"/>
        </w:rPr>
      </w:pPr>
      <w:r w:rsidRPr="00256C04">
        <w:rPr>
          <w:szCs w:val="22"/>
        </w:rPr>
        <w:t xml:space="preserve">2) У словах, які мають так звану групу повноголосся — сполучення звуків </w:t>
      </w:r>
      <w:r w:rsidRPr="00256C04">
        <w:rPr>
          <w:b/>
          <w:szCs w:val="22"/>
        </w:rPr>
        <w:t>-ОРО-, -ОЛО-, -ЕРЕ-, -ЕЛЕ-</w:t>
      </w:r>
      <w:r w:rsidRPr="00256C04">
        <w:rPr>
          <w:b/>
          <w:szCs w:val="22"/>
          <w:lang w:val="ru-RU"/>
        </w:rPr>
        <w:t>:</w:t>
      </w:r>
    </w:p>
    <w:p w:rsidR="00256C04" w:rsidRPr="00256C04" w:rsidRDefault="00256C04" w:rsidP="00256C04">
      <w:pPr>
        <w:pStyle w:val="5"/>
        <w:spacing w:line="240" w:lineRule="auto"/>
        <w:ind w:left="170" w:firstLine="720"/>
        <w:rPr>
          <w:szCs w:val="22"/>
        </w:rPr>
      </w:pPr>
      <w:r w:rsidRPr="00256C04">
        <w:rPr>
          <w:szCs w:val="22"/>
        </w:rPr>
        <w:t>м</w:t>
      </w:r>
      <w:r w:rsidRPr="00256C04">
        <w:rPr>
          <w:b/>
          <w:szCs w:val="22"/>
        </w:rPr>
        <w:t>ОРО</w:t>
      </w:r>
      <w:r w:rsidRPr="00256C04">
        <w:rPr>
          <w:szCs w:val="22"/>
        </w:rPr>
        <w:t>з, с</w:t>
      </w:r>
      <w:r w:rsidRPr="00256C04">
        <w:rPr>
          <w:b/>
          <w:szCs w:val="22"/>
        </w:rPr>
        <w:t>ОЛО</w:t>
      </w:r>
      <w:r w:rsidRPr="00256C04">
        <w:rPr>
          <w:szCs w:val="22"/>
        </w:rPr>
        <w:t>д, в</w:t>
      </w:r>
      <w:r w:rsidRPr="00256C04">
        <w:rPr>
          <w:b/>
          <w:szCs w:val="22"/>
        </w:rPr>
        <w:t>ОРО</w:t>
      </w:r>
      <w:r w:rsidRPr="00256C04">
        <w:rPr>
          <w:szCs w:val="22"/>
        </w:rPr>
        <w:t>г, в</w:t>
      </w:r>
      <w:r w:rsidRPr="00256C04">
        <w:rPr>
          <w:b/>
          <w:szCs w:val="22"/>
        </w:rPr>
        <w:t>ОРО</w:t>
      </w:r>
      <w:r w:rsidRPr="00256C04">
        <w:rPr>
          <w:szCs w:val="22"/>
        </w:rPr>
        <w:t>н, ст</w:t>
      </w:r>
      <w:r w:rsidRPr="00256C04">
        <w:rPr>
          <w:b/>
          <w:szCs w:val="22"/>
        </w:rPr>
        <w:t>ОРО</w:t>
      </w:r>
      <w:r w:rsidRPr="00256C04">
        <w:rPr>
          <w:szCs w:val="22"/>
        </w:rPr>
        <w:t>ж, м</w:t>
      </w:r>
      <w:r w:rsidRPr="00256C04">
        <w:rPr>
          <w:b/>
          <w:szCs w:val="22"/>
        </w:rPr>
        <w:t>ОЛО</w:t>
      </w:r>
      <w:r w:rsidRPr="00256C04">
        <w:rPr>
          <w:szCs w:val="22"/>
        </w:rPr>
        <w:t>ко, в</w:t>
      </w:r>
      <w:r w:rsidRPr="00256C04">
        <w:rPr>
          <w:b/>
          <w:szCs w:val="22"/>
        </w:rPr>
        <w:t>ОЛО</w:t>
      </w:r>
      <w:r w:rsidRPr="00256C04">
        <w:rPr>
          <w:szCs w:val="22"/>
        </w:rPr>
        <w:t>с, оч</w:t>
      </w:r>
      <w:r w:rsidRPr="00256C04">
        <w:rPr>
          <w:b/>
          <w:szCs w:val="22"/>
        </w:rPr>
        <w:t>ЕРЕ</w:t>
      </w:r>
      <w:r w:rsidRPr="00256C04">
        <w:rPr>
          <w:szCs w:val="22"/>
        </w:rPr>
        <w:t>т. б</w:t>
      </w:r>
      <w:r w:rsidRPr="00256C04">
        <w:rPr>
          <w:b/>
          <w:szCs w:val="22"/>
        </w:rPr>
        <w:t>ЕРЕ</w:t>
      </w:r>
      <w:r w:rsidRPr="00256C04">
        <w:rPr>
          <w:szCs w:val="22"/>
        </w:rPr>
        <w:t>г, п</w:t>
      </w:r>
      <w:r w:rsidRPr="00256C04">
        <w:rPr>
          <w:b/>
          <w:szCs w:val="22"/>
        </w:rPr>
        <w:t>ЕРЕ</w:t>
      </w:r>
      <w:r w:rsidRPr="00256C04">
        <w:rPr>
          <w:szCs w:val="22"/>
        </w:rPr>
        <w:t>д, ш</w:t>
      </w:r>
      <w:r w:rsidRPr="00256C04">
        <w:rPr>
          <w:b/>
          <w:szCs w:val="22"/>
        </w:rPr>
        <w:t>ЕЛЕ</w:t>
      </w:r>
      <w:r w:rsidRPr="00256C04">
        <w:rPr>
          <w:szCs w:val="22"/>
        </w:rPr>
        <w:t>ст.</w:t>
      </w:r>
    </w:p>
    <w:p w:rsidR="00256C04" w:rsidRPr="00256C04" w:rsidRDefault="00256C04" w:rsidP="00256C04">
      <w:pPr>
        <w:pStyle w:val="5"/>
        <w:spacing w:line="240" w:lineRule="auto"/>
        <w:ind w:left="170" w:firstLine="720"/>
        <w:rPr>
          <w:b/>
          <w:szCs w:val="22"/>
        </w:rPr>
      </w:pPr>
      <w:r w:rsidRPr="00256C04">
        <w:rPr>
          <w:szCs w:val="22"/>
        </w:rPr>
        <w:t xml:space="preserve">Слова </w:t>
      </w:r>
      <w:r w:rsidRPr="00256C04">
        <w:rPr>
          <w:b/>
          <w:szCs w:val="22"/>
        </w:rPr>
        <w:t>ПОРІГ, СМОРІД, ОБОРІГ, МОРІГ, ПРОСТОРІНЬ</w:t>
      </w:r>
      <w:r w:rsidRPr="00256C04">
        <w:rPr>
          <w:szCs w:val="22"/>
        </w:rPr>
        <w:t xml:space="preserve"> мають чергування </w:t>
      </w:r>
      <w:r w:rsidRPr="00256C04">
        <w:rPr>
          <w:b/>
          <w:szCs w:val="22"/>
        </w:rPr>
        <w:t>/О/ // /І/,</w:t>
      </w:r>
      <w:r w:rsidRPr="00256C04">
        <w:rPr>
          <w:szCs w:val="22"/>
        </w:rPr>
        <w:t xml:space="preserve"> яке пройшло в групах повноголосся під впливом аналогічних форм типу </w:t>
      </w:r>
      <w:r w:rsidRPr="00256C04">
        <w:rPr>
          <w:b/>
          <w:szCs w:val="22"/>
        </w:rPr>
        <w:t>РІД, РІГ, РІВ,</w:t>
      </w:r>
      <w:r w:rsidRPr="00256C04">
        <w:rPr>
          <w:szCs w:val="22"/>
        </w:rPr>
        <w:t xml:space="preserve"> у яких воно закономірне. Чергування пройшло і в тих словах з повноголоссям, які мають рухомий наголос: </w:t>
      </w:r>
      <w:r w:rsidRPr="00256C04">
        <w:rPr>
          <w:b/>
          <w:szCs w:val="22"/>
        </w:rPr>
        <w:t>БОЛОТО — БОЛІТ, СТОРОНА — СТОРІН</w:t>
      </w:r>
      <w:r w:rsidRPr="00256C04">
        <w:rPr>
          <w:szCs w:val="22"/>
        </w:rPr>
        <w:t xml:space="preserve">. У словах зі сталим наголосом чергування у повноголоссі немає: </w:t>
      </w:r>
      <w:r w:rsidRPr="00256C04">
        <w:rPr>
          <w:b/>
          <w:szCs w:val="22"/>
        </w:rPr>
        <w:t>ДОЛО'НЯ — ДОЛО'НЬ, ОГОРО'ЖА — ОГОРО'Ж.</w:t>
      </w:r>
    </w:p>
    <w:p w:rsidR="00256C04" w:rsidRPr="00256C04" w:rsidRDefault="00256C04" w:rsidP="00256C04">
      <w:pPr>
        <w:pStyle w:val="5"/>
        <w:spacing w:line="240" w:lineRule="auto"/>
        <w:ind w:left="170" w:firstLine="720"/>
        <w:rPr>
          <w:szCs w:val="22"/>
        </w:rPr>
      </w:pPr>
      <w:r w:rsidRPr="00256C04">
        <w:rPr>
          <w:szCs w:val="22"/>
        </w:rPr>
        <w:t xml:space="preserve">3) У сполученнях звуків </w:t>
      </w:r>
      <w:r w:rsidRPr="00256C04">
        <w:rPr>
          <w:b/>
          <w:szCs w:val="22"/>
        </w:rPr>
        <w:t>-ОР-, -ОЛ-, -ОВ-,</w:t>
      </w:r>
      <w:r w:rsidRPr="00256C04">
        <w:rPr>
          <w:szCs w:val="22"/>
        </w:rPr>
        <w:t xml:space="preserve"> які походять з давніх сполучень </w:t>
      </w:r>
      <w:r w:rsidRPr="00256C04">
        <w:rPr>
          <w:b/>
          <w:szCs w:val="22"/>
        </w:rPr>
        <w:t>ЪР-, -ЬР-, -ЪЛ-, -ЬЛ</w:t>
      </w:r>
      <w:r w:rsidRPr="00256C04">
        <w:rPr>
          <w:szCs w:val="22"/>
        </w:rPr>
        <w:t>-: В</w:t>
      </w:r>
      <w:r w:rsidRPr="00256C04">
        <w:rPr>
          <w:b/>
          <w:bCs/>
          <w:szCs w:val="22"/>
        </w:rPr>
        <w:t>ОВ</w:t>
      </w:r>
      <w:r w:rsidRPr="00256C04">
        <w:rPr>
          <w:szCs w:val="22"/>
        </w:rPr>
        <w:t xml:space="preserve">К (з давньоруськ. </w:t>
      </w:r>
      <w:r w:rsidRPr="00256C04">
        <w:rPr>
          <w:b/>
          <w:szCs w:val="22"/>
        </w:rPr>
        <w:t>ВЪЛКЪ)</w:t>
      </w:r>
      <w:r w:rsidRPr="00256C04">
        <w:rPr>
          <w:szCs w:val="22"/>
        </w:rPr>
        <w:t>, Ж</w:t>
      </w:r>
      <w:r w:rsidRPr="00256C04">
        <w:rPr>
          <w:b/>
          <w:bCs/>
          <w:szCs w:val="22"/>
        </w:rPr>
        <w:t>ОВ</w:t>
      </w:r>
      <w:r w:rsidRPr="00256C04">
        <w:rPr>
          <w:szCs w:val="22"/>
        </w:rPr>
        <w:t xml:space="preserve">ТИЙ (з давньоруськ. </w:t>
      </w:r>
      <w:r w:rsidRPr="00256C04">
        <w:rPr>
          <w:b/>
          <w:szCs w:val="22"/>
        </w:rPr>
        <w:t>ЖЬЛТЪ</w:t>
      </w:r>
      <w:r w:rsidRPr="00256C04">
        <w:rPr>
          <w:szCs w:val="22"/>
        </w:rPr>
        <w:t>), Т</w:t>
      </w:r>
      <w:r w:rsidRPr="00256C04">
        <w:rPr>
          <w:b/>
          <w:bCs/>
          <w:szCs w:val="22"/>
        </w:rPr>
        <w:t>ОР</w:t>
      </w:r>
      <w:r w:rsidRPr="00256C04">
        <w:rPr>
          <w:szCs w:val="22"/>
        </w:rPr>
        <w:t xml:space="preserve">Г (з </w:t>
      </w:r>
      <w:r w:rsidRPr="00256C04">
        <w:rPr>
          <w:b/>
          <w:szCs w:val="22"/>
        </w:rPr>
        <w:t>ТЪРГЪ)</w:t>
      </w:r>
      <w:r w:rsidRPr="00256C04">
        <w:rPr>
          <w:szCs w:val="22"/>
        </w:rPr>
        <w:t xml:space="preserve">. Таким чином, у словах цього типу голосні </w:t>
      </w:r>
      <w:r w:rsidRPr="00256C04">
        <w:rPr>
          <w:b/>
          <w:szCs w:val="22"/>
        </w:rPr>
        <w:t xml:space="preserve">О </w:t>
      </w:r>
      <w:r w:rsidRPr="00256C04">
        <w:rPr>
          <w:szCs w:val="22"/>
        </w:rPr>
        <w:t>та</w:t>
      </w:r>
      <w:r w:rsidRPr="00256C04">
        <w:rPr>
          <w:b/>
          <w:szCs w:val="22"/>
        </w:rPr>
        <w:t xml:space="preserve"> Е</w:t>
      </w:r>
      <w:r w:rsidRPr="00256C04">
        <w:rPr>
          <w:szCs w:val="22"/>
        </w:rPr>
        <w:t xml:space="preserve"> теж походять з </w:t>
      </w:r>
      <w:r w:rsidRPr="00256C04">
        <w:rPr>
          <w:b/>
          <w:szCs w:val="22"/>
        </w:rPr>
        <w:t xml:space="preserve">Ъ </w:t>
      </w:r>
      <w:r w:rsidRPr="00256C04">
        <w:rPr>
          <w:szCs w:val="22"/>
        </w:rPr>
        <w:t>та</w:t>
      </w:r>
      <w:r w:rsidRPr="00256C04">
        <w:rPr>
          <w:b/>
          <w:szCs w:val="22"/>
        </w:rPr>
        <w:t xml:space="preserve"> Ь</w:t>
      </w:r>
      <w:r w:rsidRPr="00256C04">
        <w:rPr>
          <w:szCs w:val="22"/>
        </w:rPr>
        <w:t>.</w:t>
      </w:r>
    </w:p>
    <w:p w:rsidR="00256C04" w:rsidRPr="00256C04" w:rsidRDefault="00256C04" w:rsidP="00256C04">
      <w:pPr>
        <w:pStyle w:val="5"/>
        <w:spacing w:line="240" w:lineRule="auto"/>
        <w:ind w:left="170" w:firstLine="720"/>
        <w:rPr>
          <w:szCs w:val="22"/>
        </w:rPr>
      </w:pPr>
      <w:r w:rsidRPr="00256C04">
        <w:rPr>
          <w:szCs w:val="22"/>
        </w:rPr>
        <w:t xml:space="preserve">4) У словотворчих частинах слів </w:t>
      </w:r>
      <w:r w:rsidRPr="00256C04">
        <w:rPr>
          <w:b/>
          <w:szCs w:val="22"/>
        </w:rPr>
        <w:t>-ВОД, -НОС, -ХОД, -ВОЗ, -РОБ</w:t>
      </w:r>
      <w:r w:rsidRPr="00256C04">
        <w:rPr>
          <w:szCs w:val="22"/>
        </w:rPr>
        <w:t>, якщо ці частини слів наголошені: БЕНЗО</w:t>
      </w:r>
      <w:r w:rsidRPr="00256C04">
        <w:rPr>
          <w:b/>
          <w:bCs/>
          <w:szCs w:val="22"/>
        </w:rPr>
        <w:t>ВОЗ</w:t>
      </w:r>
      <w:r w:rsidRPr="00256C04">
        <w:rPr>
          <w:szCs w:val="22"/>
        </w:rPr>
        <w:t>, ХЛІБО</w:t>
      </w:r>
      <w:r w:rsidRPr="00256C04">
        <w:rPr>
          <w:b/>
          <w:bCs/>
          <w:szCs w:val="22"/>
        </w:rPr>
        <w:t>РОБ</w:t>
      </w:r>
      <w:r w:rsidRPr="00256C04">
        <w:rPr>
          <w:szCs w:val="22"/>
        </w:rPr>
        <w:t>, ВОДО</w:t>
      </w:r>
      <w:r w:rsidRPr="00256C04">
        <w:rPr>
          <w:b/>
          <w:bCs/>
          <w:szCs w:val="22"/>
        </w:rPr>
        <w:t>НОС</w:t>
      </w:r>
      <w:r w:rsidRPr="00256C04">
        <w:rPr>
          <w:szCs w:val="22"/>
        </w:rPr>
        <w:t>, ДІЛО</w:t>
      </w:r>
      <w:r w:rsidRPr="00256C04">
        <w:rPr>
          <w:b/>
          <w:bCs/>
          <w:szCs w:val="22"/>
        </w:rPr>
        <w:t>ВОД</w:t>
      </w:r>
      <w:r w:rsidRPr="00256C04">
        <w:rPr>
          <w:szCs w:val="22"/>
        </w:rPr>
        <w:t>, СКОРО</w:t>
      </w:r>
      <w:r w:rsidRPr="00256C04">
        <w:rPr>
          <w:b/>
          <w:bCs/>
          <w:szCs w:val="22"/>
        </w:rPr>
        <w:t>ХОД</w:t>
      </w:r>
      <w:r w:rsidRPr="00256C04">
        <w:rPr>
          <w:szCs w:val="22"/>
        </w:rPr>
        <w:t>. Однак багато слів з названими частинами мають чергування /</w:t>
      </w:r>
      <w:r w:rsidRPr="00256C04">
        <w:rPr>
          <w:b/>
          <w:szCs w:val="22"/>
        </w:rPr>
        <w:t>О/ // /І/:</w:t>
      </w:r>
      <w:r w:rsidRPr="00256C04">
        <w:rPr>
          <w:szCs w:val="22"/>
        </w:rPr>
        <w:t xml:space="preserve"> </w:t>
      </w:r>
      <w:r w:rsidRPr="00256C04">
        <w:rPr>
          <w:b/>
          <w:szCs w:val="22"/>
        </w:rPr>
        <w:t>ВОДОПРОВОДУ — ВОДОПРОВІД, ПЕРЕХОДИТИ — ПЕРЕХІД; ХОДИТИ— ПОХІД.</w:t>
      </w:r>
    </w:p>
    <w:p w:rsidR="00256C04" w:rsidRPr="00256C04" w:rsidRDefault="00256C04" w:rsidP="00256C04">
      <w:pPr>
        <w:pStyle w:val="5"/>
        <w:spacing w:line="240" w:lineRule="auto"/>
        <w:ind w:left="170" w:firstLine="720"/>
        <w:rPr>
          <w:szCs w:val="22"/>
        </w:rPr>
      </w:pPr>
      <w:r w:rsidRPr="00256C04">
        <w:rPr>
          <w:szCs w:val="22"/>
        </w:rPr>
        <w:t xml:space="preserve">5) В іменниках у формі родового відмінка множини середнього роду, що походять від дієслів і закінчуються на </w:t>
      </w:r>
      <w:r w:rsidRPr="00256C04">
        <w:rPr>
          <w:b/>
          <w:szCs w:val="22"/>
        </w:rPr>
        <w:t>-</w:t>
      </w:r>
      <w:r w:rsidRPr="00256C04">
        <w:rPr>
          <w:b/>
          <w:szCs w:val="22"/>
        </w:rPr>
        <w:lastRenderedPageBreak/>
        <w:t>ЕННЯ: ПОБАЧЕННЯ — ПОБАЧЕНЬ, ЗАКІНЧЕННЯ — ЗАКІНЧЕНЬ, ВРАЖЕННЯ — ВРАЖЕНЬ.</w:t>
      </w:r>
    </w:p>
    <w:p w:rsidR="00256C04" w:rsidRPr="00256C04" w:rsidRDefault="00256C04" w:rsidP="00256C04">
      <w:pPr>
        <w:pStyle w:val="5"/>
        <w:spacing w:line="240" w:lineRule="auto"/>
        <w:ind w:left="170" w:firstLine="720"/>
        <w:rPr>
          <w:szCs w:val="22"/>
        </w:rPr>
      </w:pPr>
      <w:r w:rsidRPr="00256C04">
        <w:rPr>
          <w:szCs w:val="22"/>
        </w:rPr>
        <w:t>6)/</w:t>
      </w:r>
      <w:r w:rsidRPr="00256C04">
        <w:rPr>
          <w:b/>
          <w:szCs w:val="22"/>
        </w:rPr>
        <w:t>О/</w:t>
      </w:r>
      <w:r w:rsidRPr="00256C04">
        <w:rPr>
          <w:szCs w:val="22"/>
        </w:rPr>
        <w:t xml:space="preserve"> замість </w:t>
      </w:r>
      <w:r w:rsidRPr="00256C04">
        <w:rPr>
          <w:b/>
          <w:szCs w:val="22"/>
        </w:rPr>
        <w:t>/І/</w:t>
      </w:r>
      <w:r w:rsidRPr="00256C04">
        <w:rPr>
          <w:szCs w:val="22"/>
        </w:rPr>
        <w:t xml:space="preserve"> вживається у старослов'янському префіксі </w:t>
      </w:r>
      <w:r w:rsidRPr="00256C04">
        <w:rPr>
          <w:b/>
          <w:szCs w:val="22"/>
        </w:rPr>
        <w:t>ВОЗ-:</w:t>
      </w:r>
      <w:r w:rsidRPr="00256C04">
        <w:rPr>
          <w:szCs w:val="22"/>
        </w:rPr>
        <w:t xml:space="preserve"> </w:t>
      </w:r>
      <w:r w:rsidRPr="00256C04">
        <w:rPr>
          <w:b/>
          <w:bCs/>
          <w:szCs w:val="22"/>
        </w:rPr>
        <w:t>ВОЗ</w:t>
      </w:r>
      <w:r w:rsidRPr="00256C04">
        <w:rPr>
          <w:szCs w:val="22"/>
        </w:rPr>
        <w:t xml:space="preserve">ВЕЛИЧУВАТИ, </w:t>
      </w:r>
      <w:r w:rsidRPr="00256C04">
        <w:rPr>
          <w:b/>
          <w:bCs/>
          <w:szCs w:val="22"/>
        </w:rPr>
        <w:t>ВОЗ</w:t>
      </w:r>
      <w:r w:rsidRPr="00256C04">
        <w:rPr>
          <w:szCs w:val="22"/>
        </w:rPr>
        <w:t xml:space="preserve">ДВИГНУТИ, </w:t>
      </w:r>
      <w:r w:rsidRPr="00256C04">
        <w:rPr>
          <w:b/>
          <w:bCs/>
          <w:szCs w:val="22"/>
        </w:rPr>
        <w:t>ВОЗ</w:t>
      </w:r>
      <w:r w:rsidRPr="00256C04">
        <w:rPr>
          <w:szCs w:val="22"/>
        </w:rPr>
        <w:t>ДАТИ та /</w:t>
      </w:r>
      <w:r w:rsidRPr="00256C04">
        <w:rPr>
          <w:b/>
          <w:szCs w:val="22"/>
        </w:rPr>
        <w:t>Е/</w:t>
      </w:r>
      <w:r w:rsidRPr="00256C04">
        <w:rPr>
          <w:szCs w:val="22"/>
        </w:rPr>
        <w:t xml:space="preserve"> замість </w:t>
      </w:r>
      <w:r w:rsidRPr="00256C04">
        <w:rPr>
          <w:b/>
          <w:szCs w:val="22"/>
        </w:rPr>
        <w:t>/І/</w:t>
      </w:r>
      <w:r w:rsidRPr="00256C04">
        <w:rPr>
          <w:szCs w:val="22"/>
        </w:rPr>
        <w:t xml:space="preserve"> в суфіксі </w:t>
      </w:r>
      <w:r w:rsidRPr="00256C04">
        <w:rPr>
          <w:b/>
          <w:szCs w:val="22"/>
        </w:rPr>
        <w:t xml:space="preserve"> -ТЕЛЬ</w:t>
      </w:r>
      <w:r w:rsidRPr="00256C04">
        <w:rPr>
          <w:szCs w:val="22"/>
        </w:rPr>
        <w:t>: УЧИ</w:t>
      </w:r>
      <w:r w:rsidRPr="00256C04">
        <w:rPr>
          <w:b/>
          <w:bCs/>
          <w:szCs w:val="22"/>
        </w:rPr>
        <w:t>ТЕЛЬ</w:t>
      </w:r>
      <w:r w:rsidRPr="00256C04">
        <w:rPr>
          <w:szCs w:val="22"/>
        </w:rPr>
        <w:t>, ПОВЕЛИ</w:t>
      </w:r>
      <w:r w:rsidRPr="00256C04">
        <w:rPr>
          <w:b/>
          <w:bCs/>
          <w:szCs w:val="22"/>
        </w:rPr>
        <w:t>ТЕЛЬ</w:t>
      </w:r>
      <w:r w:rsidRPr="00256C04">
        <w:rPr>
          <w:szCs w:val="22"/>
        </w:rPr>
        <w:t>, ПРАВИ</w:t>
      </w:r>
      <w:r w:rsidRPr="00256C04">
        <w:rPr>
          <w:b/>
          <w:bCs/>
          <w:szCs w:val="22"/>
        </w:rPr>
        <w:t>ТЕЛЬ</w:t>
      </w:r>
      <w:r w:rsidRPr="00256C04">
        <w:rPr>
          <w:szCs w:val="22"/>
        </w:rPr>
        <w:t>.</w:t>
      </w:r>
    </w:p>
    <w:p w:rsidR="00256C04" w:rsidRPr="00256C04" w:rsidRDefault="00256C04" w:rsidP="00256C04">
      <w:pPr>
        <w:pStyle w:val="5"/>
        <w:spacing w:line="240" w:lineRule="auto"/>
        <w:ind w:left="170" w:firstLine="720"/>
        <w:rPr>
          <w:szCs w:val="22"/>
        </w:rPr>
      </w:pPr>
      <w:r w:rsidRPr="00256C04">
        <w:rPr>
          <w:szCs w:val="22"/>
        </w:rPr>
        <w:t xml:space="preserve">7) У словах іншомовного походження: </w:t>
      </w:r>
      <w:r w:rsidRPr="00256C04">
        <w:rPr>
          <w:b/>
          <w:szCs w:val="22"/>
        </w:rPr>
        <w:t>ФУТБОЛ, ЛОТ, БАТОН, ХОР, ГОТЕЛЬ, БОКС, МОДЕЛЬ, КЕКС</w:t>
      </w:r>
      <w:r w:rsidRPr="00256C04">
        <w:rPr>
          <w:szCs w:val="22"/>
        </w:rPr>
        <w:t xml:space="preserve">. Ці слова увійшли у склад української мови значно пізніше, ніж проходило чергування </w:t>
      </w:r>
      <w:r w:rsidRPr="00256C04">
        <w:rPr>
          <w:b/>
          <w:szCs w:val="22"/>
        </w:rPr>
        <w:t>/О/, /Е/ // /І/.</w:t>
      </w:r>
      <w:r w:rsidRPr="00256C04">
        <w:rPr>
          <w:szCs w:val="22"/>
        </w:rPr>
        <w:t xml:space="preserve"> Однак старі запозичення зберігають це чергування: </w:t>
      </w:r>
      <w:r w:rsidRPr="00256C04">
        <w:rPr>
          <w:b/>
          <w:szCs w:val="22"/>
        </w:rPr>
        <w:t>ЯКОРЯ — ЯКІР.</w:t>
      </w:r>
    </w:p>
    <w:p w:rsidR="00256C04" w:rsidRPr="00256C04" w:rsidRDefault="00256C04" w:rsidP="00256C04">
      <w:pPr>
        <w:pStyle w:val="5"/>
        <w:spacing w:line="240" w:lineRule="auto"/>
        <w:ind w:left="170" w:firstLine="720"/>
        <w:rPr>
          <w:szCs w:val="22"/>
        </w:rPr>
      </w:pPr>
      <w:r w:rsidRPr="00256C04">
        <w:rPr>
          <w:szCs w:val="22"/>
        </w:rPr>
        <w:t xml:space="preserve">8) У словах, які утворюються за допомогою суфіксів </w:t>
      </w:r>
      <w:r w:rsidRPr="00256C04">
        <w:rPr>
          <w:b/>
          <w:szCs w:val="22"/>
        </w:rPr>
        <w:t>-ОЧК-,-ЕЧК-,         -ЄНЬК-, -ЕСЕНЬК-, -ОНЬК-:</w:t>
      </w:r>
      <w:r w:rsidRPr="00256C04">
        <w:rPr>
          <w:szCs w:val="22"/>
        </w:rPr>
        <w:t xml:space="preserve"> МИЛ</w:t>
      </w:r>
      <w:r w:rsidRPr="00256C04">
        <w:rPr>
          <w:b/>
          <w:bCs/>
          <w:szCs w:val="22"/>
        </w:rPr>
        <w:t>ЕНЬК</w:t>
      </w:r>
      <w:r w:rsidRPr="00256C04">
        <w:rPr>
          <w:szCs w:val="22"/>
        </w:rPr>
        <w:t>ИЙ, ДОН</w:t>
      </w:r>
      <w:r w:rsidRPr="00256C04">
        <w:rPr>
          <w:b/>
          <w:bCs/>
          <w:szCs w:val="22"/>
        </w:rPr>
        <w:t>ЕЧК</w:t>
      </w:r>
      <w:r w:rsidRPr="00256C04">
        <w:rPr>
          <w:szCs w:val="22"/>
        </w:rPr>
        <w:t>А, ТІТ</w:t>
      </w:r>
      <w:r w:rsidRPr="00256C04">
        <w:rPr>
          <w:b/>
          <w:bCs/>
          <w:szCs w:val="22"/>
        </w:rPr>
        <w:t>ОНЬК</w:t>
      </w:r>
      <w:r w:rsidRPr="00256C04">
        <w:rPr>
          <w:szCs w:val="22"/>
        </w:rPr>
        <w:t>А, СИН</w:t>
      </w:r>
      <w:r w:rsidRPr="00256C04">
        <w:rPr>
          <w:b/>
          <w:bCs/>
          <w:szCs w:val="22"/>
        </w:rPr>
        <w:t>ОЧОК</w:t>
      </w:r>
      <w:r w:rsidRPr="00256C04">
        <w:rPr>
          <w:szCs w:val="22"/>
        </w:rPr>
        <w:t>, МАЛ</w:t>
      </w:r>
      <w:r w:rsidRPr="00256C04">
        <w:rPr>
          <w:b/>
          <w:bCs/>
          <w:szCs w:val="22"/>
        </w:rPr>
        <w:t>ЕСЕНЬК</w:t>
      </w:r>
      <w:r w:rsidRPr="00256C04">
        <w:rPr>
          <w:szCs w:val="22"/>
        </w:rPr>
        <w:t>ИЙ.</w:t>
      </w:r>
    </w:p>
    <w:p w:rsidR="00256C04" w:rsidRPr="00256C04" w:rsidRDefault="00256C04" w:rsidP="00256C04">
      <w:pPr>
        <w:pStyle w:val="5"/>
        <w:spacing w:line="240" w:lineRule="auto"/>
        <w:ind w:left="170" w:firstLine="720"/>
        <w:rPr>
          <w:szCs w:val="22"/>
        </w:rPr>
      </w:pPr>
      <w:r w:rsidRPr="00256C04">
        <w:rPr>
          <w:szCs w:val="22"/>
        </w:rPr>
        <w:t>9) У дієсловах 2-ї особи однини (</w:t>
      </w:r>
      <w:r w:rsidRPr="00256C04">
        <w:rPr>
          <w:b/>
          <w:szCs w:val="22"/>
        </w:rPr>
        <w:t>БЕРЕШ, НЕСЕШ</w:t>
      </w:r>
      <w:r w:rsidRPr="00256C04">
        <w:rPr>
          <w:szCs w:val="22"/>
        </w:rPr>
        <w:t>) та в 2-й особі наказового способу (</w:t>
      </w:r>
      <w:r w:rsidRPr="00256C04">
        <w:rPr>
          <w:b/>
          <w:szCs w:val="22"/>
        </w:rPr>
        <w:t>ВИНОСЬ, ПЕРЕХОДЬ, ЛАГОДЬ</w:t>
      </w:r>
      <w:r w:rsidRPr="00256C04">
        <w:rPr>
          <w:szCs w:val="22"/>
        </w:rPr>
        <w:t>).</w:t>
      </w:r>
    </w:p>
    <w:p w:rsidR="00256C04" w:rsidRPr="00256C04" w:rsidRDefault="00256C04" w:rsidP="00256C04">
      <w:pPr>
        <w:pStyle w:val="5"/>
        <w:spacing w:line="240" w:lineRule="auto"/>
        <w:ind w:left="170" w:firstLine="720"/>
        <w:rPr>
          <w:b/>
          <w:szCs w:val="22"/>
        </w:rPr>
      </w:pPr>
      <w:r w:rsidRPr="00256C04">
        <w:rPr>
          <w:szCs w:val="22"/>
        </w:rPr>
        <w:t xml:space="preserve">10) У старокнижних словах і похідних від них: </w:t>
      </w:r>
      <w:r w:rsidRPr="00256C04">
        <w:rPr>
          <w:b/>
          <w:szCs w:val="22"/>
        </w:rPr>
        <w:t>ЗАКОН, СЛОВНИК, ГОЛОВНИЙ, ОСНОВНИЙ, ВИРОК.</w:t>
      </w:r>
    </w:p>
    <w:p w:rsidR="00256C04" w:rsidRPr="00256C04" w:rsidRDefault="00256C04" w:rsidP="00256C04">
      <w:pPr>
        <w:pStyle w:val="5"/>
        <w:spacing w:line="240" w:lineRule="auto"/>
        <w:ind w:left="170" w:firstLine="720"/>
        <w:rPr>
          <w:b/>
          <w:bCs/>
          <w:szCs w:val="22"/>
        </w:rPr>
      </w:pPr>
    </w:p>
    <w:p w:rsidR="00256C04" w:rsidRPr="00256C04" w:rsidRDefault="00256C04" w:rsidP="00256C04">
      <w:pPr>
        <w:pStyle w:val="5"/>
        <w:spacing w:line="240" w:lineRule="auto"/>
        <w:ind w:left="170" w:firstLine="720"/>
        <w:rPr>
          <w:b/>
          <w:bCs/>
          <w:szCs w:val="22"/>
        </w:rPr>
      </w:pPr>
      <w:r w:rsidRPr="00256C04">
        <w:rPr>
          <w:b/>
          <w:bCs/>
          <w:szCs w:val="22"/>
        </w:rPr>
        <w:t xml:space="preserve">ІІ. </w:t>
      </w:r>
      <w:r w:rsidRPr="00256C04">
        <w:rPr>
          <w:b/>
          <w:bCs/>
          <w:i/>
          <w:szCs w:val="22"/>
        </w:rPr>
        <w:t>Іноді /і/, що походить з давніх О та Е, з'являється й у відкритих складах.</w:t>
      </w:r>
    </w:p>
    <w:p w:rsidR="00256C04" w:rsidRPr="00256C04" w:rsidRDefault="00256C04" w:rsidP="00256C04">
      <w:pPr>
        <w:pStyle w:val="5"/>
        <w:spacing w:line="240" w:lineRule="auto"/>
        <w:ind w:left="170" w:firstLine="720"/>
        <w:rPr>
          <w:szCs w:val="22"/>
        </w:rPr>
      </w:pPr>
      <w:r w:rsidRPr="00256C04">
        <w:rPr>
          <w:szCs w:val="22"/>
        </w:rPr>
        <w:t>Найчастіше це пояснюється аналогією до інших слів та їх форм, у яких /</w:t>
      </w:r>
      <w:r w:rsidRPr="00256C04">
        <w:rPr>
          <w:b/>
          <w:szCs w:val="22"/>
        </w:rPr>
        <w:t>І/</w:t>
      </w:r>
      <w:r w:rsidRPr="00256C04">
        <w:rPr>
          <w:szCs w:val="22"/>
        </w:rPr>
        <w:t xml:space="preserve"> у відкритих складах уживається. Це спостерігається у таких випадках:</w:t>
      </w:r>
    </w:p>
    <w:p w:rsidR="00256C04" w:rsidRPr="00256C04" w:rsidRDefault="00256C04" w:rsidP="00256C04">
      <w:pPr>
        <w:pStyle w:val="5"/>
        <w:spacing w:line="240" w:lineRule="auto"/>
        <w:ind w:left="170" w:firstLine="720"/>
        <w:rPr>
          <w:b/>
          <w:szCs w:val="22"/>
        </w:rPr>
      </w:pPr>
      <w:r w:rsidRPr="00256C04">
        <w:rPr>
          <w:szCs w:val="22"/>
        </w:rPr>
        <w:t xml:space="preserve">1) </w:t>
      </w:r>
      <w:r w:rsidRPr="00256C04">
        <w:rPr>
          <w:b/>
          <w:szCs w:val="22"/>
        </w:rPr>
        <w:t>/І</w:t>
      </w:r>
      <w:r w:rsidRPr="00256C04">
        <w:rPr>
          <w:szCs w:val="22"/>
        </w:rPr>
        <w:t xml:space="preserve">/ вживається у відкритому складі в іменниках з випадними </w:t>
      </w:r>
      <w:r w:rsidRPr="00256C04">
        <w:rPr>
          <w:b/>
          <w:szCs w:val="22"/>
        </w:rPr>
        <w:t>О</w:t>
      </w:r>
      <w:r w:rsidRPr="00256C04">
        <w:rPr>
          <w:szCs w:val="22"/>
        </w:rPr>
        <w:t xml:space="preserve"> та </w:t>
      </w:r>
      <w:r w:rsidRPr="00256C04">
        <w:rPr>
          <w:b/>
          <w:szCs w:val="22"/>
        </w:rPr>
        <w:t>Е</w:t>
      </w:r>
      <w:r w:rsidRPr="00256C04">
        <w:rPr>
          <w:szCs w:val="22"/>
        </w:rPr>
        <w:t xml:space="preserve"> за аналогією до закритого складу: </w:t>
      </w:r>
      <w:r w:rsidRPr="00256C04">
        <w:rPr>
          <w:b/>
          <w:szCs w:val="22"/>
        </w:rPr>
        <w:t>КІЛОК — КІЛКА, (з давньоруськ. КОЛЪКЬ), СТІЖКА — СТІЖОК (</w:t>
      </w:r>
      <w:r w:rsidRPr="00256C04">
        <w:rPr>
          <w:szCs w:val="22"/>
        </w:rPr>
        <w:t>з</w:t>
      </w:r>
      <w:r w:rsidRPr="00256C04">
        <w:rPr>
          <w:b/>
          <w:szCs w:val="22"/>
        </w:rPr>
        <w:t xml:space="preserve"> СТОЖЬКЬ), КІНЦЯ – КІНЕЦЬ (</w:t>
      </w:r>
      <w:r w:rsidRPr="00256C04">
        <w:rPr>
          <w:szCs w:val="22"/>
        </w:rPr>
        <w:t>з</w:t>
      </w:r>
      <w:r w:rsidRPr="00256C04">
        <w:rPr>
          <w:b/>
          <w:szCs w:val="22"/>
        </w:rPr>
        <w:t xml:space="preserve"> КОНЬЦЬ), НІГТЯ – НІГОТЬ (</w:t>
      </w:r>
      <w:r w:rsidRPr="00256C04">
        <w:rPr>
          <w:szCs w:val="22"/>
        </w:rPr>
        <w:t>з</w:t>
      </w:r>
      <w:r w:rsidRPr="00256C04">
        <w:rPr>
          <w:b/>
          <w:szCs w:val="22"/>
        </w:rPr>
        <w:t xml:space="preserve"> НОГЪТЬ).</w:t>
      </w:r>
    </w:p>
    <w:p w:rsidR="00256C04" w:rsidRPr="00256C04" w:rsidRDefault="00256C04" w:rsidP="00256C04">
      <w:pPr>
        <w:pStyle w:val="5"/>
        <w:spacing w:line="240" w:lineRule="auto"/>
        <w:ind w:left="170" w:right="200" w:firstLine="720"/>
        <w:rPr>
          <w:szCs w:val="22"/>
        </w:rPr>
      </w:pPr>
      <w:r w:rsidRPr="00256C04">
        <w:rPr>
          <w:szCs w:val="22"/>
        </w:rPr>
        <w:t>2) В іменниках із значенням здрібнілості /</w:t>
      </w:r>
      <w:r w:rsidRPr="00256C04">
        <w:rPr>
          <w:b/>
          <w:szCs w:val="22"/>
        </w:rPr>
        <w:t>і/</w:t>
      </w:r>
      <w:r w:rsidRPr="00256C04">
        <w:rPr>
          <w:szCs w:val="22"/>
        </w:rPr>
        <w:t xml:space="preserve"> вживається у відкритому складі за аналогією до тих форм. у яких /</w:t>
      </w:r>
      <w:r w:rsidRPr="00256C04">
        <w:rPr>
          <w:b/>
          <w:szCs w:val="22"/>
        </w:rPr>
        <w:t>О</w:t>
      </w:r>
      <w:r w:rsidRPr="00256C04">
        <w:rPr>
          <w:szCs w:val="22"/>
        </w:rPr>
        <w:t xml:space="preserve">/ закономірно прочерговане з </w:t>
      </w:r>
      <w:r w:rsidRPr="00256C04">
        <w:rPr>
          <w:b/>
          <w:szCs w:val="22"/>
        </w:rPr>
        <w:t>/І/:</w:t>
      </w:r>
      <w:r w:rsidRPr="00256C04">
        <w:rPr>
          <w:szCs w:val="22"/>
        </w:rPr>
        <w:t xml:space="preserve"> </w:t>
      </w:r>
      <w:r w:rsidRPr="00256C04">
        <w:rPr>
          <w:b/>
          <w:szCs w:val="22"/>
        </w:rPr>
        <w:t>НОГА—НІЖКА — НІЖЕНЬКА, ГОРА — ГІРКА — ГІРОЧКА, КОЛА — КІЛ — КІЛОЧОК</w:t>
      </w:r>
      <w:r w:rsidRPr="00256C04">
        <w:rPr>
          <w:szCs w:val="22"/>
        </w:rPr>
        <w:t xml:space="preserve">. Так, у слові </w:t>
      </w:r>
      <w:r w:rsidRPr="00256C04">
        <w:rPr>
          <w:b/>
          <w:szCs w:val="22"/>
        </w:rPr>
        <w:t>ПЕЧІ /е/</w:t>
      </w:r>
      <w:r w:rsidRPr="00256C04">
        <w:rPr>
          <w:szCs w:val="22"/>
        </w:rPr>
        <w:t xml:space="preserve"> стоїть у відкритому складі, у слові</w:t>
      </w:r>
      <w:r w:rsidRPr="00256C04">
        <w:rPr>
          <w:b/>
          <w:szCs w:val="22"/>
        </w:rPr>
        <w:t xml:space="preserve"> ПІЧ</w:t>
      </w:r>
      <w:r w:rsidRPr="00256C04">
        <w:rPr>
          <w:szCs w:val="22"/>
        </w:rPr>
        <w:t xml:space="preserve"> пройшло чергування /</w:t>
      </w:r>
      <w:r w:rsidRPr="00256C04">
        <w:rPr>
          <w:b/>
          <w:szCs w:val="22"/>
        </w:rPr>
        <w:t>Е/ // /І/</w:t>
      </w:r>
      <w:r w:rsidRPr="00256C04">
        <w:rPr>
          <w:szCs w:val="22"/>
        </w:rPr>
        <w:t xml:space="preserve"> в закритому складі.</w:t>
      </w:r>
    </w:p>
    <w:p w:rsidR="00256C04" w:rsidRPr="00256C04" w:rsidRDefault="00256C04" w:rsidP="00256C04">
      <w:pPr>
        <w:pStyle w:val="5"/>
        <w:spacing w:line="240" w:lineRule="auto"/>
        <w:ind w:left="170" w:right="200" w:firstLine="720"/>
        <w:rPr>
          <w:szCs w:val="22"/>
        </w:rPr>
      </w:pPr>
      <w:r w:rsidRPr="00256C04">
        <w:rPr>
          <w:szCs w:val="22"/>
        </w:rPr>
        <w:t xml:space="preserve"> Та в слові </w:t>
      </w:r>
      <w:r w:rsidRPr="00256C04">
        <w:rPr>
          <w:b/>
          <w:szCs w:val="22"/>
        </w:rPr>
        <w:t>ПІЧЕЧКА /І/</w:t>
      </w:r>
      <w:r w:rsidRPr="00256C04">
        <w:rPr>
          <w:szCs w:val="22"/>
        </w:rPr>
        <w:t xml:space="preserve"> опиняється у відкритому складі </w:t>
      </w:r>
      <w:r w:rsidRPr="00256C04">
        <w:rPr>
          <w:b/>
          <w:szCs w:val="22"/>
        </w:rPr>
        <w:t>(Ш-ЧЕЧ-КА)</w:t>
      </w:r>
      <w:r w:rsidRPr="00256C04">
        <w:rPr>
          <w:szCs w:val="22"/>
        </w:rPr>
        <w:t xml:space="preserve">, і за правилом чергування </w:t>
      </w:r>
      <w:r w:rsidRPr="00256C04">
        <w:rPr>
          <w:b/>
          <w:szCs w:val="22"/>
        </w:rPr>
        <w:t>/Е/ з /І/</w:t>
      </w:r>
      <w:r w:rsidRPr="00256C04">
        <w:rPr>
          <w:szCs w:val="22"/>
        </w:rPr>
        <w:t xml:space="preserve"> мало б уживатися </w:t>
      </w:r>
      <w:r w:rsidRPr="00256C04">
        <w:rPr>
          <w:b/>
          <w:szCs w:val="22"/>
        </w:rPr>
        <w:t>/е/:</w:t>
      </w:r>
      <w:r w:rsidRPr="00256C04">
        <w:rPr>
          <w:szCs w:val="22"/>
        </w:rPr>
        <w:t xml:space="preserve"> </w:t>
      </w:r>
      <w:r w:rsidRPr="00256C04">
        <w:rPr>
          <w:b/>
          <w:szCs w:val="22"/>
        </w:rPr>
        <w:t>ПЕЧЕЧКА</w:t>
      </w:r>
      <w:r w:rsidRPr="00256C04">
        <w:rPr>
          <w:szCs w:val="22"/>
        </w:rPr>
        <w:t>. Однак за аналогією вживається форма</w:t>
      </w:r>
      <w:r w:rsidRPr="00256C04">
        <w:rPr>
          <w:b/>
          <w:szCs w:val="22"/>
        </w:rPr>
        <w:t xml:space="preserve"> ПІЧЕЧКА</w:t>
      </w:r>
      <w:r w:rsidRPr="00256C04">
        <w:rPr>
          <w:szCs w:val="22"/>
        </w:rPr>
        <w:t>.</w:t>
      </w:r>
    </w:p>
    <w:p w:rsidR="00256C04" w:rsidRPr="00256C04" w:rsidRDefault="00256C04" w:rsidP="00256C04">
      <w:pPr>
        <w:pStyle w:val="5"/>
        <w:spacing w:line="240" w:lineRule="auto"/>
        <w:ind w:left="170" w:right="200" w:firstLine="720"/>
        <w:rPr>
          <w:szCs w:val="22"/>
        </w:rPr>
      </w:pPr>
      <w:r w:rsidRPr="00256C04">
        <w:rPr>
          <w:szCs w:val="22"/>
        </w:rPr>
        <w:lastRenderedPageBreak/>
        <w:t xml:space="preserve">Як видно, чергування </w:t>
      </w:r>
      <w:r w:rsidRPr="00256C04">
        <w:rPr>
          <w:b/>
          <w:szCs w:val="22"/>
        </w:rPr>
        <w:t xml:space="preserve">/О/, /Е/ </w:t>
      </w:r>
      <w:r w:rsidRPr="00256C04">
        <w:rPr>
          <w:szCs w:val="22"/>
        </w:rPr>
        <w:t>з</w:t>
      </w:r>
      <w:r w:rsidRPr="00256C04">
        <w:rPr>
          <w:b/>
          <w:szCs w:val="22"/>
        </w:rPr>
        <w:t xml:space="preserve"> /І/</w:t>
      </w:r>
      <w:r w:rsidRPr="00256C04">
        <w:rPr>
          <w:szCs w:val="22"/>
        </w:rPr>
        <w:t xml:space="preserve"> в українській мові має багато відхилень, що зумовлюється різними причинами: неоднорідним походженням </w:t>
      </w:r>
      <w:r w:rsidRPr="00256C04">
        <w:rPr>
          <w:b/>
          <w:szCs w:val="22"/>
        </w:rPr>
        <w:t xml:space="preserve">/о/ </w:t>
      </w:r>
      <w:r w:rsidRPr="00256C04">
        <w:rPr>
          <w:szCs w:val="22"/>
        </w:rPr>
        <w:t>та /</w:t>
      </w:r>
      <w:r w:rsidRPr="00256C04">
        <w:rPr>
          <w:b/>
          <w:szCs w:val="22"/>
        </w:rPr>
        <w:t>е/,</w:t>
      </w:r>
      <w:r w:rsidRPr="00256C04">
        <w:rPr>
          <w:szCs w:val="22"/>
        </w:rPr>
        <w:t xml:space="preserve"> впливом наголосу, аналогією, іноді дещо пізнішим надходженням слова в мову. </w:t>
      </w:r>
    </w:p>
    <w:p w:rsidR="00256C04" w:rsidRPr="00256C04" w:rsidRDefault="00256C04" w:rsidP="00C152FB">
      <w:pPr>
        <w:pStyle w:val="5"/>
        <w:spacing w:line="240" w:lineRule="auto"/>
        <w:ind w:left="170" w:right="200" w:firstLine="720"/>
        <w:rPr>
          <w:szCs w:val="22"/>
        </w:rPr>
      </w:pPr>
      <w:r w:rsidRPr="00256C04">
        <w:rPr>
          <w:szCs w:val="22"/>
        </w:rPr>
        <w:t>Наявність відхилень від чергування /</w:t>
      </w:r>
      <w:r w:rsidRPr="00256C04">
        <w:rPr>
          <w:b/>
          <w:szCs w:val="22"/>
        </w:rPr>
        <w:t>О/, /Е/</w:t>
      </w:r>
      <w:r w:rsidRPr="00256C04">
        <w:rPr>
          <w:szCs w:val="22"/>
        </w:rPr>
        <w:t xml:space="preserve"> з /</w:t>
      </w:r>
      <w:r w:rsidRPr="00256C04">
        <w:rPr>
          <w:b/>
          <w:szCs w:val="22"/>
        </w:rPr>
        <w:t>І/</w:t>
      </w:r>
      <w:r w:rsidRPr="00256C04">
        <w:rPr>
          <w:szCs w:val="22"/>
        </w:rPr>
        <w:t xml:space="preserve"> є ще одним свідченням динамічності фонет</w:t>
      </w:r>
      <w:r w:rsidR="00C152FB">
        <w:rPr>
          <w:szCs w:val="22"/>
        </w:rPr>
        <w:t>ичної системи української мови.</w:t>
      </w:r>
    </w:p>
    <w:p w:rsidR="00C152FB" w:rsidRDefault="00256C04" w:rsidP="00C152FB">
      <w:pPr>
        <w:pStyle w:val="5"/>
        <w:spacing w:line="240" w:lineRule="auto"/>
        <w:ind w:left="170" w:firstLine="720"/>
        <w:rPr>
          <w:b/>
          <w:bCs/>
          <w:szCs w:val="22"/>
          <w:u w:val="single"/>
        </w:rPr>
      </w:pPr>
      <w:r w:rsidRPr="00256C04">
        <w:rPr>
          <w:b/>
          <w:bCs/>
          <w:szCs w:val="22"/>
          <w:u w:val="single"/>
        </w:rPr>
        <w:t>Чергування /и/ з /о/ та /е/</w:t>
      </w:r>
    </w:p>
    <w:p w:rsidR="00256C04" w:rsidRPr="00C152FB" w:rsidRDefault="00256C04" w:rsidP="00C152FB">
      <w:pPr>
        <w:pStyle w:val="5"/>
        <w:spacing w:line="240" w:lineRule="auto"/>
        <w:ind w:left="170" w:firstLine="720"/>
        <w:rPr>
          <w:b/>
          <w:bCs/>
          <w:szCs w:val="22"/>
          <w:u w:val="single"/>
        </w:rPr>
      </w:pPr>
      <w:r w:rsidRPr="00256C04">
        <w:rPr>
          <w:b/>
          <w:bCs/>
          <w:szCs w:val="22"/>
          <w:u w:val="single"/>
        </w:rPr>
        <w:t xml:space="preserve"> у звукосполученнях [РИ], [ЛИ] — [РО], [ЛО]</w:t>
      </w:r>
    </w:p>
    <w:p w:rsidR="00256C04" w:rsidRPr="00256C04" w:rsidRDefault="00256C04" w:rsidP="00256C04">
      <w:pPr>
        <w:pStyle w:val="5"/>
        <w:spacing w:line="240" w:lineRule="auto"/>
        <w:ind w:left="170" w:firstLine="720"/>
        <w:rPr>
          <w:szCs w:val="22"/>
        </w:rPr>
      </w:pPr>
      <w:r w:rsidRPr="00256C04">
        <w:rPr>
          <w:szCs w:val="22"/>
        </w:rPr>
        <w:t xml:space="preserve">Українська мова має ряд слів, у яких відбувається чергування у групах звуків </w:t>
      </w:r>
      <w:r w:rsidRPr="00256C04">
        <w:rPr>
          <w:b/>
          <w:bCs/>
          <w:szCs w:val="22"/>
        </w:rPr>
        <w:t>РИ — РО, ЛИ — ЛО:</w:t>
      </w:r>
      <w:r w:rsidRPr="00256C04">
        <w:rPr>
          <w:szCs w:val="22"/>
        </w:rPr>
        <w:t xml:space="preserve"> </w:t>
      </w:r>
      <w:r w:rsidRPr="00256C04">
        <w:rPr>
          <w:b/>
          <w:szCs w:val="22"/>
        </w:rPr>
        <w:t>КРИВАВИЙ — КРОВ, ГЛИТАТИ — ГЛОТКА</w:t>
      </w:r>
      <w:r w:rsidRPr="00256C04">
        <w:rPr>
          <w:szCs w:val="22"/>
        </w:rPr>
        <w:t xml:space="preserve">. Це чергування теж спричинене занепадом </w:t>
      </w:r>
      <w:r w:rsidRPr="00256C04">
        <w:rPr>
          <w:b/>
          <w:szCs w:val="22"/>
        </w:rPr>
        <w:t>Ъ</w:t>
      </w:r>
      <w:r w:rsidRPr="00256C04">
        <w:rPr>
          <w:szCs w:val="22"/>
        </w:rPr>
        <w:t xml:space="preserve"> та</w:t>
      </w:r>
      <w:r w:rsidRPr="00256C04">
        <w:rPr>
          <w:b/>
          <w:szCs w:val="22"/>
        </w:rPr>
        <w:t xml:space="preserve"> Ь</w:t>
      </w:r>
      <w:r w:rsidRPr="00256C04">
        <w:rPr>
          <w:szCs w:val="22"/>
        </w:rPr>
        <w:t>.</w:t>
      </w:r>
    </w:p>
    <w:p w:rsidR="00256C04" w:rsidRPr="00256C04" w:rsidRDefault="00256C04" w:rsidP="00256C04">
      <w:pPr>
        <w:pStyle w:val="5"/>
        <w:spacing w:line="240" w:lineRule="auto"/>
        <w:ind w:left="170" w:right="200" w:firstLine="720"/>
        <w:rPr>
          <w:szCs w:val="22"/>
        </w:rPr>
      </w:pPr>
      <w:r w:rsidRPr="00256C04">
        <w:rPr>
          <w:szCs w:val="22"/>
        </w:rPr>
        <w:t xml:space="preserve">Звукосполучення </w:t>
      </w:r>
      <w:r w:rsidRPr="00256C04">
        <w:rPr>
          <w:b/>
          <w:szCs w:val="22"/>
        </w:rPr>
        <w:t>РИ, ЛИ</w:t>
      </w:r>
      <w:r w:rsidRPr="00256C04">
        <w:rPr>
          <w:szCs w:val="22"/>
        </w:rPr>
        <w:t xml:space="preserve"> у відкритих складах між приголосними походять з давніх сполучень </w:t>
      </w:r>
      <w:r w:rsidRPr="00256C04">
        <w:rPr>
          <w:b/>
          <w:szCs w:val="22"/>
        </w:rPr>
        <w:t>РЪ, РЬ, ЛЪ, ЛЬ</w:t>
      </w:r>
      <w:r w:rsidRPr="00256C04">
        <w:rPr>
          <w:szCs w:val="22"/>
        </w:rPr>
        <w:t xml:space="preserve">. У період занепаду та вокалізації </w:t>
      </w:r>
      <w:r w:rsidRPr="00256C04">
        <w:rPr>
          <w:b/>
          <w:szCs w:val="22"/>
        </w:rPr>
        <w:t>Ъ</w:t>
      </w:r>
      <w:r w:rsidRPr="00256C04">
        <w:rPr>
          <w:szCs w:val="22"/>
        </w:rPr>
        <w:t xml:space="preserve"> та </w:t>
      </w:r>
      <w:r w:rsidRPr="00256C04">
        <w:rPr>
          <w:b/>
          <w:szCs w:val="22"/>
        </w:rPr>
        <w:t>Ь</w:t>
      </w:r>
      <w:r w:rsidRPr="00256C04">
        <w:rPr>
          <w:szCs w:val="22"/>
        </w:rPr>
        <w:t xml:space="preserve"> доля цих звуків залежала від слабкої чи сильної їх позиції у слові. </w:t>
      </w:r>
    </w:p>
    <w:p w:rsidR="00256C04" w:rsidRPr="00256C04" w:rsidRDefault="00256C04" w:rsidP="00256C04">
      <w:pPr>
        <w:pStyle w:val="5"/>
        <w:spacing w:line="240" w:lineRule="auto"/>
        <w:ind w:left="170" w:right="200" w:firstLine="720"/>
        <w:rPr>
          <w:szCs w:val="22"/>
        </w:rPr>
      </w:pPr>
      <w:r w:rsidRPr="00256C04">
        <w:rPr>
          <w:szCs w:val="22"/>
        </w:rPr>
        <w:t xml:space="preserve">Якщо </w:t>
      </w:r>
      <w:r w:rsidRPr="00256C04">
        <w:rPr>
          <w:b/>
          <w:szCs w:val="22"/>
        </w:rPr>
        <w:t>Ъ</w:t>
      </w:r>
      <w:r w:rsidRPr="00256C04">
        <w:rPr>
          <w:szCs w:val="22"/>
        </w:rPr>
        <w:t xml:space="preserve"> чи </w:t>
      </w:r>
      <w:r w:rsidRPr="00256C04">
        <w:rPr>
          <w:b/>
          <w:szCs w:val="22"/>
        </w:rPr>
        <w:t>Ь</w:t>
      </w:r>
      <w:r w:rsidRPr="00256C04">
        <w:rPr>
          <w:szCs w:val="22"/>
        </w:rPr>
        <w:t xml:space="preserve"> стояв у сильній позиції біля </w:t>
      </w:r>
      <w:r w:rsidRPr="00256C04">
        <w:rPr>
          <w:b/>
          <w:szCs w:val="22"/>
        </w:rPr>
        <w:t>Р</w:t>
      </w:r>
      <w:r w:rsidRPr="00256C04">
        <w:rPr>
          <w:szCs w:val="22"/>
        </w:rPr>
        <w:t xml:space="preserve"> чи </w:t>
      </w:r>
      <w:r w:rsidRPr="00256C04">
        <w:rPr>
          <w:b/>
          <w:szCs w:val="22"/>
        </w:rPr>
        <w:t>Л</w:t>
      </w:r>
      <w:r w:rsidRPr="00256C04">
        <w:rPr>
          <w:szCs w:val="22"/>
        </w:rPr>
        <w:t xml:space="preserve">, то він перетворився у голосний </w:t>
      </w:r>
      <w:r w:rsidRPr="00256C04">
        <w:rPr>
          <w:b/>
          <w:szCs w:val="22"/>
        </w:rPr>
        <w:t>О</w:t>
      </w:r>
      <w:r w:rsidRPr="00256C04">
        <w:rPr>
          <w:szCs w:val="22"/>
        </w:rPr>
        <w:t xml:space="preserve"> чи </w:t>
      </w:r>
      <w:r w:rsidRPr="00256C04">
        <w:rPr>
          <w:b/>
          <w:szCs w:val="22"/>
        </w:rPr>
        <w:t>Е</w:t>
      </w:r>
      <w:r w:rsidRPr="00256C04">
        <w:rPr>
          <w:szCs w:val="22"/>
        </w:rPr>
        <w:t xml:space="preserve"> повного творення: </w:t>
      </w:r>
    </w:p>
    <w:p w:rsidR="00256C04" w:rsidRPr="00256C04" w:rsidRDefault="00256C04" w:rsidP="00256C04">
      <w:pPr>
        <w:pStyle w:val="5"/>
        <w:spacing w:line="240" w:lineRule="auto"/>
        <w:ind w:left="170" w:right="200" w:firstLine="720"/>
        <w:rPr>
          <w:b/>
          <w:szCs w:val="22"/>
        </w:rPr>
      </w:pPr>
      <w:r w:rsidRPr="00256C04">
        <w:rPr>
          <w:b/>
          <w:szCs w:val="22"/>
        </w:rPr>
        <w:t>РЪ,  ЛЪ    →     РО, ЛО</w:t>
      </w:r>
    </w:p>
    <w:p w:rsidR="00256C04" w:rsidRPr="00256C04" w:rsidRDefault="00256C04" w:rsidP="00C152FB">
      <w:pPr>
        <w:pStyle w:val="5"/>
        <w:spacing w:line="240" w:lineRule="auto"/>
        <w:ind w:left="170" w:right="200" w:firstLine="720"/>
        <w:rPr>
          <w:b/>
          <w:szCs w:val="22"/>
        </w:rPr>
      </w:pPr>
      <w:r w:rsidRPr="00256C04">
        <w:rPr>
          <w:b/>
          <w:szCs w:val="22"/>
        </w:rPr>
        <w:t xml:space="preserve"> +        </w:t>
      </w:r>
      <w:r w:rsidR="00C152FB">
        <w:rPr>
          <w:b/>
          <w:szCs w:val="22"/>
        </w:rPr>
        <w:t xml:space="preserve"> +</w:t>
      </w:r>
    </w:p>
    <w:p w:rsidR="00256C04" w:rsidRPr="00256C04" w:rsidRDefault="00256C04" w:rsidP="00256C04">
      <w:pPr>
        <w:pStyle w:val="5"/>
        <w:spacing w:line="240" w:lineRule="auto"/>
        <w:ind w:left="170" w:right="200" w:firstLine="720"/>
        <w:rPr>
          <w:b/>
          <w:szCs w:val="22"/>
        </w:rPr>
      </w:pPr>
      <w:r w:rsidRPr="00256C04">
        <w:rPr>
          <w:b/>
          <w:szCs w:val="22"/>
        </w:rPr>
        <w:t>РЬ, ЛЬ     →     РЕ, ЛЕ</w:t>
      </w:r>
    </w:p>
    <w:p w:rsidR="00256C04" w:rsidRPr="00256C04" w:rsidRDefault="00256C04" w:rsidP="00256C04">
      <w:pPr>
        <w:pStyle w:val="5"/>
        <w:spacing w:line="240" w:lineRule="auto"/>
        <w:ind w:left="170" w:right="200" w:firstLine="720"/>
        <w:rPr>
          <w:b/>
          <w:szCs w:val="22"/>
        </w:rPr>
      </w:pPr>
      <w:r w:rsidRPr="00256C04">
        <w:rPr>
          <w:b/>
          <w:szCs w:val="22"/>
        </w:rPr>
        <w:t xml:space="preserve">   +     +</w:t>
      </w:r>
    </w:p>
    <w:p w:rsidR="00256C04" w:rsidRPr="00256C04" w:rsidRDefault="00256C04" w:rsidP="00256C04">
      <w:pPr>
        <w:pStyle w:val="5"/>
        <w:spacing w:line="240" w:lineRule="auto"/>
        <w:ind w:left="170" w:right="200" w:firstLine="720"/>
        <w:rPr>
          <w:szCs w:val="22"/>
        </w:rPr>
      </w:pPr>
      <w:r w:rsidRPr="00256C04">
        <w:rPr>
          <w:szCs w:val="22"/>
        </w:rPr>
        <w:t xml:space="preserve">Наприклад, давньоруське </w:t>
      </w:r>
      <w:r w:rsidRPr="00256C04">
        <w:rPr>
          <w:b/>
          <w:szCs w:val="22"/>
        </w:rPr>
        <w:t>КРЪВЬ, КРЬСТЪ</w:t>
      </w:r>
      <w:r w:rsidRPr="00256C04">
        <w:rPr>
          <w:szCs w:val="22"/>
        </w:rPr>
        <w:t xml:space="preserve"> — укр. </w:t>
      </w:r>
      <w:r w:rsidRPr="00256C04">
        <w:rPr>
          <w:b/>
          <w:szCs w:val="22"/>
        </w:rPr>
        <w:t>КРОВ, ХРЕСТ</w:t>
      </w:r>
      <w:r w:rsidRPr="00256C04">
        <w:rPr>
          <w:szCs w:val="22"/>
        </w:rPr>
        <w:t xml:space="preserve">. </w:t>
      </w:r>
    </w:p>
    <w:p w:rsidR="00256C04" w:rsidRPr="00256C04" w:rsidRDefault="00256C04" w:rsidP="00256C04">
      <w:pPr>
        <w:pStyle w:val="5"/>
        <w:spacing w:line="240" w:lineRule="auto"/>
        <w:ind w:left="170" w:right="200" w:firstLine="720"/>
        <w:rPr>
          <w:szCs w:val="22"/>
        </w:rPr>
      </w:pPr>
      <w:r w:rsidRPr="00256C04">
        <w:rPr>
          <w:szCs w:val="22"/>
        </w:rPr>
        <w:t xml:space="preserve">Якщо </w:t>
      </w:r>
      <w:r w:rsidRPr="00256C04">
        <w:rPr>
          <w:b/>
          <w:szCs w:val="22"/>
        </w:rPr>
        <w:t>Ъ</w:t>
      </w:r>
      <w:r w:rsidRPr="00256C04">
        <w:rPr>
          <w:szCs w:val="22"/>
        </w:rPr>
        <w:t xml:space="preserve"> та</w:t>
      </w:r>
      <w:r w:rsidRPr="00256C04">
        <w:rPr>
          <w:b/>
          <w:szCs w:val="22"/>
        </w:rPr>
        <w:t xml:space="preserve"> Ь</w:t>
      </w:r>
      <w:r w:rsidRPr="00256C04">
        <w:rPr>
          <w:szCs w:val="22"/>
        </w:rPr>
        <w:t xml:space="preserve"> опинилися у слабкій позиці, то вони занепадали, "віддаючи" частину свого голосу приголосним </w:t>
      </w:r>
      <w:r w:rsidRPr="00256C04">
        <w:rPr>
          <w:b/>
          <w:szCs w:val="22"/>
        </w:rPr>
        <w:t>Р</w:t>
      </w:r>
      <w:r w:rsidRPr="00256C04">
        <w:rPr>
          <w:szCs w:val="22"/>
        </w:rPr>
        <w:t xml:space="preserve"> та </w:t>
      </w:r>
      <w:r w:rsidRPr="00256C04">
        <w:rPr>
          <w:b/>
          <w:szCs w:val="22"/>
        </w:rPr>
        <w:t>Л</w:t>
      </w:r>
      <w:r w:rsidRPr="00256C04">
        <w:rPr>
          <w:szCs w:val="22"/>
        </w:rPr>
        <w:t>, що стояли поруч, внаслідок чого біля Р та Л розвивалася нова голосна нечіткого звучання, яка наближалася до И:</w:t>
      </w:r>
    </w:p>
    <w:p w:rsidR="00256C04" w:rsidRPr="00256C04" w:rsidRDefault="00256C04" w:rsidP="00256C04">
      <w:pPr>
        <w:pStyle w:val="5"/>
        <w:spacing w:line="240" w:lineRule="auto"/>
        <w:ind w:left="170" w:right="200" w:firstLine="720"/>
        <w:rPr>
          <w:b/>
          <w:szCs w:val="22"/>
        </w:rPr>
      </w:pPr>
      <w:r w:rsidRPr="00256C04">
        <w:rPr>
          <w:b/>
          <w:szCs w:val="22"/>
        </w:rPr>
        <w:t>РЪ,  ЛЪ, РЬ, ЛЬ    →     РИ, ЛИ</w:t>
      </w:r>
    </w:p>
    <w:p w:rsidR="00256C04" w:rsidRPr="00C152FB" w:rsidRDefault="00C152FB" w:rsidP="00C152FB">
      <w:pPr>
        <w:pStyle w:val="5"/>
        <w:spacing w:line="240" w:lineRule="auto"/>
        <w:ind w:left="170" w:right="200" w:firstLine="720"/>
        <w:rPr>
          <w:b/>
          <w:szCs w:val="22"/>
        </w:rPr>
      </w:pPr>
      <w:r>
        <w:rPr>
          <w:b/>
          <w:szCs w:val="22"/>
        </w:rPr>
        <w:t xml:space="preserve">   –       –     –     –</w:t>
      </w:r>
    </w:p>
    <w:p w:rsidR="00256C04" w:rsidRPr="00256C04" w:rsidRDefault="00256C04" w:rsidP="00256C04">
      <w:pPr>
        <w:pStyle w:val="5"/>
        <w:spacing w:line="240" w:lineRule="auto"/>
        <w:ind w:left="170" w:right="200" w:firstLine="720"/>
        <w:rPr>
          <w:b/>
          <w:szCs w:val="22"/>
          <w:lang w:val="ru-RU"/>
        </w:rPr>
      </w:pPr>
      <w:r w:rsidRPr="00256C04">
        <w:rPr>
          <w:szCs w:val="22"/>
        </w:rPr>
        <w:t xml:space="preserve">В сучасній українській мові чергування у групах </w:t>
      </w:r>
      <w:r w:rsidRPr="00256C04">
        <w:rPr>
          <w:b/>
          <w:szCs w:val="22"/>
        </w:rPr>
        <w:t>РИ, ЛИ, РО, ЛО</w:t>
      </w:r>
      <w:r w:rsidRPr="00256C04">
        <w:rPr>
          <w:szCs w:val="22"/>
        </w:rPr>
        <w:t xml:space="preserve"> представлене парами </w:t>
      </w:r>
      <w:r w:rsidRPr="00256C04">
        <w:rPr>
          <w:b/>
          <w:szCs w:val="22"/>
        </w:rPr>
        <w:t xml:space="preserve">/и/ // /о/ </w:t>
      </w:r>
      <w:r w:rsidRPr="00256C04">
        <w:rPr>
          <w:szCs w:val="22"/>
        </w:rPr>
        <w:t>та</w:t>
      </w:r>
      <w:r w:rsidRPr="00256C04">
        <w:rPr>
          <w:b/>
          <w:szCs w:val="22"/>
        </w:rPr>
        <w:t xml:space="preserve"> /о/ // </w:t>
      </w:r>
      <w:r w:rsidRPr="00256C04">
        <w:rPr>
          <w:b/>
          <w:szCs w:val="22"/>
          <w:lang w:val="ru-RU"/>
        </w:rPr>
        <w:t>/</w:t>
      </w:r>
      <w:r w:rsidRPr="00256C04">
        <w:rPr>
          <w:b/>
          <w:szCs w:val="22"/>
        </w:rPr>
        <w:t>и</w:t>
      </w:r>
      <w:r w:rsidRPr="00256C04">
        <w:rPr>
          <w:b/>
          <w:szCs w:val="22"/>
          <w:lang w:val="ru-RU"/>
        </w:rPr>
        <w:t>/:</w:t>
      </w:r>
    </w:p>
    <w:p w:rsidR="00256C04" w:rsidRPr="00256C04" w:rsidRDefault="00256C04" w:rsidP="00256C04">
      <w:pPr>
        <w:pStyle w:val="5"/>
        <w:spacing w:line="204" w:lineRule="auto"/>
        <w:ind w:left="170" w:right="136" w:firstLine="720"/>
        <w:rPr>
          <w:szCs w:val="22"/>
        </w:rPr>
      </w:pPr>
      <w:r w:rsidRPr="00256C04">
        <w:rPr>
          <w:b/>
          <w:bCs/>
          <w:szCs w:val="22"/>
        </w:rPr>
        <w:sym w:font="Symbol" w:char="F02F"/>
      </w:r>
      <w:r w:rsidRPr="00256C04">
        <w:rPr>
          <w:b/>
          <w:bCs/>
          <w:szCs w:val="22"/>
        </w:rPr>
        <w:t>О</w:t>
      </w:r>
      <w:r w:rsidRPr="00256C04">
        <w:rPr>
          <w:b/>
          <w:bCs/>
          <w:szCs w:val="22"/>
        </w:rPr>
        <w:sym w:font="Symbol" w:char="F02F"/>
      </w:r>
      <w:r w:rsidRPr="00256C04">
        <w:rPr>
          <w:b/>
          <w:bCs/>
          <w:szCs w:val="22"/>
        </w:rPr>
        <w:t xml:space="preserve"> </w:t>
      </w:r>
      <w:r w:rsidRPr="00256C04">
        <w:rPr>
          <w:b/>
          <w:bCs/>
          <w:szCs w:val="22"/>
        </w:rPr>
        <w:sym w:font="Symbol" w:char="F02F"/>
      </w:r>
      <w:r w:rsidRPr="00256C04">
        <w:rPr>
          <w:b/>
          <w:bCs/>
          <w:szCs w:val="22"/>
        </w:rPr>
        <w:sym w:font="Symbol" w:char="F02F"/>
      </w:r>
      <w:r w:rsidRPr="00256C04">
        <w:rPr>
          <w:b/>
          <w:bCs/>
          <w:szCs w:val="22"/>
        </w:rPr>
        <w:t xml:space="preserve"> </w:t>
      </w:r>
      <w:r w:rsidRPr="00256C04">
        <w:rPr>
          <w:b/>
          <w:bCs/>
          <w:szCs w:val="22"/>
        </w:rPr>
        <w:sym w:font="Symbol" w:char="F02F"/>
      </w:r>
      <w:r w:rsidRPr="00256C04">
        <w:rPr>
          <w:b/>
          <w:bCs/>
          <w:szCs w:val="22"/>
        </w:rPr>
        <w:t>И</w:t>
      </w:r>
      <w:r w:rsidRPr="00256C04">
        <w:rPr>
          <w:b/>
          <w:bCs/>
          <w:i/>
          <w:szCs w:val="22"/>
        </w:rPr>
        <w:sym w:font="Symbol" w:char="F02F"/>
      </w:r>
      <w:r w:rsidRPr="00256C04">
        <w:rPr>
          <w:b/>
          <w:bCs/>
          <w:i/>
          <w:szCs w:val="22"/>
        </w:rPr>
        <w:t>:</w:t>
      </w:r>
      <w:r w:rsidRPr="00256C04">
        <w:rPr>
          <w:szCs w:val="22"/>
        </w:rPr>
        <w:t xml:space="preserve"> давньорус.   </w:t>
      </w:r>
      <w:r w:rsidRPr="00256C04">
        <w:rPr>
          <w:b/>
          <w:szCs w:val="22"/>
        </w:rPr>
        <w:t>КРЪВЬ —КРЪВАВ</w:t>
      </w:r>
      <w:r w:rsidRPr="00256C04">
        <w:rPr>
          <w:b/>
          <w:szCs w:val="22"/>
          <w:lang w:val="ru-RU"/>
        </w:rPr>
        <w:t>Ы</w:t>
      </w:r>
      <w:r w:rsidRPr="00256C04">
        <w:rPr>
          <w:b/>
          <w:szCs w:val="22"/>
        </w:rPr>
        <w:t>Й</w:t>
      </w:r>
    </w:p>
    <w:p w:rsidR="00256C04" w:rsidRPr="00256C04" w:rsidRDefault="00256C04" w:rsidP="00256C04">
      <w:pPr>
        <w:pStyle w:val="5"/>
        <w:spacing w:line="240" w:lineRule="auto"/>
        <w:ind w:left="170" w:right="134" w:firstLine="720"/>
        <w:rPr>
          <w:b/>
          <w:szCs w:val="22"/>
          <w:vertAlign w:val="subscript"/>
        </w:rPr>
      </w:pPr>
      <w:r w:rsidRPr="00256C04">
        <w:rPr>
          <w:b/>
          <w:szCs w:val="22"/>
        </w:rPr>
        <w:t xml:space="preserve">                                            +</w:t>
      </w:r>
      <w:r w:rsidRPr="00256C04">
        <w:rPr>
          <w:b/>
          <w:szCs w:val="22"/>
          <w:vertAlign w:val="subscript"/>
        </w:rPr>
        <w:t xml:space="preserve">                      </w:t>
      </w:r>
      <w:r w:rsidRPr="00256C04">
        <w:rPr>
          <w:b/>
          <w:szCs w:val="22"/>
        </w:rPr>
        <w:t xml:space="preserve">   -</w:t>
      </w:r>
    </w:p>
    <w:p w:rsidR="00256C04" w:rsidRPr="00256C04" w:rsidRDefault="00256C04" w:rsidP="00256C04">
      <w:pPr>
        <w:pStyle w:val="5"/>
        <w:spacing w:line="240" w:lineRule="auto"/>
        <w:ind w:left="170" w:right="134" w:firstLine="720"/>
        <w:rPr>
          <w:szCs w:val="22"/>
        </w:rPr>
      </w:pPr>
      <w:r w:rsidRPr="00256C04">
        <w:rPr>
          <w:b/>
          <w:szCs w:val="22"/>
        </w:rPr>
        <w:t xml:space="preserve">РЪ – РИ </w:t>
      </w:r>
      <w:r w:rsidRPr="00256C04">
        <w:rPr>
          <w:b/>
          <w:szCs w:val="22"/>
        </w:rPr>
        <w:sym w:font="Symbol" w:char="F02F"/>
      </w:r>
      <w:r w:rsidRPr="00256C04">
        <w:rPr>
          <w:b/>
          <w:szCs w:val="22"/>
        </w:rPr>
        <w:sym w:font="Symbol" w:char="F02F"/>
      </w:r>
      <w:r w:rsidRPr="00256C04">
        <w:rPr>
          <w:b/>
          <w:szCs w:val="22"/>
        </w:rPr>
        <w:t xml:space="preserve"> РО</w:t>
      </w:r>
      <w:r w:rsidRPr="00256C04">
        <w:rPr>
          <w:szCs w:val="22"/>
        </w:rPr>
        <w:t xml:space="preserve">      укр. </w:t>
      </w:r>
      <w:r w:rsidRPr="00256C04">
        <w:rPr>
          <w:b/>
          <w:szCs w:val="22"/>
        </w:rPr>
        <w:t>КРОВ   – КРИВАВИЙ</w:t>
      </w:r>
    </w:p>
    <w:p w:rsidR="00256C04" w:rsidRPr="00256C04" w:rsidRDefault="00256C04" w:rsidP="00256C04">
      <w:pPr>
        <w:pStyle w:val="5"/>
        <w:spacing w:line="204" w:lineRule="auto"/>
        <w:ind w:left="170" w:right="136" w:firstLine="720"/>
        <w:rPr>
          <w:szCs w:val="22"/>
        </w:rPr>
      </w:pPr>
      <w:r w:rsidRPr="00256C04">
        <w:rPr>
          <w:b/>
          <w:bCs/>
          <w:szCs w:val="22"/>
        </w:rPr>
        <w:sym w:font="Symbol" w:char="F02F"/>
      </w:r>
      <w:r w:rsidRPr="00256C04">
        <w:rPr>
          <w:b/>
          <w:bCs/>
          <w:szCs w:val="22"/>
        </w:rPr>
        <w:t>О</w:t>
      </w:r>
      <w:r w:rsidRPr="00256C04">
        <w:rPr>
          <w:b/>
          <w:bCs/>
          <w:szCs w:val="22"/>
        </w:rPr>
        <w:sym w:font="Symbol" w:char="F02F"/>
      </w:r>
      <w:r w:rsidRPr="00256C04">
        <w:rPr>
          <w:b/>
          <w:bCs/>
          <w:szCs w:val="22"/>
        </w:rPr>
        <w:t xml:space="preserve"> </w:t>
      </w:r>
      <w:r w:rsidRPr="00256C04">
        <w:rPr>
          <w:b/>
          <w:bCs/>
          <w:szCs w:val="22"/>
        </w:rPr>
        <w:sym w:font="Symbol" w:char="F02F"/>
      </w:r>
      <w:r w:rsidRPr="00256C04">
        <w:rPr>
          <w:b/>
          <w:bCs/>
          <w:szCs w:val="22"/>
        </w:rPr>
        <w:sym w:font="Symbol" w:char="F02F"/>
      </w:r>
      <w:r w:rsidRPr="00256C04">
        <w:rPr>
          <w:b/>
          <w:bCs/>
          <w:szCs w:val="22"/>
        </w:rPr>
        <w:t xml:space="preserve"> </w:t>
      </w:r>
      <w:r w:rsidRPr="00256C04">
        <w:rPr>
          <w:b/>
          <w:bCs/>
          <w:szCs w:val="22"/>
        </w:rPr>
        <w:sym w:font="Symbol" w:char="F02F"/>
      </w:r>
      <w:r w:rsidRPr="00256C04">
        <w:rPr>
          <w:b/>
          <w:bCs/>
          <w:szCs w:val="22"/>
        </w:rPr>
        <w:t>И</w:t>
      </w:r>
      <w:r w:rsidRPr="00256C04">
        <w:rPr>
          <w:b/>
          <w:bCs/>
          <w:szCs w:val="22"/>
        </w:rPr>
        <w:sym w:font="Symbol" w:char="F02F"/>
      </w:r>
      <w:r w:rsidRPr="00256C04">
        <w:rPr>
          <w:b/>
          <w:bCs/>
          <w:szCs w:val="22"/>
        </w:rPr>
        <w:t>:</w:t>
      </w:r>
      <w:r w:rsidRPr="00256C04">
        <w:rPr>
          <w:szCs w:val="22"/>
        </w:rPr>
        <w:t xml:space="preserve">давньорус.    </w:t>
      </w:r>
      <w:r w:rsidRPr="00256C04">
        <w:rPr>
          <w:b/>
          <w:szCs w:val="22"/>
        </w:rPr>
        <w:t>ГЛЪТКА – ГЛЪТАТИ</w:t>
      </w:r>
    </w:p>
    <w:p w:rsidR="00256C04" w:rsidRPr="00256C04" w:rsidRDefault="00256C04" w:rsidP="00256C04">
      <w:pPr>
        <w:pStyle w:val="5"/>
        <w:spacing w:line="240" w:lineRule="auto"/>
        <w:ind w:left="170" w:right="134" w:firstLine="720"/>
        <w:rPr>
          <w:b/>
          <w:szCs w:val="22"/>
          <w:vertAlign w:val="subscript"/>
        </w:rPr>
      </w:pPr>
      <w:r w:rsidRPr="00256C04">
        <w:rPr>
          <w:b/>
          <w:szCs w:val="22"/>
        </w:rPr>
        <w:t xml:space="preserve">                                            +                    –</w:t>
      </w:r>
    </w:p>
    <w:p w:rsidR="00256C04" w:rsidRPr="00256C04" w:rsidRDefault="00256C04" w:rsidP="00256C04">
      <w:pPr>
        <w:pStyle w:val="5"/>
        <w:spacing w:line="240" w:lineRule="auto"/>
        <w:ind w:left="170" w:right="134" w:firstLine="720"/>
        <w:rPr>
          <w:szCs w:val="22"/>
        </w:rPr>
      </w:pPr>
      <w:r w:rsidRPr="00256C04">
        <w:rPr>
          <w:b/>
          <w:szCs w:val="22"/>
        </w:rPr>
        <w:t xml:space="preserve">ЛЪ – ЛИ </w:t>
      </w:r>
      <w:r w:rsidRPr="00256C04">
        <w:rPr>
          <w:b/>
          <w:szCs w:val="22"/>
        </w:rPr>
        <w:sym w:font="Symbol" w:char="F02F"/>
      </w:r>
      <w:r w:rsidRPr="00256C04">
        <w:rPr>
          <w:b/>
          <w:szCs w:val="22"/>
        </w:rPr>
        <w:sym w:font="Symbol" w:char="F02F"/>
      </w:r>
      <w:r w:rsidRPr="00256C04">
        <w:rPr>
          <w:b/>
          <w:szCs w:val="22"/>
        </w:rPr>
        <w:t xml:space="preserve"> ЛО</w:t>
      </w:r>
      <w:r w:rsidRPr="00256C04">
        <w:rPr>
          <w:szCs w:val="22"/>
        </w:rPr>
        <w:t xml:space="preserve">    укр. </w:t>
      </w:r>
      <w:r w:rsidRPr="00256C04">
        <w:rPr>
          <w:b/>
          <w:szCs w:val="22"/>
        </w:rPr>
        <w:t>ГЛОТКА – ГЛИТАТИ</w:t>
      </w:r>
    </w:p>
    <w:p w:rsidR="00256C04" w:rsidRPr="00256C04" w:rsidRDefault="00256C04" w:rsidP="00256C04">
      <w:pPr>
        <w:pStyle w:val="5"/>
        <w:spacing w:line="240" w:lineRule="auto"/>
        <w:ind w:left="170" w:firstLine="720"/>
        <w:rPr>
          <w:szCs w:val="22"/>
        </w:rPr>
      </w:pPr>
      <w:r w:rsidRPr="00256C04">
        <w:rPr>
          <w:szCs w:val="22"/>
        </w:rPr>
        <w:lastRenderedPageBreak/>
        <w:t xml:space="preserve">Однак і це чергування має ряд відхилень, основною причиною яких є вплив інших слів чи їх форм на дані форми, тобто аналогія. Так, у слові </w:t>
      </w:r>
      <w:r w:rsidRPr="00256C04">
        <w:rPr>
          <w:b/>
          <w:szCs w:val="22"/>
        </w:rPr>
        <w:t>КРЪХТА Ъ</w:t>
      </w:r>
      <w:r w:rsidRPr="00256C04">
        <w:rPr>
          <w:szCs w:val="22"/>
        </w:rPr>
        <w:t xml:space="preserve">, стоячи у сильній позиції, мав вокалізуватися в </w:t>
      </w:r>
      <w:r w:rsidRPr="00256C04">
        <w:rPr>
          <w:b/>
          <w:szCs w:val="22"/>
        </w:rPr>
        <w:t>О</w:t>
      </w:r>
      <w:r w:rsidRPr="00256C04">
        <w:rPr>
          <w:szCs w:val="22"/>
        </w:rPr>
        <w:t xml:space="preserve">, але під впливом форми </w:t>
      </w:r>
      <w:r w:rsidRPr="00256C04">
        <w:rPr>
          <w:b/>
          <w:szCs w:val="22"/>
        </w:rPr>
        <w:t>КРИШИТИ</w:t>
      </w:r>
      <w:r w:rsidRPr="00256C04">
        <w:rPr>
          <w:szCs w:val="22"/>
        </w:rPr>
        <w:t>, яка походить з давньоруського</w:t>
      </w:r>
      <w:r w:rsidRPr="00256C04">
        <w:rPr>
          <w:b/>
          <w:szCs w:val="22"/>
        </w:rPr>
        <w:t xml:space="preserve"> КРЪШИТИ</w:t>
      </w:r>
      <w:r w:rsidRPr="00256C04">
        <w:rPr>
          <w:szCs w:val="22"/>
        </w:rPr>
        <w:t xml:space="preserve">, де </w:t>
      </w:r>
      <w:r w:rsidRPr="00256C04">
        <w:rPr>
          <w:b/>
          <w:szCs w:val="22"/>
        </w:rPr>
        <w:t>Ъ</w:t>
      </w:r>
      <w:r w:rsidRPr="00256C04">
        <w:rPr>
          <w:szCs w:val="22"/>
        </w:rPr>
        <w:t xml:space="preserve"> стояв у слабкій позиції і дав </w:t>
      </w:r>
      <w:r w:rsidRPr="00256C04">
        <w:rPr>
          <w:b/>
          <w:szCs w:val="22"/>
        </w:rPr>
        <w:t>И</w:t>
      </w:r>
      <w:r w:rsidRPr="00256C04">
        <w:rPr>
          <w:szCs w:val="22"/>
        </w:rPr>
        <w:t xml:space="preserve">, це слово сьогодні вживається не як </w:t>
      </w:r>
      <w:r w:rsidRPr="00256C04">
        <w:rPr>
          <w:b/>
          <w:szCs w:val="22"/>
        </w:rPr>
        <w:t>КРОХТА,</w:t>
      </w:r>
      <w:r w:rsidRPr="00256C04">
        <w:rPr>
          <w:szCs w:val="22"/>
        </w:rPr>
        <w:t xml:space="preserve"> а як</w:t>
      </w:r>
      <w:r w:rsidRPr="00256C04">
        <w:rPr>
          <w:b/>
          <w:szCs w:val="22"/>
        </w:rPr>
        <w:t xml:space="preserve"> КРИХТА</w:t>
      </w:r>
      <w:r w:rsidRPr="00256C04">
        <w:rPr>
          <w:szCs w:val="22"/>
        </w:rPr>
        <w:t>.</w:t>
      </w:r>
    </w:p>
    <w:p w:rsidR="00256C04" w:rsidRPr="00256C04" w:rsidRDefault="00256C04" w:rsidP="00256C04">
      <w:pPr>
        <w:pStyle w:val="5"/>
        <w:spacing w:line="240" w:lineRule="auto"/>
        <w:ind w:left="170" w:firstLine="720"/>
        <w:rPr>
          <w:szCs w:val="22"/>
        </w:rPr>
      </w:pPr>
      <w:r w:rsidRPr="00256C04">
        <w:rPr>
          <w:szCs w:val="22"/>
        </w:rPr>
        <w:t xml:space="preserve">Слово </w:t>
      </w:r>
      <w:r w:rsidRPr="00256C04">
        <w:rPr>
          <w:b/>
          <w:szCs w:val="22"/>
        </w:rPr>
        <w:t>БЛИСК</w:t>
      </w:r>
      <w:r w:rsidRPr="00256C04">
        <w:rPr>
          <w:szCs w:val="22"/>
        </w:rPr>
        <w:t xml:space="preserve"> повинне мати форму </w:t>
      </w:r>
      <w:r w:rsidRPr="00256C04">
        <w:rPr>
          <w:b/>
          <w:szCs w:val="22"/>
        </w:rPr>
        <w:t>БЛЕСК</w:t>
      </w:r>
      <w:r w:rsidRPr="00256C04">
        <w:rPr>
          <w:szCs w:val="22"/>
        </w:rPr>
        <w:t xml:space="preserve"> (у слові </w:t>
      </w:r>
      <w:r w:rsidRPr="00256C04">
        <w:rPr>
          <w:b/>
          <w:szCs w:val="22"/>
        </w:rPr>
        <w:t>БЛЬСКЪ Ь</w:t>
      </w:r>
      <w:r w:rsidRPr="00256C04">
        <w:rPr>
          <w:szCs w:val="22"/>
        </w:rPr>
        <w:t xml:space="preserve"> стояв у сильній позиції і повинен був вокалізуватися в </w:t>
      </w:r>
      <w:r w:rsidRPr="00256C04">
        <w:rPr>
          <w:b/>
          <w:szCs w:val="22"/>
        </w:rPr>
        <w:t>Е</w:t>
      </w:r>
      <w:r w:rsidRPr="00256C04">
        <w:rPr>
          <w:szCs w:val="22"/>
        </w:rPr>
        <w:t xml:space="preserve">), однак під впливом слова </w:t>
      </w:r>
      <w:r w:rsidRPr="00256C04">
        <w:rPr>
          <w:b/>
          <w:szCs w:val="22"/>
        </w:rPr>
        <w:t>БЛИЩАТИ</w:t>
      </w:r>
      <w:r w:rsidRPr="00256C04">
        <w:rPr>
          <w:szCs w:val="22"/>
        </w:rPr>
        <w:t xml:space="preserve"> у слові </w:t>
      </w:r>
      <w:r w:rsidRPr="00256C04">
        <w:rPr>
          <w:b/>
          <w:szCs w:val="22"/>
        </w:rPr>
        <w:t>БЛИСК</w:t>
      </w:r>
      <w:r w:rsidRPr="00256C04">
        <w:rPr>
          <w:szCs w:val="22"/>
        </w:rPr>
        <w:t xml:space="preserve"> вживається не </w:t>
      </w:r>
      <w:r w:rsidRPr="00256C04">
        <w:rPr>
          <w:b/>
          <w:szCs w:val="22"/>
        </w:rPr>
        <w:t>Е</w:t>
      </w:r>
      <w:r w:rsidRPr="00256C04">
        <w:rPr>
          <w:szCs w:val="22"/>
        </w:rPr>
        <w:t xml:space="preserve">, а </w:t>
      </w:r>
      <w:r w:rsidRPr="00256C04">
        <w:rPr>
          <w:b/>
          <w:szCs w:val="22"/>
        </w:rPr>
        <w:t>И</w:t>
      </w:r>
      <w:r w:rsidRPr="00256C04">
        <w:rPr>
          <w:szCs w:val="22"/>
        </w:rPr>
        <w:t>.</w:t>
      </w:r>
    </w:p>
    <w:p w:rsidR="00256C04" w:rsidRPr="00256C04" w:rsidRDefault="00256C04" w:rsidP="00256C04">
      <w:pPr>
        <w:pStyle w:val="5"/>
        <w:spacing w:line="240" w:lineRule="auto"/>
        <w:ind w:left="170" w:firstLine="720"/>
        <w:rPr>
          <w:szCs w:val="22"/>
        </w:rPr>
      </w:pPr>
      <w:r w:rsidRPr="00256C04">
        <w:rPr>
          <w:szCs w:val="22"/>
        </w:rPr>
        <w:t xml:space="preserve">У слові </w:t>
      </w:r>
      <w:r w:rsidRPr="00256C04">
        <w:rPr>
          <w:b/>
          <w:szCs w:val="22"/>
        </w:rPr>
        <w:t>БЛЪХА</w:t>
      </w:r>
      <w:r w:rsidRPr="00256C04">
        <w:rPr>
          <w:szCs w:val="22"/>
        </w:rPr>
        <w:t xml:space="preserve"> слабкий </w:t>
      </w:r>
      <w:r w:rsidRPr="00256C04">
        <w:rPr>
          <w:b/>
          <w:szCs w:val="22"/>
        </w:rPr>
        <w:t>Ъ</w:t>
      </w:r>
      <w:r w:rsidRPr="00256C04">
        <w:rPr>
          <w:szCs w:val="22"/>
        </w:rPr>
        <w:t xml:space="preserve"> повинен був перейти в </w:t>
      </w:r>
      <w:r w:rsidRPr="00256C04">
        <w:rPr>
          <w:b/>
          <w:szCs w:val="22"/>
        </w:rPr>
        <w:t>И,</w:t>
      </w:r>
      <w:r w:rsidRPr="00256C04">
        <w:rPr>
          <w:szCs w:val="22"/>
        </w:rPr>
        <w:t xml:space="preserve"> але під впливом форми </w:t>
      </w:r>
      <w:r w:rsidRPr="00256C04">
        <w:rPr>
          <w:b/>
          <w:szCs w:val="22"/>
        </w:rPr>
        <w:t>БЛОХ</w:t>
      </w:r>
      <w:r w:rsidRPr="00256C04">
        <w:rPr>
          <w:szCs w:val="22"/>
        </w:rPr>
        <w:t xml:space="preserve"> збереглася форма слова </w:t>
      </w:r>
      <w:r w:rsidRPr="00256C04">
        <w:rPr>
          <w:b/>
          <w:szCs w:val="22"/>
        </w:rPr>
        <w:t>БЛОХА</w:t>
      </w:r>
      <w:r w:rsidRPr="00256C04">
        <w:rPr>
          <w:szCs w:val="22"/>
        </w:rPr>
        <w:t xml:space="preserve">, а не </w:t>
      </w:r>
      <w:r w:rsidRPr="00256C04">
        <w:rPr>
          <w:b/>
          <w:szCs w:val="22"/>
        </w:rPr>
        <w:t>БЛИХА</w:t>
      </w:r>
      <w:r w:rsidRPr="00256C04">
        <w:rPr>
          <w:szCs w:val="22"/>
        </w:rPr>
        <w:t xml:space="preserve">(порівн.: діалектне –гуцульська говірка : </w:t>
      </w:r>
      <w:r w:rsidRPr="00256C04">
        <w:rPr>
          <w:i/>
          <w:iCs/>
          <w:szCs w:val="22"/>
        </w:rPr>
        <w:t xml:space="preserve"> </w:t>
      </w:r>
      <w:r w:rsidRPr="00256C04">
        <w:rPr>
          <w:b/>
          <w:i/>
          <w:iCs/>
          <w:szCs w:val="22"/>
        </w:rPr>
        <w:t>блиха</w:t>
      </w:r>
      <w:r w:rsidRPr="00256C04">
        <w:rPr>
          <w:i/>
          <w:iCs/>
          <w:szCs w:val="22"/>
        </w:rPr>
        <w:t>)</w:t>
      </w:r>
      <w:r w:rsidRPr="00256C04">
        <w:rPr>
          <w:szCs w:val="22"/>
        </w:rPr>
        <w:t>.</w:t>
      </w:r>
    </w:p>
    <w:p w:rsidR="00256C04" w:rsidRPr="00256C04" w:rsidRDefault="00256C04" w:rsidP="00C152FB">
      <w:pPr>
        <w:pStyle w:val="5"/>
        <w:spacing w:line="240" w:lineRule="auto"/>
        <w:rPr>
          <w:b/>
          <w:bCs/>
          <w:szCs w:val="22"/>
          <w:lang w:val="ru-RU"/>
        </w:rPr>
      </w:pPr>
      <w:r w:rsidRPr="00256C04">
        <w:rPr>
          <w:b/>
          <w:bCs/>
          <w:szCs w:val="22"/>
          <w:u w:val="single"/>
        </w:rPr>
        <w:t xml:space="preserve">Чергування /е/ з </w:t>
      </w:r>
      <w:r w:rsidRPr="00256C04">
        <w:rPr>
          <w:b/>
          <w:bCs/>
          <w:szCs w:val="22"/>
          <w:u w:val="single"/>
          <w:lang w:val="ru-RU"/>
        </w:rPr>
        <w:t>/</w:t>
      </w:r>
      <w:r w:rsidRPr="00256C04">
        <w:rPr>
          <w:b/>
          <w:bCs/>
          <w:i/>
          <w:szCs w:val="22"/>
          <w:u w:val="single"/>
        </w:rPr>
        <w:t>о</w:t>
      </w:r>
      <w:r w:rsidRPr="00256C04">
        <w:rPr>
          <w:b/>
          <w:bCs/>
          <w:szCs w:val="22"/>
          <w:u w:val="single"/>
          <w:lang w:val="ru-RU"/>
        </w:rPr>
        <w:t>/</w:t>
      </w:r>
      <w:r w:rsidRPr="00256C04">
        <w:rPr>
          <w:b/>
          <w:bCs/>
          <w:szCs w:val="22"/>
          <w:u w:val="single"/>
        </w:rPr>
        <w:t xml:space="preserve"> після шиплячих та </w:t>
      </w:r>
      <w:r w:rsidRPr="00256C04">
        <w:rPr>
          <w:b/>
          <w:bCs/>
          <w:szCs w:val="22"/>
          <w:u w:val="single"/>
        </w:rPr>
        <w:sym w:font="Symbol" w:char="F02F"/>
      </w:r>
      <w:r w:rsidRPr="00256C04">
        <w:rPr>
          <w:b/>
          <w:bCs/>
          <w:szCs w:val="22"/>
          <w:u w:val="single"/>
          <w:lang w:val="en-US"/>
        </w:rPr>
        <w:t>j</w:t>
      </w:r>
      <w:r w:rsidRPr="00256C04">
        <w:rPr>
          <w:b/>
          <w:bCs/>
          <w:szCs w:val="22"/>
          <w:u w:val="single"/>
        </w:rPr>
        <w:sym w:font="Symbol" w:char="F02F"/>
      </w:r>
    </w:p>
    <w:p w:rsidR="00256C04" w:rsidRPr="00256C04" w:rsidRDefault="00256C04" w:rsidP="00256C04">
      <w:pPr>
        <w:pStyle w:val="5"/>
        <w:spacing w:line="240" w:lineRule="auto"/>
        <w:ind w:left="170" w:firstLine="720"/>
        <w:rPr>
          <w:szCs w:val="22"/>
        </w:rPr>
      </w:pPr>
      <w:r w:rsidRPr="00256C04">
        <w:rPr>
          <w:szCs w:val="22"/>
        </w:rPr>
        <w:t xml:space="preserve">У сучасній українській мові після шиплячих та </w:t>
      </w:r>
      <w:r w:rsidRPr="00256C04">
        <w:rPr>
          <w:b/>
          <w:szCs w:val="22"/>
        </w:rPr>
        <w:t>/</w:t>
      </w:r>
      <w:r w:rsidRPr="00256C04">
        <w:rPr>
          <w:b/>
          <w:szCs w:val="22"/>
          <w:lang w:val="en-US"/>
        </w:rPr>
        <w:t>j</w:t>
      </w:r>
      <w:r w:rsidRPr="00256C04">
        <w:rPr>
          <w:b/>
          <w:szCs w:val="22"/>
        </w:rPr>
        <w:t>/</w:t>
      </w:r>
      <w:r w:rsidRPr="00256C04">
        <w:rPr>
          <w:szCs w:val="22"/>
        </w:rPr>
        <w:t xml:space="preserve"> вживається як /</w:t>
      </w:r>
      <w:r w:rsidRPr="00256C04">
        <w:rPr>
          <w:b/>
          <w:szCs w:val="22"/>
        </w:rPr>
        <w:t>е/,</w:t>
      </w:r>
      <w:r w:rsidRPr="00256C04">
        <w:rPr>
          <w:szCs w:val="22"/>
        </w:rPr>
        <w:t xml:space="preserve"> так </w:t>
      </w:r>
      <w:r w:rsidRPr="00256C04">
        <w:rPr>
          <w:szCs w:val="22"/>
        </w:rPr>
        <w:sym w:font="Symbol" w:char="F02F"/>
      </w:r>
      <w:r w:rsidRPr="00256C04">
        <w:rPr>
          <w:b/>
          <w:szCs w:val="22"/>
        </w:rPr>
        <w:t>о</w:t>
      </w:r>
      <w:r w:rsidRPr="00256C04">
        <w:rPr>
          <w:i/>
          <w:szCs w:val="22"/>
        </w:rPr>
        <w:sym w:font="Symbol" w:char="F02F"/>
      </w:r>
      <w:r w:rsidRPr="00256C04">
        <w:rPr>
          <w:i/>
          <w:szCs w:val="22"/>
        </w:rPr>
        <w:t>:</w:t>
      </w:r>
      <w:r w:rsidRPr="00256C04">
        <w:rPr>
          <w:szCs w:val="22"/>
        </w:rPr>
        <w:t xml:space="preserve"> </w:t>
      </w:r>
      <w:r w:rsidRPr="00256C04">
        <w:rPr>
          <w:b/>
          <w:szCs w:val="22"/>
        </w:rPr>
        <w:t xml:space="preserve">ЖЕНИТИ — ЖОНАТИЙ, ЛІЄЧКА ( </w:t>
      </w:r>
      <w:r w:rsidRPr="00256C04">
        <w:rPr>
          <w:b/>
          <w:smallCaps/>
          <w:szCs w:val="22"/>
        </w:rPr>
        <w:t>[Л'І'</w:t>
      </w:r>
      <w:r w:rsidRPr="00256C04">
        <w:rPr>
          <w:b/>
          <w:szCs w:val="22"/>
          <w:lang w:val="en-US"/>
        </w:rPr>
        <w:t>j</w:t>
      </w:r>
      <w:r w:rsidRPr="00256C04">
        <w:rPr>
          <w:b/>
          <w:szCs w:val="22"/>
          <w:lang w:val="ru-RU"/>
        </w:rPr>
        <w:t>ЕЧКА</w:t>
      </w:r>
      <w:r w:rsidRPr="00256C04">
        <w:rPr>
          <w:b/>
          <w:smallCaps/>
          <w:szCs w:val="22"/>
        </w:rPr>
        <w:t xml:space="preserve">] </w:t>
      </w:r>
      <w:r w:rsidRPr="00256C04">
        <w:rPr>
          <w:b/>
          <w:szCs w:val="22"/>
        </w:rPr>
        <w:t>) — ЛІЙОК, ВЕЧЕРЯ — ВЕЧОРА, ШЕСТИ — ШОСТИЙ.</w:t>
      </w:r>
      <w:r w:rsidRPr="00256C04">
        <w:rPr>
          <w:szCs w:val="22"/>
        </w:rPr>
        <w:t xml:space="preserve"> Це чергування також пов'язане з історичними змінами у фонологічній системі української мови. У давньоруський період шиплячі приголосні були завжди м'якими, а тому, у відповідності до діючих на той час фонетичних законів сполучуваності голосних і приголосних, після шиплячих могли стояти тільки голосні переднього ряду. Такою була </w:t>
      </w:r>
      <w:r w:rsidRPr="00256C04">
        <w:rPr>
          <w:b/>
          <w:szCs w:val="22"/>
        </w:rPr>
        <w:t xml:space="preserve">/е/. </w:t>
      </w:r>
      <w:r w:rsidRPr="00256C04">
        <w:rPr>
          <w:szCs w:val="22"/>
        </w:rPr>
        <w:t xml:space="preserve">Голосна заднього ряду </w:t>
      </w:r>
      <w:r w:rsidRPr="00256C04">
        <w:rPr>
          <w:szCs w:val="22"/>
        </w:rPr>
        <w:sym w:font="Symbol" w:char="F02F"/>
      </w:r>
      <w:r w:rsidRPr="00256C04">
        <w:rPr>
          <w:b/>
          <w:szCs w:val="22"/>
        </w:rPr>
        <w:t>о</w:t>
      </w:r>
      <w:r w:rsidRPr="00256C04">
        <w:rPr>
          <w:b/>
          <w:szCs w:val="22"/>
        </w:rPr>
        <w:sym w:font="Symbol" w:char="F02F"/>
      </w:r>
      <w:r w:rsidRPr="00256C04">
        <w:rPr>
          <w:szCs w:val="22"/>
        </w:rPr>
        <w:t xml:space="preserve"> після шиплячих та /</w:t>
      </w:r>
      <w:r w:rsidRPr="00256C04">
        <w:rPr>
          <w:b/>
          <w:szCs w:val="22"/>
          <w:lang w:val="en-US"/>
        </w:rPr>
        <w:t>j</w:t>
      </w:r>
      <w:r w:rsidRPr="00256C04">
        <w:rPr>
          <w:b/>
          <w:szCs w:val="22"/>
        </w:rPr>
        <w:t>/</w:t>
      </w:r>
      <w:r w:rsidRPr="00256C04">
        <w:rPr>
          <w:szCs w:val="22"/>
        </w:rPr>
        <w:t xml:space="preserve"> стояти не могла. </w:t>
      </w:r>
    </w:p>
    <w:p w:rsidR="00256C04" w:rsidRPr="00256C04" w:rsidRDefault="00256C04" w:rsidP="00256C04">
      <w:pPr>
        <w:pStyle w:val="5"/>
        <w:spacing w:line="240" w:lineRule="auto"/>
        <w:ind w:left="170" w:firstLine="720"/>
        <w:rPr>
          <w:szCs w:val="22"/>
        </w:rPr>
      </w:pPr>
      <w:r w:rsidRPr="00256C04">
        <w:rPr>
          <w:szCs w:val="22"/>
        </w:rPr>
        <w:t>Однак, як свідчать писемні пам'ятки 11-12ст., перехід /</w:t>
      </w:r>
      <w:r w:rsidRPr="00256C04">
        <w:rPr>
          <w:b/>
          <w:szCs w:val="22"/>
        </w:rPr>
        <w:t>е</w:t>
      </w:r>
      <w:r w:rsidRPr="00256C04">
        <w:rPr>
          <w:szCs w:val="22"/>
        </w:rPr>
        <w:t xml:space="preserve">/ в </w:t>
      </w:r>
      <w:r w:rsidRPr="00256C04">
        <w:rPr>
          <w:b/>
          <w:szCs w:val="22"/>
        </w:rPr>
        <w:t>/о/</w:t>
      </w:r>
      <w:r w:rsidRPr="00256C04">
        <w:rPr>
          <w:szCs w:val="22"/>
        </w:rPr>
        <w:t xml:space="preserve"> після шиплячих та </w:t>
      </w:r>
      <w:r w:rsidRPr="00256C04">
        <w:rPr>
          <w:b/>
          <w:szCs w:val="22"/>
        </w:rPr>
        <w:t>/</w:t>
      </w:r>
      <w:r w:rsidRPr="00256C04">
        <w:rPr>
          <w:b/>
          <w:szCs w:val="22"/>
          <w:lang w:val="en-US"/>
        </w:rPr>
        <w:t>j</w:t>
      </w:r>
      <w:r w:rsidRPr="00256C04">
        <w:rPr>
          <w:b/>
          <w:szCs w:val="22"/>
        </w:rPr>
        <w:t>/</w:t>
      </w:r>
      <w:r w:rsidRPr="00256C04">
        <w:rPr>
          <w:szCs w:val="22"/>
        </w:rPr>
        <w:t xml:space="preserve"> уже тоді відбувався. </w:t>
      </w:r>
    </w:p>
    <w:p w:rsidR="00256C04" w:rsidRPr="00256C04" w:rsidRDefault="00256C04" w:rsidP="00256C04">
      <w:pPr>
        <w:pStyle w:val="5"/>
        <w:spacing w:line="240" w:lineRule="auto"/>
        <w:ind w:left="170" w:firstLine="720"/>
        <w:rPr>
          <w:szCs w:val="22"/>
        </w:rPr>
      </w:pPr>
      <w:r w:rsidRPr="00256C04">
        <w:rPr>
          <w:szCs w:val="22"/>
        </w:rPr>
        <w:t>Цілком вірогідно, що на зміну /</w:t>
      </w:r>
      <w:r w:rsidRPr="00256C04">
        <w:rPr>
          <w:b/>
          <w:szCs w:val="22"/>
        </w:rPr>
        <w:t>о</w:t>
      </w:r>
      <w:r w:rsidRPr="00256C04">
        <w:rPr>
          <w:szCs w:val="22"/>
        </w:rPr>
        <w:t>/ в /</w:t>
      </w:r>
      <w:r w:rsidRPr="00256C04">
        <w:rPr>
          <w:b/>
          <w:szCs w:val="22"/>
        </w:rPr>
        <w:t>е/</w:t>
      </w:r>
      <w:r w:rsidRPr="00256C04">
        <w:rPr>
          <w:szCs w:val="22"/>
        </w:rPr>
        <w:t xml:space="preserve"> вплинув занепад зредукованих. Внаслідок занепаду </w:t>
      </w:r>
      <w:r w:rsidRPr="00256C04">
        <w:rPr>
          <w:b/>
          <w:szCs w:val="22"/>
        </w:rPr>
        <w:t>Ъ</w:t>
      </w:r>
      <w:r w:rsidRPr="00256C04">
        <w:rPr>
          <w:szCs w:val="22"/>
        </w:rPr>
        <w:t xml:space="preserve"> та </w:t>
      </w:r>
      <w:r w:rsidRPr="00256C04">
        <w:rPr>
          <w:b/>
          <w:szCs w:val="22"/>
        </w:rPr>
        <w:t>Ь</w:t>
      </w:r>
      <w:r w:rsidRPr="00256C04">
        <w:rPr>
          <w:szCs w:val="22"/>
        </w:rPr>
        <w:t xml:space="preserve"> тіснішим ставав зв'язок між голосною і подальшою твердою приголосною. У результаті цього шиплячі стверділи, і після них вже змогли вживатися не тільки голосні переднього ряду (у їх числі /</w:t>
      </w:r>
      <w:r w:rsidRPr="00256C04">
        <w:rPr>
          <w:b/>
          <w:szCs w:val="22"/>
        </w:rPr>
        <w:t>е/),</w:t>
      </w:r>
      <w:r w:rsidRPr="00256C04">
        <w:rPr>
          <w:szCs w:val="22"/>
        </w:rPr>
        <w:t xml:space="preserve"> а й голосні заднього ряду (у їх числі й </w:t>
      </w:r>
      <w:r w:rsidRPr="00256C04">
        <w:rPr>
          <w:szCs w:val="22"/>
        </w:rPr>
        <w:sym w:font="Symbol" w:char="F02F"/>
      </w:r>
      <w:r w:rsidRPr="00256C04">
        <w:rPr>
          <w:b/>
          <w:szCs w:val="22"/>
        </w:rPr>
        <w:t>о</w:t>
      </w:r>
      <w:r w:rsidRPr="00256C04">
        <w:rPr>
          <w:b/>
          <w:szCs w:val="22"/>
        </w:rPr>
        <w:sym w:font="Symbol" w:char="F02F"/>
      </w:r>
      <w:r w:rsidRPr="00256C04">
        <w:rPr>
          <w:b/>
          <w:szCs w:val="22"/>
        </w:rPr>
        <w:t>)</w:t>
      </w:r>
      <w:r w:rsidRPr="00256C04">
        <w:rPr>
          <w:b/>
          <w:i/>
          <w:szCs w:val="22"/>
        </w:rPr>
        <w:t>.</w:t>
      </w:r>
    </w:p>
    <w:p w:rsidR="00256C04" w:rsidRPr="00256C04" w:rsidRDefault="00256C04" w:rsidP="00256C04">
      <w:pPr>
        <w:pStyle w:val="5"/>
        <w:spacing w:line="240" w:lineRule="auto"/>
        <w:ind w:left="170" w:firstLine="720"/>
        <w:rPr>
          <w:szCs w:val="22"/>
        </w:rPr>
      </w:pPr>
      <w:r w:rsidRPr="00256C04">
        <w:rPr>
          <w:szCs w:val="22"/>
        </w:rPr>
        <w:t xml:space="preserve">Отже, після шиплячих могли вже вживатися як </w:t>
      </w:r>
      <w:r w:rsidRPr="00256C04">
        <w:rPr>
          <w:b/>
          <w:szCs w:val="22"/>
        </w:rPr>
        <w:t>/е/,</w:t>
      </w:r>
      <w:r w:rsidRPr="00256C04">
        <w:rPr>
          <w:szCs w:val="22"/>
        </w:rPr>
        <w:t xml:space="preserve"> так </w:t>
      </w:r>
      <w:r w:rsidRPr="00256C04">
        <w:rPr>
          <w:szCs w:val="22"/>
        </w:rPr>
        <w:sym w:font="Symbol" w:char="F02F"/>
      </w:r>
      <w:r w:rsidRPr="00256C04">
        <w:rPr>
          <w:b/>
          <w:szCs w:val="22"/>
        </w:rPr>
        <w:t>о</w:t>
      </w:r>
      <w:r w:rsidRPr="00256C04">
        <w:rPr>
          <w:b/>
          <w:szCs w:val="22"/>
        </w:rPr>
        <w:sym w:font="Symbol" w:char="F02F"/>
      </w:r>
      <w:r w:rsidRPr="00256C04">
        <w:rPr>
          <w:b/>
          <w:szCs w:val="22"/>
        </w:rPr>
        <w:t>.</w:t>
      </w:r>
      <w:r w:rsidRPr="00256C04">
        <w:rPr>
          <w:szCs w:val="22"/>
        </w:rPr>
        <w:t xml:space="preserve"> </w:t>
      </w:r>
    </w:p>
    <w:p w:rsidR="00256C04" w:rsidRPr="00256C04" w:rsidRDefault="00256C04" w:rsidP="00256C04">
      <w:pPr>
        <w:pStyle w:val="5"/>
        <w:spacing w:line="240" w:lineRule="auto"/>
        <w:ind w:left="170" w:firstLine="720"/>
        <w:rPr>
          <w:szCs w:val="22"/>
        </w:rPr>
      </w:pPr>
      <w:r w:rsidRPr="00256C04">
        <w:rPr>
          <w:szCs w:val="22"/>
        </w:rPr>
        <w:t>У давньоруських пам'ятках це явище ще не було закономірним.</w:t>
      </w:r>
    </w:p>
    <w:p w:rsidR="00256C04" w:rsidRPr="00256C04" w:rsidRDefault="00256C04" w:rsidP="00256C04">
      <w:pPr>
        <w:pStyle w:val="5"/>
        <w:spacing w:line="240" w:lineRule="auto"/>
        <w:ind w:left="170" w:firstLine="720"/>
        <w:rPr>
          <w:szCs w:val="22"/>
        </w:rPr>
      </w:pPr>
      <w:r w:rsidRPr="00256C04">
        <w:rPr>
          <w:szCs w:val="22"/>
        </w:rPr>
        <w:t>В сучасній українській мові вживання /</w:t>
      </w:r>
      <w:r w:rsidRPr="00256C04">
        <w:rPr>
          <w:b/>
          <w:szCs w:val="22"/>
        </w:rPr>
        <w:t>е</w:t>
      </w:r>
      <w:r w:rsidRPr="00256C04">
        <w:rPr>
          <w:szCs w:val="22"/>
        </w:rPr>
        <w:t xml:space="preserve">/ та </w:t>
      </w:r>
      <w:r w:rsidRPr="00256C04">
        <w:rPr>
          <w:szCs w:val="22"/>
        </w:rPr>
        <w:sym w:font="Symbol" w:char="F02F"/>
      </w:r>
      <w:r w:rsidRPr="00256C04">
        <w:rPr>
          <w:b/>
          <w:szCs w:val="22"/>
        </w:rPr>
        <w:t>о</w:t>
      </w:r>
      <w:r w:rsidRPr="00256C04">
        <w:rPr>
          <w:szCs w:val="22"/>
        </w:rPr>
        <w:sym w:font="Symbol" w:char="F02F"/>
      </w:r>
      <w:r w:rsidRPr="00256C04">
        <w:rPr>
          <w:szCs w:val="22"/>
        </w:rPr>
        <w:t xml:space="preserve"> після шиплячих та </w:t>
      </w:r>
      <w:r w:rsidRPr="00256C04">
        <w:rPr>
          <w:b/>
          <w:szCs w:val="22"/>
        </w:rPr>
        <w:sym w:font="Symbol" w:char="F02F"/>
      </w:r>
      <w:r w:rsidRPr="00256C04">
        <w:rPr>
          <w:b/>
          <w:szCs w:val="22"/>
          <w:lang w:val="en-US"/>
        </w:rPr>
        <w:t>j</w:t>
      </w:r>
      <w:r w:rsidRPr="00256C04">
        <w:rPr>
          <w:b/>
          <w:szCs w:val="22"/>
        </w:rPr>
        <w:sym w:font="Symbol" w:char="F02F"/>
      </w:r>
      <w:r w:rsidRPr="00256C04">
        <w:rPr>
          <w:szCs w:val="22"/>
        </w:rPr>
        <w:t xml:space="preserve"> закономірне.</w:t>
      </w:r>
    </w:p>
    <w:p w:rsidR="00256C04" w:rsidRPr="00256C04" w:rsidRDefault="00256C04" w:rsidP="00256C04">
      <w:pPr>
        <w:pStyle w:val="5"/>
        <w:spacing w:line="240" w:lineRule="auto"/>
        <w:ind w:left="170" w:firstLine="720"/>
        <w:rPr>
          <w:szCs w:val="22"/>
        </w:rPr>
      </w:pPr>
      <w:r w:rsidRPr="00256C04">
        <w:rPr>
          <w:szCs w:val="22"/>
        </w:rPr>
        <w:t xml:space="preserve">Голосна </w:t>
      </w:r>
      <w:r w:rsidRPr="00256C04">
        <w:rPr>
          <w:b/>
          <w:szCs w:val="22"/>
        </w:rPr>
        <w:t>/е/</w:t>
      </w:r>
      <w:r w:rsidRPr="00256C04">
        <w:rPr>
          <w:szCs w:val="22"/>
        </w:rPr>
        <w:t xml:space="preserve"> після шиплячих та </w:t>
      </w:r>
      <w:r w:rsidRPr="00256C04">
        <w:rPr>
          <w:b/>
          <w:szCs w:val="22"/>
        </w:rPr>
        <w:t>/</w:t>
      </w:r>
      <w:r w:rsidRPr="00256C04">
        <w:rPr>
          <w:b/>
          <w:szCs w:val="22"/>
          <w:lang w:val="en-US"/>
        </w:rPr>
        <w:t>j</w:t>
      </w:r>
      <w:r w:rsidRPr="00256C04">
        <w:rPr>
          <w:b/>
          <w:szCs w:val="22"/>
        </w:rPr>
        <w:t>/</w:t>
      </w:r>
      <w:r w:rsidRPr="00256C04">
        <w:rPr>
          <w:szCs w:val="22"/>
        </w:rPr>
        <w:t xml:space="preserve"> вживається перед м'яким </w:t>
      </w:r>
      <w:r w:rsidRPr="00256C04">
        <w:rPr>
          <w:szCs w:val="22"/>
        </w:rPr>
        <w:lastRenderedPageBreak/>
        <w:t xml:space="preserve">приголосним, а також перед складом з /е/ та складом з /и/, що походить з давньоруського </w:t>
      </w:r>
      <w:r w:rsidRPr="00256C04">
        <w:rPr>
          <w:b/>
          <w:szCs w:val="22"/>
        </w:rPr>
        <w:t xml:space="preserve">И </w:t>
      </w:r>
      <w:r w:rsidRPr="00256C04">
        <w:rPr>
          <w:b/>
          <w:szCs w:val="22"/>
        </w:rPr>
        <w:sym w:font="Symbol" w:char="F02F"/>
      </w:r>
      <w:r w:rsidRPr="00256C04">
        <w:rPr>
          <w:b/>
          <w:szCs w:val="22"/>
        </w:rPr>
        <w:t>І/: ПОБАЧЕНЬ, ВИШЕНЬ, ВЕЧЕРЯ, СТАЄНЬ ( [СТА'</w:t>
      </w:r>
      <w:r w:rsidRPr="00256C04">
        <w:rPr>
          <w:b/>
          <w:szCs w:val="22"/>
          <w:lang w:val="en-US"/>
        </w:rPr>
        <w:t>j</w:t>
      </w:r>
      <w:r w:rsidRPr="00256C04">
        <w:rPr>
          <w:b/>
          <w:szCs w:val="22"/>
        </w:rPr>
        <w:t>ЕН'] ), ЩЕТИНА</w:t>
      </w:r>
      <w:r w:rsidRPr="00256C04">
        <w:rPr>
          <w:szCs w:val="22"/>
        </w:rPr>
        <w:t xml:space="preserve">, (давньорус. </w:t>
      </w:r>
      <w:r w:rsidRPr="00256C04">
        <w:rPr>
          <w:b/>
          <w:szCs w:val="22"/>
        </w:rPr>
        <w:t>ЩЕТИНА), ПШЕНИЦЯ</w:t>
      </w:r>
      <w:r w:rsidRPr="00256C04">
        <w:rPr>
          <w:szCs w:val="22"/>
        </w:rPr>
        <w:t>. Таким чином, /</w:t>
      </w:r>
      <w:r w:rsidRPr="00256C04">
        <w:rPr>
          <w:b/>
          <w:szCs w:val="22"/>
        </w:rPr>
        <w:t>е</w:t>
      </w:r>
      <w:r w:rsidRPr="00256C04">
        <w:rPr>
          <w:szCs w:val="22"/>
        </w:rPr>
        <w:t>/ вимовляється після приголосних, які у давньоруській мові були м'якими.</w:t>
      </w:r>
    </w:p>
    <w:p w:rsidR="00256C04" w:rsidRPr="00256C04" w:rsidRDefault="00256C04" w:rsidP="00256C04">
      <w:pPr>
        <w:pStyle w:val="5"/>
        <w:spacing w:line="240" w:lineRule="auto"/>
        <w:ind w:left="170" w:firstLine="720"/>
        <w:rPr>
          <w:szCs w:val="22"/>
        </w:rPr>
      </w:pPr>
      <w:r w:rsidRPr="00256C04">
        <w:rPr>
          <w:szCs w:val="22"/>
        </w:rPr>
        <w:t xml:space="preserve">Голосна </w:t>
      </w:r>
      <w:r w:rsidRPr="00256C04">
        <w:rPr>
          <w:b/>
          <w:szCs w:val="22"/>
        </w:rPr>
        <w:sym w:font="Symbol" w:char="F02F"/>
      </w:r>
      <w:r w:rsidRPr="00256C04">
        <w:rPr>
          <w:b/>
          <w:szCs w:val="22"/>
        </w:rPr>
        <w:t>о</w:t>
      </w:r>
      <w:r w:rsidRPr="00256C04">
        <w:rPr>
          <w:szCs w:val="22"/>
        </w:rPr>
        <w:sym w:font="Symbol" w:char="F02F"/>
      </w:r>
      <w:r w:rsidRPr="00256C04">
        <w:rPr>
          <w:szCs w:val="22"/>
        </w:rPr>
        <w:t xml:space="preserve"> після шиплячих та </w:t>
      </w:r>
      <w:r w:rsidRPr="00256C04">
        <w:rPr>
          <w:b/>
          <w:szCs w:val="22"/>
        </w:rPr>
        <w:t>/</w:t>
      </w:r>
      <w:r w:rsidRPr="00256C04">
        <w:rPr>
          <w:b/>
          <w:szCs w:val="22"/>
          <w:lang w:val="en-US"/>
        </w:rPr>
        <w:t>j</w:t>
      </w:r>
      <w:r w:rsidRPr="00256C04">
        <w:rPr>
          <w:b/>
          <w:szCs w:val="22"/>
        </w:rPr>
        <w:t>/</w:t>
      </w:r>
      <w:r w:rsidRPr="00256C04">
        <w:rPr>
          <w:szCs w:val="22"/>
        </w:rPr>
        <w:t xml:space="preserve"> уживається перед твердим приголосним, тобто, якщо далі йде склад з </w:t>
      </w:r>
      <w:r w:rsidRPr="00256C04">
        <w:rPr>
          <w:b/>
          <w:szCs w:val="22"/>
        </w:rPr>
        <w:t xml:space="preserve">/а/, </w:t>
      </w:r>
      <w:r w:rsidRPr="00256C04">
        <w:rPr>
          <w:b/>
          <w:szCs w:val="22"/>
        </w:rPr>
        <w:sym w:font="Symbol" w:char="F02F"/>
      </w:r>
      <w:r w:rsidRPr="00256C04">
        <w:rPr>
          <w:b/>
          <w:szCs w:val="22"/>
        </w:rPr>
        <w:t>о</w:t>
      </w:r>
      <w:r w:rsidRPr="00256C04">
        <w:rPr>
          <w:b/>
          <w:szCs w:val="22"/>
        </w:rPr>
        <w:sym w:font="Symbol" w:char="F02F"/>
      </w:r>
      <w:r w:rsidRPr="00256C04">
        <w:rPr>
          <w:b/>
          <w:i/>
          <w:szCs w:val="22"/>
        </w:rPr>
        <w:t xml:space="preserve">, </w:t>
      </w:r>
      <w:r w:rsidRPr="00256C04">
        <w:rPr>
          <w:b/>
          <w:szCs w:val="22"/>
        </w:rPr>
        <w:t>/у</w:t>
      </w:r>
      <w:r w:rsidRPr="00256C04">
        <w:rPr>
          <w:b/>
          <w:i/>
          <w:szCs w:val="22"/>
        </w:rPr>
        <w:t>/</w:t>
      </w:r>
      <w:r w:rsidRPr="00256C04">
        <w:rPr>
          <w:szCs w:val="22"/>
        </w:rPr>
        <w:t xml:space="preserve"> та /</w:t>
      </w:r>
      <w:r w:rsidRPr="00256C04">
        <w:rPr>
          <w:b/>
          <w:szCs w:val="22"/>
        </w:rPr>
        <w:t>и/,</w:t>
      </w:r>
      <w:r w:rsidRPr="00256C04">
        <w:rPr>
          <w:szCs w:val="22"/>
        </w:rPr>
        <w:t xml:space="preserve"> що походить з давньоруського </w:t>
      </w:r>
      <w:r w:rsidRPr="00256C04">
        <w:rPr>
          <w:b/>
          <w:szCs w:val="22"/>
        </w:rPr>
        <w:t>ЬІ: КНИЖОК</w:t>
      </w:r>
      <w:r w:rsidRPr="00256C04">
        <w:rPr>
          <w:szCs w:val="22"/>
        </w:rPr>
        <w:t xml:space="preserve"> (давньорус. </w:t>
      </w:r>
      <w:r w:rsidRPr="00256C04">
        <w:rPr>
          <w:b/>
          <w:szCs w:val="22"/>
        </w:rPr>
        <w:t xml:space="preserve">КЪНИЖЕКЪ), ЖОЛУДЬ, ЧОТИРИ </w:t>
      </w:r>
      <w:r w:rsidRPr="00256C04">
        <w:rPr>
          <w:szCs w:val="22"/>
        </w:rPr>
        <w:t xml:space="preserve">(давньорус. </w:t>
      </w:r>
      <w:r w:rsidRPr="00256C04">
        <w:rPr>
          <w:b/>
          <w:szCs w:val="22"/>
        </w:rPr>
        <w:t>ЧЕТЬІРЕ</w:t>
      </w:r>
      <w:r w:rsidRPr="00256C04">
        <w:rPr>
          <w:szCs w:val="22"/>
        </w:rPr>
        <w:t xml:space="preserve">). Отже, голосна фонема </w:t>
      </w:r>
      <w:r w:rsidRPr="00256C04">
        <w:rPr>
          <w:b/>
          <w:szCs w:val="22"/>
        </w:rPr>
        <w:t>/о/</w:t>
      </w:r>
      <w:r w:rsidRPr="00256C04">
        <w:rPr>
          <w:szCs w:val="22"/>
        </w:rPr>
        <w:t xml:space="preserve"> уживається після твердих, але не стверділих приголосних.</w:t>
      </w:r>
    </w:p>
    <w:p w:rsidR="00256C04" w:rsidRPr="00256C04" w:rsidRDefault="00256C04" w:rsidP="00256C04">
      <w:pPr>
        <w:pStyle w:val="5"/>
        <w:spacing w:line="240" w:lineRule="auto"/>
        <w:ind w:left="170" w:firstLine="720"/>
        <w:rPr>
          <w:szCs w:val="22"/>
        </w:rPr>
      </w:pPr>
      <w:r w:rsidRPr="00256C04">
        <w:rPr>
          <w:szCs w:val="22"/>
        </w:rPr>
        <w:t>Таким чином, у словах, які мають спільний корінь, в одних випадках можуть виникати умови для зміни /</w:t>
      </w:r>
      <w:r w:rsidRPr="00256C04">
        <w:rPr>
          <w:b/>
          <w:szCs w:val="22"/>
        </w:rPr>
        <w:t>е/</w:t>
      </w:r>
      <w:r w:rsidRPr="00256C04">
        <w:rPr>
          <w:szCs w:val="22"/>
        </w:rPr>
        <w:t xml:space="preserve"> в /</w:t>
      </w:r>
      <w:r w:rsidRPr="00256C04">
        <w:rPr>
          <w:b/>
          <w:szCs w:val="22"/>
        </w:rPr>
        <w:t>о/</w:t>
      </w:r>
      <w:r w:rsidRPr="00256C04">
        <w:rPr>
          <w:szCs w:val="22"/>
        </w:rPr>
        <w:t xml:space="preserve"> після /</w:t>
      </w:r>
      <w:r w:rsidRPr="00256C04">
        <w:rPr>
          <w:b/>
          <w:szCs w:val="22"/>
        </w:rPr>
        <w:t>ж/, /ч/, /щ/, /дж/,</w:t>
      </w:r>
      <w:r w:rsidRPr="00256C04">
        <w:rPr>
          <w:szCs w:val="22"/>
        </w:rPr>
        <w:t xml:space="preserve"> /</w:t>
      </w:r>
      <w:r w:rsidRPr="00256C04">
        <w:rPr>
          <w:b/>
          <w:szCs w:val="22"/>
        </w:rPr>
        <w:t>Ј</w:t>
      </w:r>
      <w:r w:rsidRPr="00256C04">
        <w:rPr>
          <w:szCs w:val="22"/>
        </w:rPr>
        <w:t xml:space="preserve">/, а в інших — ні, що й породило чергування </w:t>
      </w:r>
      <w:r w:rsidRPr="00256C04">
        <w:rPr>
          <w:b/>
          <w:szCs w:val="22"/>
        </w:rPr>
        <w:t>/е/</w:t>
      </w:r>
      <w:r w:rsidRPr="00256C04">
        <w:rPr>
          <w:szCs w:val="22"/>
        </w:rPr>
        <w:t xml:space="preserve"> з /</w:t>
      </w:r>
      <w:r w:rsidRPr="00256C04">
        <w:rPr>
          <w:b/>
          <w:szCs w:val="22"/>
        </w:rPr>
        <w:t>о/:</w:t>
      </w:r>
    </w:p>
    <w:p w:rsidR="00256C04" w:rsidRPr="00256C04" w:rsidRDefault="00256C04" w:rsidP="00256C04">
      <w:pPr>
        <w:pStyle w:val="5"/>
        <w:spacing w:line="240" w:lineRule="auto"/>
        <w:ind w:left="170" w:firstLine="720"/>
        <w:rPr>
          <w:szCs w:val="22"/>
        </w:rPr>
      </w:pPr>
      <w:r w:rsidRPr="00256C04">
        <w:rPr>
          <w:b/>
          <w:szCs w:val="22"/>
        </w:rPr>
        <w:t>ВЕЧеРЯ — ВЕЧоРА, ЖеНИТИ — ЖоНАТИИ, РУЧеЧКА — РУЧоК, ШеСТИ — ШоСТИЙ</w:t>
      </w:r>
      <w:r w:rsidRPr="00256C04">
        <w:rPr>
          <w:szCs w:val="22"/>
        </w:rPr>
        <w:t>.</w:t>
      </w:r>
    </w:p>
    <w:p w:rsidR="00256C04" w:rsidRPr="00256C04" w:rsidRDefault="00256C04" w:rsidP="00256C04">
      <w:pPr>
        <w:pStyle w:val="5"/>
        <w:spacing w:line="240" w:lineRule="auto"/>
        <w:ind w:left="170" w:firstLine="720"/>
        <w:rPr>
          <w:szCs w:val="22"/>
        </w:rPr>
      </w:pPr>
      <w:r w:rsidRPr="00256C04">
        <w:rPr>
          <w:szCs w:val="22"/>
        </w:rPr>
        <w:t>Однак чергування /</w:t>
      </w:r>
      <w:r w:rsidRPr="00256C04">
        <w:rPr>
          <w:b/>
          <w:szCs w:val="22"/>
        </w:rPr>
        <w:t>е/</w:t>
      </w:r>
      <w:r w:rsidRPr="00256C04">
        <w:rPr>
          <w:szCs w:val="22"/>
        </w:rPr>
        <w:t xml:space="preserve"> з /</w:t>
      </w:r>
      <w:r w:rsidRPr="00256C04">
        <w:rPr>
          <w:b/>
          <w:szCs w:val="22"/>
        </w:rPr>
        <w:t>о/</w:t>
      </w:r>
      <w:r w:rsidRPr="00256C04">
        <w:rPr>
          <w:szCs w:val="22"/>
        </w:rPr>
        <w:t xml:space="preserve"> після шиплячих та </w:t>
      </w:r>
      <w:r w:rsidRPr="00256C04">
        <w:rPr>
          <w:b/>
          <w:szCs w:val="22"/>
        </w:rPr>
        <w:t>/</w:t>
      </w:r>
      <w:r w:rsidRPr="00256C04">
        <w:rPr>
          <w:b/>
          <w:szCs w:val="22"/>
          <w:lang w:val="en-US"/>
        </w:rPr>
        <w:t>j</w:t>
      </w:r>
      <w:r w:rsidRPr="00256C04">
        <w:rPr>
          <w:b/>
          <w:szCs w:val="22"/>
        </w:rPr>
        <w:t>/</w:t>
      </w:r>
      <w:r w:rsidRPr="00256C04">
        <w:rPr>
          <w:szCs w:val="22"/>
        </w:rPr>
        <w:t xml:space="preserve"> може порушуватися внаслідок ряду причин, найчастішою серед яких є аналогія до інших форм слів.</w:t>
      </w:r>
    </w:p>
    <w:p w:rsidR="00256C04" w:rsidRPr="00256C04" w:rsidRDefault="00256C04" w:rsidP="00256C04">
      <w:pPr>
        <w:pStyle w:val="5"/>
        <w:spacing w:line="240" w:lineRule="auto"/>
        <w:ind w:left="170" w:right="-7" w:firstLine="720"/>
        <w:rPr>
          <w:b/>
          <w:szCs w:val="22"/>
        </w:rPr>
      </w:pPr>
      <w:r w:rsidRPr="00256C04">
        <w:rPr>
          <w:szCs w:val="22"/>
        </w:rPr>
        <w:t>1. Аналогією викликані порушення в чергуванні /</w:t>
      </w:r>
      <w:r w:rsidRPr="00256C04">
        <w:rPr>
          <w:b/>
          <w:szCs w:val="22"/>
        </w:rPr>
        <w:t>е/</w:t>
      </w:r>
      <w:r w:rsidRPr="00256C04">
        <w:rPr>
          <w:szCs w:val="22"/>
        </w:rPr>
        <w:t xml:space="preserve"> з /</w:t>
      </w:r>
      <w:r w:rsidRPr="00256C04">
        <w:rPr>
          <w:b/>
          <w:szCs w:val="22"/>
        </w:rPr>
        <w:t>о/</w:t>
      </w:r>
      <w:r w:rsidRPr="00256C04">
        <w:rPr>
          <w:szCs w:val="22"/>
        </w:rPr>
        <w:t xml:space="preserve"> після шиплячих та </w:t>
      </w:r>
      <w:r w:rsidRPr="00256C04">
        <w:rPr>
          <w:b/>
          <w:szCs w:val="22"/>
        </w:rPr>
        <w:t>/</w:t>
      </w:r>
      <w:r w:rsidRPr="00256C04">
        <w:rPr>
          <w:b/>
          <w:szCs w:val="22"/>
          <w:lang w:val="en-US"/>
        </w:rPr>
        <w:t>j</w:t>
      </w:r>
      <w:r w:rsidRPr="00256C04">
        <w:rPr>
          <w:b/>
          <w:szCs w:val="22"/>
        </w:rPr>
        <w:t>/</w:t>
      </w:r>
      <w:r w:rsidRPr="00256C04">
        <w:rPr>
          <w:szCs w:val="22"/>
        </w:rPr>
        <w:t xml:space="preserve"> у деяких іменниках І, II та ІІІ відмін. Так, за аналогією до форм </w:t>
      </w:r>
      <w:r w:rsidRPr="00256C04">
        <w:rPr>
          <w:b/>
          <w:szCs w:val="22"/>
        </w:rPr>
        <w:t>БДЖОЛА — БДЖОЛИ — БДЖОЛОЮ</w:t>
      </w:r>
      <w:r w:rsidRPr="00256C04">
        <w:rPr>
          <w:szCs w:val="22"/>
        </w:rPr>
        <w:t xml:space="preserve"> маємо форму </w:t>
      </w:r>
      <w:r w:rsidRPr="00256C04">
        <w:rPr>
          <w:b/>
          <w:szCs w:val="22"/>
        </w:rPr>
        <w:t xml:space="preserve">БДЖОЛІ </w:t>
      </w:r>
      <w:r w:rsidRPr="00256C04">
        <w:rPr>
          <w:szCs w:val="22"/>
        </w:rPr>
        <w:t xml:space="preserve">замість </w:t>
      </w:r>
      <w:r w:rsidRPr="00256C04">
        <w:rPr>
          <w:b/>
          <w:szCs w:val="22"/>
        </w:rPr>
        <w:t>БДЖЕЛІ,</w:t>
      </w:r>
      <w:r w:rsidRPr="00256C04">
        <w:rPr>
          <w:szCs w:val="22"/>
        </w:rPr>
        <w:t xml:space="preserve"> бо після [</w:t>
      </w:r>
      <w:r w:rsidRPr="00256C04">
        <w:rPr>
          <w:b/>
          <w:szCs w:val="22"/>
        </w:rPr>
        <w:t>Е]</w:t>
      </w:r>
      <w:r w:rsidRPr="00256C04">
        <w:rPr>
          <w:szCs w:val="22"/>
        </w:rPr>
        <w:t xml:space="preserve"> йде далі м'який [</w:t>
      </w:r>
      <w:r w:rsidRPr="00256C04">
        <w:rPr>
          <w:b/>
          <w:szCs w:val="22"/>
        </w:rPr>
        <w:t>Л'</w:t>
      </w:r>
      <w:r w:rsidRPr="00256C04">
        <w:rPr>
          <w:szCs w:val="22"/>
        </w:rPr>
        <w:t xml:space="preserve">]; вживається форма у </w:t>
      </w:r>
      <w:r w:rsidRPr="00256C04">
        <w:rPr>
          <w:b/>
          <w:szCs w:val="22"/>
        </w:rPr>
        <w:t>ПШОНІ</w:t>
      </w:r>
      <w:r w:rsidRPr="00256C04">
        <w:rPr>
          <w:szCs w:val="22"/>
        </w:rPr>
        <w:t xml:space="preserve"> замість у </w:t>
      </w:r>
      <w:r w:rsidRPr="00256C04">
        <w:rPr>
          <w:b/>
          <w:szCs w:val="22"/>
        </w:rPr>
        <w:t>ПШЕНІ</w:t>
      </w:r>
      <w:r w:rsidRPr="00256C04">
        <w:rPr>
          <w:szCs w:val="22"/>
        </w:rPr>
        <w:t xml:space="preserve"> за аналогією до форм </w:t>
      </w:r>
      <w:r w:rsidRPr="00256C04">
        <w:rPr>
          <w:b/>
          <w:szCs w:val="22"/>
        </w:rPr>
        <w:t>ПШОНА — ПШОНО — ПШОНОМ.</w:t>
      </w:r>
    </w:p>
    <w:p w:rsidR="00256C04" w:rsidRPr="00256C04" w:rsidRDefault="00256C04" w:rsidP="00256C04">
      <w:pPr>
        <w:pStyle w:val="5"/>
        <w:spacing w:line="240" w:lineRule="auto"/>
        <w:ind w:left="170" w:right="-7" w:firstLine="720"/>
        <w:rPr>
          <w:b/>
          <w:szCs w:val="22"/>
        </w:rPr>
      </w:pPr>
      <w:r w:rsidRPr="00256C04">
        <w:rPr>
          <w:szCs w:val="22"/>
        </w:rPr>
        <w:t xml:space="preserve">В іменниках </w:t>
      </w:r>
      <w:r w:rsidRPr="00256C04">
        <w:rPr>
          <w:b/>
          <w:szCs w:val="22"/>
        </w:rPr>
        <w:t>СВІЖОСТІ, РОДЮЧОСТІ, БІЛЬШОСТІ, ПЕКУЧОСТІ</w:t>
      </w:r>
      <w:r w:rsidRPr="00256C04">
        <w:rPr>
          <w:szCs w:val="22"/>
        </w:rPr>
        <w:t xml:space="preserve"> та ін. уживається /</w:t>
      </w:r>
      <w:r w:rsidRPr="00256C04">
        <w:rPr>
          <w:b/>
          <w:szCs w:val="22"/>
        </w:rPr>
        <w:t>о</w:t>
      </w:r>
      <w:r w:rsidRPr="00256C04">
        <w:rPr>
          <w:szCs w:val="22"/>
        </w:rPr>
        <w:t>/ за аналогією до тих іменників ІІІ відміни, у яких у давальному відмінку є суфікс -</w:t>
      </w:r>
      <w:r w:rsidRPr="00256C04">
        <w:rPr>
          <w:b/>
          <w:szCs w:val="22"/>
        </w:rPr>
        <w:t>ОСТ—</w:t>
      </w:r>
      <w:r w:rsidRPr="00256C04">
        <w:rPr>
          <w:szCs w:val="22"/>
        </w:rPr>
        <w:t xml:space="preserve"> не перед шиплячим та </w:t>
      </w:r>
      <w:r w:rsidRPr="00256C04">
        <w:rPr>
          <w:szCs w:val="22"/>
        </w:rPr>
        <w:sym w:font="Symbol" w:char="F02F"/>
      </w:r>
      <w:r w:rsidRPr="00256C04">
        <w:rPr>
          <w:b/>
          <w:szCs w:val="22"/>
          <w:lang w:val="en-US"/>
        </w:rPr>
        <w:t>j</w:t>
      </w:r>
      <w:r w:rsidRPr="00256C04">
        <w:rPr>
          <w:b/>
          <w:szCs w:val="22"/>
        </w:rPr>
        <w:t>/:</w:t>
      </w:r>
      <w:r w:rsidRPr="00256C04">
        <w:rPr>
          <w:szCs w:val="22"/>
        </w:rPr>
        <w:t xml:space="preserve"> </w:t>
      </w:r>
      <w:r w:rsidRPr="00256C04">
        <w:rPr>
          <w:b/>
          <w:szCs w:val="22"/>
        </w:rPr>
        <w:t>МОЛОДОСТІ, РАДОСТІ, ВЕСЕЛОСТІ.</w:t>
      </w:r>
    </w:p>
    <w:p w:rsidR="00256C04" w:rsidRPr="00256C04" w:rsidRDefault="00256C04" w:rsidP="00256C04">
      <w:pPr>
        <w:pStyle w:val="5"/>
        <w:spacing w:line="240" w:lineRule="auto"/>
        <w:ind w:left="170" w:firstLine="720"/>
        <w:rPr>
          <w:b/>
          <w:szCs w:val="22"/>
        </w:rPr>
      </w:pPr>
      <w:r w:rsidRPr="00256C04">
        <w:rPr>
          <w:szCs w:val="22"/>
        </w:rPr>
        <w:t>2. У прикметниках, деяких порядкових числівниках та займенниках під впливом аналогії спостерігається вживання /</w:t>
      </w:r>
      <w:r w:rsidRPr="00256C04">
        <w:rPr>
          <w:b/>
          <w:szCs w:val="22"/>
        </w:rPr>
        <w:t>о</w:t>
      </w:r>
      <w:r w:rsidRPr="00256C04">
        <w:rPr>
          <w:szCs w:val="22"/>
        </w:rPr>
        <w:t xml:space="preserve">/ замість </w:t>
      </w:r>
      <w:r w:rsidRPr="00256C04">
        <w:rPr>
          <w:b/>
          <w:szCs w:val="22"/>
        </w:rPr>
        <w:t>/е/</w:t>
      </w:r>
      <w:r w:rsidRPr="00256C04">
        <w:rPr>
          <w:szCs w:val="22"/>
        </w:rPr>
        <w:t xml:space="preserve"> після шиплячих та /</w:t>
      </w:r>
      <w:r w:rsidRPr="00256C04">
        <w:rPr>
          <w:b/>
          <w:szCs w:val="22"/>
          <w:lang w:val="en-US"/>
        </w:rPr>
        <w:t>j</w:t>
      </w:r>
      <w:r w:rsidRPr="00256C04">
        <w:rPr>
          <w:b/>
          <w:szCs w:val="22"/>
        </w:rPr>
        <w:t>/.</w:t>
      </w:r>
      <w:r w:rsidRPr="00256C04">
        <w:rPr>
          <w:szCs w:val="22"/>
        </w:rPr>
        <w:t xml:space="preserve"> Так, у прикметниках </w:t>
      </w:r>
      <w:r w:rsidRPr="00256C04">
        <w:rPr>
          <w:b/>
          <w:szCs w:val="22"/>
        </w:rPr>
        <w:t>СВІЖОЇ, ГАРЯЧОЇ, БЕЗКРАЙОЇ</w:t>
      </w:r>
      <w:r w:rsidRPr="00256C04">
        <w:rPr>
          <w:szCs w:val="22"/>
        </w:rPr>
        <w:t xml:space="preserve"> маємо після шиплячих та </w:t>
      </w:r>
      <w:r w:rsidRPr="00256C04">
        <w:rPr>
          <w:b/>
          <w:szCs w:val="22"/>
        </w:rPr>
        <w:t>/</w:t>
      </w:r>
      <w:r w:rsidRPr="00256C04">
        <w:rPr>
          <w:b/>
          <w:szCs w:val="22"/>
          <w:lang w:val="en-US"/>
        </w:rPr>
        <w:t>j</w:t>
      </w:r>
      <w:r w:rsidRPr="00256C04">
        <w:rPr>
          <w:b/>
          <w:szCs w:val="22"/>
        </w:rPr>
        <w:t>/ /о/</w:t>
      </w:r>
      <w:r w:rsidRPr="00256C04">
        <w:rPr>
          <w:szCs w:val="22"/>
        </w:rPr>
        <w:t xml:space="preserve"> замість /</w:t>
      </w:r>
      <w:r w:rsidRPr="00256C04">
        <w:rPr>
          <w:b/>
          <w:szCs w:val="22"/>
        </w:rPr>
        <w:t>е/</w:t>
      </w:r>
      <w:r w:rsidRPr="00256C04">
        <w:rPr>
          <w:szCs w:val="22"/>
        </w:rPr>
        <w:t xml:space="preserve"> за аналогією до прикметників, у яких </w:t>
      </w:r>
      <w:r w:rsidRPr="00256C04">
        <w:rPr>
          <w:b/>
          <w:szCs w:val="22"/>
        </w:rPr>
        <w:t>/о/</w:t>
      </w:r>
      <w:r w:rsidRPr="00256C04">
        <w:rPr>
          <w:szCs w:val="22"/>
        </w:rPr>
        <w:t xml:space="preserve"> стоїть після інших приголосних: </w:t>
      </w:r>
      <w:r w:rsidRPr="00256C04">
        <w:rPr>
          <w:b/>
          <w:szCs w:val="22"/>
        </w:rPr>
        <w:t>ДОБРОЇ, ВЕСЕЛОЇ, ГАРНОЇ</w:t>
      </w:r>
      <w:r w:rsidRPr="00256C04">
        <w:rPr>
          <w:szCs w:val="22"/>
        </w:rPr>
        <w:t xml:space="preserve">. У числівниках </w:t>
      </w:r>
      <w:r w:rsidRPr="00256C04">
        <w:rPr>
          <w:b/>
          <w:szCs w:val="22"/>
        </w:rPr>
        <w:t>ПЕРШОГО, ПЕРШОЮ</w:t>
      </w:r>
      <w:r w:rsidRPr="00256C04">
        <w:rPr>
          <w:szCs w:val="22"/>
        </w:rPr>
        <w:t xml:space="preserve"> та займенниках </w:t>
      </w:r>
      <w:r w:rsidRPr="00256C04">
        <w:rPr>
          <w:b/>
          <w:szCs w:val="22"/>
        </w:rPr>
        <w:t>НАШОЮ, ВАШОЮ, НАШОГО</w:t>
      </w:r>
      <w:r w:rsidRPr="00256C04">
        <w:rPr>
          <w:szCs w:val="22"/>
        </w:rPr>
        <w:t xml:space="preserve"> вживання /</w:t>
      </w:r>
      <w:r w:rsidRPr="00256C04">
        <w:rPr>
          <w:b/>
          <w:szCs w:val="22"/>
        </w:rPr>
        <w:t>о</w:t>
      </w:r>
      <w:r w:rsidRPr="00256C04">
        <w:rPr>
          <w:szCs w:val="22"/>
        </w:rPr>
        <w:t xml:space="preserve">/ замість </w:t>
      </w:r>
      <w:r w:rsidRPr="00256C04">
        <w:rPr>
          <w:b/>
          <w:szCs w:val="22"/>
        </w:rPr>
        <w:t>/е</w:t>
      </w:r>
      <w:r w:rsidRPr="00256C04">
        <w:rPr>
          <w:szCs w:val="22"/>
        </w:rPr>
        <w:t>/ теж пояснюється аналогією до тих слів, у яких /</w:t>
      </w:r>
      <w:r w:rsidRPr="00256C04">
        <w:rPr>
          <w:b/>
          <w:szCs w:val="22"/>
        </w:rPr>
        <w:t>о/</w:t>
      </w:r>
      <w:r w:rsidRPr="00256C04">
        <w:rPr>
          <w:szCs w:val="22"/>
        </w:rPr>
        <w:t xml:space="preserve"> стоїть після інших приголосних, крім шиплячих та </w:t>
      </w:r>
      <w:r w:rsidRPr="00256C04">
        <w:rPr>
          <w:b/>
          <w:szCs w:val="22"/>
        </w:rPr>
        <w:t>/</w:t>
      </w:r>
      <w:r w:rsidRPr="00256C04">
        <w:rPr>
          <w:b/>
          <w:szCs w:val="22"/>
          <w:lang w:val="en-US"/>
        </w:rPr>
        <w:t>j</w:t>
      </w:r>
      <w:r w:rsidRPr="00256C04">
        <w:rPr>
          <w:b/>
          <w:szCs w:val="22"/>
        </w:rPr>
        <w:t>/: ТВОГО.</w:t>
      </w:r>
    </w:p>
    <w:p w:rsidR="00256C04" w:rsidRPr="00256C04" w:rsidRDefault="00256C04" w:rsidP="00256C04">
      <w:pPr>
        <w:pStyle w:val="5"/>
        <w:spacing w:line="240" w:lineRule="auto"/>
        <w:ind w:left="170" w:firstLine="720"/>
        <w:rPr>
          <w:b/>
          <w:szCs w:val="22"/>
        </w:rPr>
      </w:pPr>
      <w:r w:rsidRPr="00256C04">
        <w:rPr>
          <w:szCs w:val="22"/>
        </w:rPr>
        <w:lastRenderedPageBreak/>
        <w:t xml:space="preserve">3. Аналогією до другої особи однини і множини дієслів типу </w:t>
      </w:r>
      <w:r w:rsidRPr="00256C04">
        <w:rPr>
          <w:b/>
          <w:szCs w:val="22"/>
        </w:rPr>
        <w:t xml:space="preserve">ЗНАЄШ </w:t>
      </w:r>
      <w:r w:rsidRPr="00256C04">
        <w:rPr>
          <w:szCs w:val="22"/>
        </w:rPr>
        <w:t xml:space="preserve">(з давньорус. </w:t>
      </w:r>
      <w:r w:rsidRPr="00256C04">
        <w:rPr>
          <w:b/>
          <w:szCs w:val="22"/>
        </w:rPr>
        <w:t>ЗНАЄШИ), КАЖЕШ</w:t>
      </w:r>
      <w:r w:rsidRPr="00256C04">
        <w:rPr>
          <w:szCs w:val="22"/>
        </w:rPr>
        <w:t xml:space="preserve"> (з давньорус. </w:t>
      </w:r>
      <w:r w:rsidRPr="00256C04">
        <w:rPr>
          <w:b/>
          <w:szCs w:val="22"/>
        </w:rPr>
        <w:t>КАЖЕШИ), МИЄШ</w:t>
      </w:r>
      <w:r w:rsidRPr="00256C04">
        <w:rPr>
          <w:szCs w:val="22"/>
        </w:rPr>
        <w:t xml:space="preserve"> (з давньорус. </w:t>
      </w:r>
      <w:r w:rsidRPr="00256C04">
        <w:rPr>
          <w:b/>
          <w:szCs w:val="22"/>
        </w:rPr>
        <w:t>МИЄШИ), ПИШЕШ</w:t>
      </w:r>
      <w:r w:rsidRPr="00256C04">
        <w:rPr>
          <w:szCs w:val="22"/>
        </w:rPr>
        <w:t xml:space="preserve"> (з давньорус. </w:t>
      </w:r>
      <w:r w:rsidRPr="00256C04">
        <w:rPr>
          <w:b/>
          <w:szCs w:val="22"/>
        </w:rPr>
        <w:t>ПИШЕШИ</w:t>
      </w:r>
      <w:r w:rsidRPr="00256C04">
        <w:rPr>
          <w:szCs w:val="22"/>
        </w:rPr>
        <w:t>) пояснюється вживання /</w:t>
      </w:r>
      <w:r w:rsidRPr="00256C04">
        <w:rPr>
          <w:b/>
          <w:szCs w:val="22"/>
        </w:rPr>
        <w:t>е</w:t>
      </w:r>
      <w:r w:rsidRPr="00256C04">
        <w:rPr>
          <w:szCs w:val="22"/>
        </w:rPr>
        <w:t>/ після шиплячих та /</w:t>
      </w:r>
      <w:r w:rsidRPr="00256C04">
        <w:rPr>
          <w:b/>
          <w:szCs w:val="22"/>
          <w:lang w:val="en-US"/>
        </w:rPr>
        <w:t>j</w:t>
      </w:r>
      <w:r w:rsidRPr="00256C04">
        <w:rPr>
          <w:b/>
          <w:szCs w:val="22"/>
        </w:rPr>
        <w:t>/</w:t>
      </w:r>
      <w:r w:rsidRPr="00256C04">
        <w:rPr>
          <w:szCs w:val="22"/>
        </w:rPr>
        <w:t xml:space="preserve"> замість /</w:t>
      </w:r>
      <w:r w:rsidRPr="00256C04">
        <w:rPr>
          <w:b/>
          <w:szCs w:val="22"/>
        </w:rPr>
        <w:t>о/</w:t>
      </w:r>
      <w:r w:rsidRPr="00256C04">
        <w:rPr>
          <w:szCs w:val="22"/>
        </w:rPr>
        <w:t xml:space="preserve"> у позиції перед складом з твердим приголосним та голосним </w:t>
      </w:r>
      <w:r w:rsidRPr="00256C04">
        <w:rPr>
          <w:b/>
          <w:szCs w:val="22"/>
        </w:rPr>
        <w:t>О</w:t>
      </w:r>
      <w:r w:rsidRPr="00256C04">
        <w:rPr>
          <w:szCs w:val="22"/>
        </w:rPr>
        <w:t xml:space="preserve"> у першій особі множини: </w:t>
      </w:r>
      <w:r w:rsidRPr="00256C04">
        <w:rPr>
          <w:b/>
          <w:szCs w:val="22"/>
        </w:rPr>
        <w:t>КАЖ</w:t>
      </w:r>
      <w:r w:rsidRPr="00256C04">
        <w:rPr>
          <w:b/>
          <w:szCs w:val="22"/>
          <w:u w:val="single"/>
        </w:rPr>
        <w:t>е</w:t>
      </w:r>
      <w:r w:rsidRPr="00256C04">
        <w:rPr>
          <w:b/>
          <w:szCs w:val="22"/>
        </w:rPr>
        <w:t>Мо, Знаємо — [ЗНА'</w:t>
      </w:r>
      <w:r w:rsidRPr="00256C04">
        <w:rPr>
          <w:b/>
          <w:szCs w:val="22"/>
          <w:lang w:val="en-US"/>
        </w:rPr>
        <w:t>j</w:t>
      </w:r>
      <w:r w:rsidRPr="00256C04">
        <w:rPr>
          <w:b/>
          <w:szCs w:val="22"/>
          <w:lang w:val="ru-RU"/>
        </w:rPr>
        <w:t>Е</w:t>
      </w:r>
      <w:r w:rsidRPr="00256C04">
        <w:rPr>
          <w:b/>
          <w:szCs w:val="22"/>
        </w:rPr>
        <w:t>МО], МИ</w:t>
      </w:r>
      <w:r w:rsidRPr="00256C04">
        <w:rPr>
          <w:b/>
          <w:szCs w:val="22"/>
          <w:u w:val="single"/>
        </w:rPr>
        <w:t>є</w:t>
      </w:r>
      <w:r w:rsidRPr="00256C04">
        <w:rPr>
          <w:b/>
          <w:szCs w:val="22"/>
        </w:rPr>
        <w:t>Мо, ПИШ</w:t>
      </w:r>
      <w:r w:rsidRPr="00256C04">
        <w:rPr>
          <w:b/>
          <w:szCs w:val="22"/>
          <w:u w:val="single"/>
        </w:rPr>
        <w:t>е</w:t>
      </w:r>
      <w:r w:rsidRPr="00256C04">
        <w:rPr>
          <w:b/>
          <w:szCs w:val="22"/>
        </w:rPr>
        <w:t>Мо.</w:t>
      </w:r>
      <w:r w:rsidRPr="00256C04">
        <w:rPr>
          <w:szCs w:val="22"/>
        </w:rPr>
        <w:t xml:space="preserve"> Маємо /</w:t>
      </w:r>
      <w:r w:rsidRPr="00256C04">
        <w:rPr>
          <w:b/>
          <w:szCs w:val="22"/>
        </w:rPr>
        <w:t>е</w:t>
      </w:r>
      <w:r w:rsidRPr="00256C04">
        <w:rPr>
          <w:szCs w:val="22"/>
        </w:rPr>
        <w:t xml:space="preserve">/ у словах </w:t>
      </w:r>
      <w:r w:rsidRPr="00256C04">
        <w:rPr>
          <w:b/>
          <w:szCs w:val="22"/>
        </w:rPr>
        <w:t>Ж</w:t>
      </w:r>
      <w:r w:rsidRPr="00256C04">
        <w:rPr>
          <w:b/>
          <w:szCs w:val="22"/>
          <w:u w:val="single"/>
        </w:rPr>
        <w:t>е</w:t>
      </w:r>
      <w:r w:rsidRPr="00256C04">
        <w:rPr>
          <w:b/>
          <w:szCs w:val="22"/>
        </w:rPr>
        <w:t>НУ, Ш</w:t>
      </w:r>
      <w:r w:rsidRPr="00256C04">
        <w:rPr>
          <w:b/>
          <w:szCs w:val="22"/>
          <w:u w:val="single"/>
        </w:rPr>
        <w:t>е</w:t>
      </w:r>
      <w:r w:rsidRPr="00256C04">
        <w:rPr>
          <w:b/>
          <w:szCs w:val="22"/>
        </w:rPr>
        <w:t>ПЧУ, Ч</w:t>
      </w:r>
      <w:r w:rsidRPr="00256C04">
        <w:rPr>
          <w:b/>
          <w:szCs w:val="22"/>
          <w:u w:val="single"/>
        </w:rPr>
        <w:t>е</w:t>
      </w:r>
      <w:r w:rsidRPr="00256C04">
        <w:rPr>
          <w:b/>
          <w:szCs w:val="22"/>
        </w:rPr>
        <w:t xml:space="preserve">ШУ </w:t>
      </w:r>
      <w:r w:rsidRPr="00256C04">
        <w:rPr>
          <w:szCs w:val="22"/>
        </w:rPr>
        <w:t>під впливом форм</w:t>
      </w:r>
      <w:r w:rsidRPr="00256C04">
        <w:rPr>
          <w:b/>
          <w:szCs w:val="22"/>
        </w:rPr>
        <w:t xml:space="preserve"> ЖЕНЕШ, ЖЕНЕ, ЖЕНЕТЕ; ШЕПЧЕТЕ, ШЕПЧЕШ; ЧЕШЕ, ЧЕШЕШ, ЧЕШЕТЕ.</w:t>
      </w:r>
    </w:p>
    <w:p w:rsidR="00256C04" w:rsidRPr="00256C04" w:rsidRDefault="00256C04" w:rsidP="00256C04">
      <w:pPr>
        <w:pStyle w:val="5"/>
        <w:spacing w:line="240" w:lineRule="auto"/>
        <w:ind w:left="170" w:firstLine="720"/>
        <w:rPr>
          <w:b/>
          <w:szCs w:val="22"/>
        </w:rPr>
      </w:pPr>
      <w:r w:rsidRPr="00256C04">
        <w:rPr>
          <w:szCs w:val="22"/>
        </w:rPr>
        <w:t xml:space="preserve">4. Дієприкметники типу </w:t>
      </w:r>
      <w:r w:rsidRPr="00256C04">
        <w:rPr>
          <w:b/>
          <w:szCs w:val="22"/>
        </w:rPr>
        <w:t>ПЕЧЕНИЙ, СУШЕНИЙ, КРУЧЕНИЙ, ОЗБРОЄНИЙ, ЗМУЧЕНИЙ</w:t>
      </w:r>
      <w:r w:rsidRPr="00256C04">
        <w:rPr>
          <w:szCs w:val="22"/>
        </w:rPr>
        <w:t xml:space="preserve"> вживаються з /</w:t>
      </w:r>
      <w:r w:rsidRPr="00256C04">
        <w:rPr>
          <w:b/>
          <w:szCs w:val="22"/>
        </w:rPr>
        <w:t>е</w:t>
      </w:r>
      <w:r w:rsidRPr="00256C04">
        <w:rPr>
          <w:szCs w:val="22"/>
        </w:rPr>
        <w:t>/ замість /</w:t>
      </w:r>
      <w:r w:rsidRPr="00256C04">
        <w:rPr>
          <w:b/>
          <w:szCs w:val="22"/>
        </w:rPr>
        <w:t>о</w:t>
      </w:r>
      <w:r w:rsidRPr="00256C04">
        <w:rPr>
          <w:szCs w:val="22"/>
        </w:rPr>
        <w:t>/ після шиплячих та /</w:t>
      </w:r>
      <w:r w:rsidRPr="00256C04">
        <w:rPr>
          <w:b/>
          <w:szCs w:val="22"/>
          <w:lang w:val="en-US"/>
        </w:rPr>
        <w:t>j</w:t>
      </w:r>
      <w:r w:rsidRPr="00256C04">
        <w:rPr>
          <w:szCs w:val="22"/>
        </w:rPr>
        <w:t xml:space="preserve">/ перед складом з голосним </w:t>
      </w:r>
      <w:r w:rsidRPr="00256C04">
        <w:rPr>
          <w:b/>
          <w:szCs w:val="22"/>
        </w:rPr>
        <w:t>И</w:t>
      </w:r>
      <w:r w:rsidRPr="00256C04">
        <w:rPr>
          <w:szCs w:val="22"/>
        </w:rPr>
        <w:t xml:space="preserve">, що походить з давньоруського </w:t>
      </w:r>
      <w:r w:rsidRPr="00256C04">
        <w:rPr>
          <w:b/>
          <w:szCs w:val="22"/>
        </w:rPr>
        <w:t>ЬІ</w:t>
      </w:r>
      <w:r w:rsidRPr="00256C04">
        <w:rPr>
          <w:szCs w:val="22"/>
        </w:rPr>
        <w:t xml:space="preserve"> (пор. з давньорус. </w:t>
      </w:r>
      <w:r w:rsidRPr="00256C04">
        <w:rPr>
          <w:b/>
          <w:szCs w:val="22"/>
        </w:rPr>
        <w:t>ПЕЧЕН</w:t>
      </w:r>
      <w:r w:rsidRPr="00256C04">
        <w:rPr>
          <w:b/>
          <w:szCs w:val="22"/>
          <w:lang w:val="ru-RU"/>
        </w:rPr>
        <w:t>Ы</w:t>
      </w:r>
      <w:r w:rsidRPr="00256C04">
        <w:rPr>
          <w:b/>
          <w:szCs w:val="22"/>
        </w:rPr>
        <w:t>Й, КРУЧЕНЫЙ</w:t>
      </w:r>
      <w:r w:rsidRPr="00256C04">
        <w:rPr>
          <w:szCs w:val="22"/>
        </w:rPr>
        <w:t xml:space="preserve"> і т. д.), під впливом аналогії до тих дієприкметників, які мають /</w:t>
      </w:r>
      <w:r w:rsidRPr="00256C04">
        <w:rPr>
          <w:b/>
          <w:szCs w:val="22"/>
        </w:rPr>
        <w:t>е</w:t>
      </w:r>
      <w:r w:rsidRPr="00256C04">
        <w:rPr>
          <w:szCs w:val="22"/>
        </w:rPr>
        <w:t xml:space="preserve">/ після інших приголосних: </w:t>
      </w:r>
      <w:r w:rsidRPr="00256C04">
        <w:rPr>
          <w:b/>
          <w:szCs w:val="22"/>
        </w:rPr>
        <w:t>ЗВАРЕНИЙ, РОЗСТАВЛЕНИЙ, СПОТВОРЕНИЙ, НАСЕЛЕНИЙ.</w:t>
      </w:r>
    </w:p>
    <w:p w:rsidR="00256C04" w:rsidRPr="00256C04" w:rsidRDefault="00256C04" w:rsidP="00256C04">
      <w:pPr>
        <w:pStyle w:val="5"/>
        <w:spacing w:line="240" w:lineRule="auto"/>
        <w:ind w:left="170" w:firstLine="720"/>
        <w:rPr>
          <w:b/>
          <w:szCs w:val="22"/>
        </w:rPr>
      </w:pPr>
      <w:r w:rsidRPr="00256C04">
        <w:rPr>
          <w:szCs w:val="22"/>
        </w:rPr>
        <w:t>5. У книжних та запозичених з інших мов словах /</w:t>
      </w:r>
      <w:r w:rsidRPr="00256C04">
        <w:rPr>
          <w:b/>
          <w:szCs w:val="22"/>
        </w:rPr>
        <w:t>е/</w:t>
      </w:r>
      <w:r w:rsidRPr="00256C04">
        <w:rPr>
          <w:szCs w:val="22"/>
        </w:rPr>
        <w:t xml:space="preserve"> не переходить в </w:t>
      </w:r>
      <w:r w:rsidRPr="00256C04">
        <w:rPr>
          <w:b/>
          <w:szCs w:val="22"/>
        </w:rPr>
        <w:t>/о</w:t>
      </w:r>
      <w:r w:rsidRPr="00256C04">
        <w:rPr>
          <w:szCs w:val="22"/>
        </w:rPr>
        <w:t xml:space="preserve">/ перед твердим приголосним: </w:t>
      </w:r>
      <w:r w:rsidRPr="00256C04">
        <w:rPr>
          <w:b/>
          <w:szCs w:val="22"/>
        </w:rPr>
        <w:t>Ж</w:t>
      </w:r>
      <w:r w:rsidRPr="00256C04">
        <w:rPr>
          <w:b/>
          <w:szCs w:val="22"/>
          <w:u w:val="single"/>
        </w:rPr>
        <w:t>е</w:t>
      </w:r>
      <w:r w:rsidRPr="00256C04">
        <w:rPr>
          <w:b/>
          <w:szCs w:val="22"/>
        </w:rPr>
        <w:t>РТВА, КОВЧ</w:t>
      </w:r>
      <w:r w:rsidRPr="00256C04">
        <w:rPr>
          <w:b/>
          <w:szCs w:val="22"/>
          <w:u w:val="single"/>
        </w:rPr>
        <w:t>е</w:t>
      </w:r>
      <w:r w:rsidRPr="00256C04">
        <w:rPr>
          <w:b/>
          <w:szCs w:val="22"/>
        </w:rPr>
        <w:t>Г, Ш</w:t>
      </w:r>
      <w:r w:rsidRPr="00256C04">
        <w:rPr>
          <w:b/>
          <w:szCs w:val="22"/>
          <w:u w:val="single"/>
        </w:rPr>
        <w:t>е</w:t>
      </w:r>
      <w:r w:rsidRPr="00256C04">
        <w:rPr>
          <w:b/>
          <w:szCs w:val="22"/>
        </w:rPr>
        <w:t>ф, Ш</w:t>
      </w:r>
      <w:r w:rsidRPr="00256C04">
        <w:rPr>
          <w:b/>
          <w:szCs w:val="22"/>
          <w:u w:val="single"/>
        </w:rPr>
        <w:t>е</w:t>
      </w:r>
      <w:r w:rsidRPr="00256C04">
        <w:rPr>
          <w:b/>
          <w:szCs w:val="22"/>
        </w:rPr>
        <w:t>РИФ, Ч</w:t>
      </w:r>
      <w:r w:rsidRPr="00256C04">
        <w:rPr>
          <w:b/>
          <w:szCs w:val="22"/>
          <w:u w:val="single"/>
        </w:rPr>
        <w:t>е</w:t>
      </w:r>
      <w:r w:rsidRPr="00256C04">
        <w:rPr>
          <w:b/>
          <w:szCs w:val="22"/>
        </w:rPr>
        <w:t>МОДАН, Ч</w:t>
      </w:r>
      <w:r w:rsidRPr="00256C04">
        <w:rPr>
          <w:b/>
          <w:szCs w:val="22"/>
          <w:u w:val="single"/>
        </w:rPr>
        <w:t>е</w:t>
      </w:r>
      <w:r w:rsidRPr="00256C04">
        <w:rPr>
          <w:b/>
          <w:szCs w:val="22"/>
        </w:rPr>
        <w:t>К, Ч</w:t>
      </w:r>
      <w:r w:rsidRPr="00256C04">
        <w:rPr>
          <w:b/>
          <w:szCs w:val="22"/>
          <w:u w:val="single"/>
        </w:rPr>
        <w:t>е</w:t>
      </w:r>
      <w:r w:rsidRPr="00256C04">
        <w:rPr>
          <w:b/>
          <w:szCs w:val="22"/>
        </w:rPr>
        <w:t>МПІОН.</w:t>
      </w:r>
    </w:p>
    <w:p w:rsidR="00256C04" w:rsidRPr="00256C04" w:rsidRDefault="00256C04" w:rsidP="00256C04">
      <w:pPr>
        <w:pStyle w:val="5"/>
        <w:spacing w:line="240" w:lineRule="auto"/>
        <w:ind w:left="170" w:firstLine="720"/>
        <w:rPr>
          <w:szCs w:val="22"/>
        </w:rPr>
      </w:pPr>
      <w:r w:rsidRPr="00256C04">
        <w:rPr>
          <w:szCs w:val="22"/>
        </w:rPr>
        <w:t>6. Окремі слова зберегли /</w:t>
      </w:r>
      <w:r w:rsidRPr="00256C04">
        <w:rPr>
          <w:b/>
          <w:szCs w:val="22"/>
        </w:rPr>
        <w:t>е/</w:t>
      </w:r>
      <w:r w:rsidRPr="00256C04">
        <w:rPr>
          <w:szCs w:val="22"/>
        </w:rPr>
        <w:t xml:space="preserve"> замість /</w:t>
      </w:r>
      <w:r w:rsidRPr="00256C04">
        <w:rPr>
          <w:b/>
          <w:szCs w:val="22"/>
        </w:rPr>
        <w:t>о</w:t>
      </w:r>
      <w:r w:rsidRPr="00256C04">
        <w:rPr>
          <w:szCs w:val="22"/>
        </w:rPr>
        <w:t xml:space="preserve">/ за традицією: </w:t>
      </w:r>
      <w:r w:rsidRPr="00256C04">
        <w:rPr>
          <w:b/>
          <w:szCs w:val="22"/>
        </w:rPr>
        <w:t>Ч</w:t>
      </w:r>
      <w:r w:rsidRPr="00256C04">
        <w:rPr>
          <w:b/>
          <w:szCs w:val="22"/>
          <w:u w:val="single"/>
        </w:rPr>
        <w:t>е</w:t>
      </w:r>
      <w:r w:rsidRPr="00256C04">
        <w:rPr>
          <w:b/>
          <w:szCs w:val="22"/>
        </w:rPr>
        <w:t>РГА, РЕШ</w:t>
      </w:r>
      <w:r w:rsidRPr="00256C04">
        <w:rPr>
          <w:b/>
          <w:szCs w:val="22"/>
          <w:u w:val="single"/>
        </w:rPr>
        <w:t>е</w:t>
      </w:r>
      <w:r w:rsidRPr="00256C04">
        <w:rPr>
          <w:b/>
          <w:szCs w:val="22"/>
        </w:rPr>
        <w:t>ТО, Ч</w:t>
      </w:r>
      <w:r w:rsidRPr="00256C04">
        <w:rPr>
          <w:b/>
          <w:szCs w:val="22"/>
          <w:u w:val="single"/>
        </w:rPr>
        <w:t>е</w:t>
      </w:r>
      <w:r w:rsidRPr="00256C04">
        <w:rPr>
          <w:b/>
          <w:szCs w:val="22"/>
        </w:rPr>
        <w:t>РВОНИЙ, Ш</w:t>
      </w:r>
      <w:r w:rsidRPr="00256C04">
        <w:rPr>
          <w:b/>
          <w:szCs w:val="22"/>
          <w:u w:val="single"/>
        </w:rPr>
        <w:t>е</w:t>
      </w:r>
      <w:r w:rsidRPr="00256C04">
        <w:rPr>
          <w:b/>
          <w:szCs w:val="22"/>
        </w:rPr>
        <w:t>ПОТІТИ, Щ</w:t>
      </w:r>
      <w:r w:rsidRPr="00256C04">
        <w:rPr>
          <w:b/>
          <w:szCs w:val="22"/>
          <w:u w:val="single"/>
        </w:rPr>
        <w:t>е</w:t>
      </w:r>
      <w:r w:rsidRPr="00256C04">
        <w:rPr>
          <w:b/>
          <w:szCs w:val="22"/>
        </w:rPr>
        <w:t>ДРИЙ, ПЕЧ</w:t>
      </w:r>
      <w:r w:rsidRPr="00256C04">
        <w:rPr>
          <w:b/>
          <w:szCs w:val="22"/>
          <w:u w:val="single"/>
        </w:rPr>
        <w:t>е</w:t>
      </w:r>
      <w:r w:rsidRPr="00256C04">
        <w:rPr>
          <w:b/>
          <w:szCs w:val="22"/>
        </w:rPr>
        <w:t>РА, Щ</w:t>
      </w:r>
      <w:r w:rsidRPr="00256C04">
        <w:rPr>
          <w:b/>
          <w:szCs w:val="22"/>
          <w:u w:val="single"/>
        </w:rPr>
        <w:t>е</w:t>
      </w:r>
      <w:r w:rsidRPr="00256C04">
        <w:rPr>
          <w:b/>
          <w:szCs w:val="22"/>
        </w:rPr>
        <w:t xml:space="preserve">ЗНУТИ </w:t>
      </w:r>
      <w:r w:rsidRPr="00256C04">
        <w:rPr>
          <w:szCs w:val="22"/>
        </w:rPr>
        <w:t>та ін.</w:t>
      </w:r>
    </w:p>
    <w:p w:rsidR="003649A0" w:rsidRPr="00256C04" w:rsidRDefault="00256C04" w:rsidP="003649A0">
      <w:pPr>
        <w:pStyle w:val="5"/>
        <w:spacing w:line="240" w:lineRule="auto"/>
        <w:ind w:left="170" w:right="-8" w:firstLine="720"/>
        <w:rPr>
          <w:szCs w:val="22"/>
        </w:rPr>
      </w:pPr>
      <w:r w:rsidRPr="00256C04">
        <w:rPr>
          <w:szCs w:val="22"/>
        </w:rPr>
        <w:t xml:space="preserve">Сучасна українська мова зберегла історичні чергування і в системі </w:t>
      </w:r>
      <w:r w:rsidRPr="00C152FB">
        <w:rPr>
          <w:b/>
          <w:szCs w:val="22"/>
        </w:rPr>
        <w:t>приголосних фонем</w:t>
      </w:r>
      <w:r w:rsidRPr="00256C04">
        <w:rPr>
          <w:szCs w:val="22"/>
        </w:rPr>
        <w:t>. Це такі чергування, які пройшли значний історичний шлях, виникнувши ще в давнину — у спільнослов'янський чи давньоруський період.</w:t>
      </w:r>
    </w:p>
    <w:p w:rsidR="00256C04" w:rsidRPr="00256C04" w:rsidRDefault="00256C04" w:rsidP="00C152FB">
      <w:pPr>
        <w:pStyle w:val="5"/>
        <w:spacing w:line="240" w:lineRule="auto"/>
        <w:ind w:firstLine="0"/>
        <w:rPr>
          <w:b/>
          <w:bCs/>
          <w:i/>
          <w:iCs/>
          <w:szCs w:val="22"/>
        </w:rPr>
      </w:pPr>
      <w:r w:rsidRPr="00256C04">
        <w:rPr>
          <w:b/>
          <w:bCs/>
          <w:i/>
          <w:iCs/>
          <w:szCs w:val="22"/>
          <w:u w:val="single"/>
        </w:rPr>
        <w:t>Чергування /г/ // /ж/, /к/ // /ч/, /х/ // /ш/</w:t>
      </w:r>
    </w:p>
    <w:p w:rsidR="00256C04" w:rsidRPr="00256C04" w:rsidRDefault="00256C04" w:rsidP="00256C04">
      <w:pPr>
        <w:pStyle w:val="5"/>
        <w:spacing w:line="240" w:lineRule="auto"/>
        <w:ind w:left="170" w:right="-7" w:firstLine="720"/>
        <w:rPr>
          <w:szCs w:val="22"/>
        </w:rPr>
      </w:pPr>
      <w:r w:rsidRPr="00256C04">
        <w:rPr>
          <w:noProof/>
          <w:snapToGrid/>
          <w:szCs w:val="22"/>
          <w:lang w:eastAsia="uk-UA"/>
        </w:rPr>
        <mc:AlternateContent>
          <mc:Choice Requires="wps">
            <w:drawing>
              <wp:anchor distT="0" distB="0" distL="114300" distR="114300" simplePos="0" relativeHeight="251743232" behindDoc="0" locked="0" layoutInCell="0" allowOverlap="1" wp14:anchorId="764E330F" wp14:editId="3109ADC7">
                <wp:simplePos x="0" y="0"/>
                <wp:positionH relativeFrom="column">
                  <wp:posOffset>1474470</wp:posOffset>
                </wp:positionH>
                <wp:positionV relativeFrom="paragraph">
                  <wp:posOffset>1985010</wp:posOffset>
                </wp:positionV>
                <wp:extent cx="0" cy="0"/>
                <wp:effectExtent l="5080" t="13970" r="13970" b="5080"/>
                <wp:wrapNone/>
                <wp:docPr id="124" name="Прямая соединительная линия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24"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1pt,156.3pt" to="116.1pt,15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" o:allowincell="f"/>
            </w:pict>
          </mc:Fallback>
        </mc:AlternateContent>
      </w:r>
      <w:r w:rsidRPr="00256C04">
        <w:rPr>
          <w:szCs w:val="22"/>
        </w:rPr>
        <w:t xml:space="preserve">Це дуже давнє чергування, яке виникло у спільнослов'янський період і пояснюється фонетичними законами сполучуваності голосних та приголосних. </w:t>
      </w:r>
    </w:p>
    <w:p w:rsidR="00256C04" w:rsidRPr="00256C04" w:rsidRDefault="00256C04" w:rsidP="00256C04">
      <w:pPr>
        <w:pStyle w:val="5"/>
        <w:spacing w:line="240" w:lineRule="auto"/>
        <w:ind w:left="170" w:right="-7" w:firstLine="720"/>
        <w:rPr>
          <w:szCs w:val="22"/>
        </w:rPr>
      </w:pPr>
      <w:r w:rsidRPr="00256C04">
        <w:rPr>
          <w:szCs w:val="22"/>
        </w:rPr>
        <w:t xml:space="preserve">Приголосні </w:t>
      </w:r>
      <w:r w:rsidRPr="00256C04">
        <w:rPr>
          <w:b/>
          <w:szCs w:val="22"/>
        </w:rPr>
        <w:t>Г, К, Х</w:t>
      </w:r>
      <w:r w:rsidRPr="00256C04">
        <w:rPr>
          <w:szCs w:val="22"/>
        </w:rPr>
        <w:t xml:space="preserve"> завжди були твердими і тому не могли сполучатися з голосними переднього ряду. </w:t>
      </w:r>
    </w:p>
    <w:p w:rsidR="00256C04" w:rsidRPr="00256C04" w:rsidRDefault="00256C04" w:rsidP="00256C04">
      <w:pPr>
        <w:pStyle w:val="5"/>
        <w:spacing w:line="240" w:lineRule="auto"/>
        <w:ind w:left="170" w:right="-7" w:firstLine="720"/>
        <w:rPr>
          <w:szCs w:val="22"/>
        </w:rPr>
      </w:pPr>
      <w:r w:rsidRPr="00256C04">
        <w:rPr>
          <w:szCs w:val="22"/>
        </w:rPr>
        <w:t>До голосних переднього ряду належали звуки [</w:t>
      </w:r>
      <w:r w:rsidRPr="00256C04">
        <w:rPr>
          <w:b/>
          <w:szCs w:val="22"/>
        </w:rPr>
        <w:t>І], [Е], /ĕ/-/[Е]-</w:t>
      </w:r>
      <w:r w:rsidRPr="00256C04">
        <w:rPr>
          <w:szCs w:val="22"/>
        </w:rPr>
        <w:t xml:space="preserve"> короткий, що передавався літерою </w:t>
      </w:r>
      <w:r w:rsidRPr="00256C04">
        <w:rPr>
          <w:b/>
          <w:szCs w:val="22"/>
        </w:rPr>
        <w:t>Ь — єр, /ē/</w:t>
      </w:r>
      <w:r w:rsidRPr="00256C04">
        <w:rPr>
          <w:szCs w:val="22"/>
          <w:lang w:val="ru-RU"/>
        </w:rPr>
        <w:t xml:space="preserve"> - </w:t>
      </w:r>
      <w:r w:rsidRPr="00256C04">
        <w:rPr>
          <w:szCs w:val="22"/>
        </w:rPr>
        <w:t>довгий</w:t>
      </w:r>
      <w:r w:rsidRPr="00256C04">
        <w:rPr>
          <w:szCs w:val="22"/>
          <w:lang w:val="ru-RU"/>
        </w:rPr>
        <w:t xml:space="preserve"> </w:t>
      </w:r>
      <w:r w:rsidRPr="00256C04">
        <w:rPr>
          <w:szCs w:val="22"/>
        </w:rPr>
        <w:t xml:space="preserve">широкий </w:t>
      </w:r>
      <w:r w:rsidRPr="00256C04">
        <w:rPr>
          <w:b/>
          <w:szCs w:val="22"/>
        </w:rPr>
        <w:t>[Е]</w:t>
      </w:r>
      <w:r w:rsidRPr="00256C04">
        <w:rPr>
          <w:szCs w:val="22"/>
        </w:rPr>
        <w:t xml:space="preserve">, який передавала літера </w:t>
      </w:r>
      <w:r w:rsidRPr="00256C04">
        <w:rPr>
          <w:b/>
          <w:szCs w:val="22"/>
        </w:rPr>
        <w:t>ђ — ять</w:t>
      </w:r>
      <w:r w:rsidRPr="00256C04">
        <w:rPr>
          <w:szCs w:val="22"/>
        </w:rPr>
        <w:t>, та</w:t>
      </w:r>
      <w:r w:rsidRPr="00256C04">
        <w:rPr>
          <w:szCs w:val="22"/>
          <w:lang w:val="ru-RU"/>
        </w:rPr>
        <w:t xml:space="preserve"> </w:t>
      </w:r>
      <w:r w:rsidRPr="00256C04">
        <w:rPr>
          <w:szCs w:val="22"/>
        </w:rPr>
        <w:t>/</w:t>
      </w:r>
      <w:r w:rsidRPr="00256C04">
        <w:rPr>
          <w:b/>
          <w:szCs w:val="22"/>
        </w:rPr>
        <w:t>ę/</w:t>
      </w:r>
      <w:r w:rsidRPr="00256C04">
        <w:rPr>
          <w:b/>
          <w:szCs w:val="22"/>
          <w:lang w:val="ru-RU"/>
        </w:rPr>
        <w:t xml:space="preserve"> </w:t>
      </w:r>
      <w:r w:rsidRPr="00256C04">
        <w:rPr>
          <w:b/>
          <w:szCs w:val="22"/>
        </w:rPr>
        <w:t>-</w:t>
      </w:r>
      <w:r w:rsidRPr="00256C04">
        <w:rPr>
          <w:b/>
          <w:szCs w:val="22"/>
          <w:lang w:val="ru-RU"/>
        </w:rPr>
        <w:t xml:space="preserve"> </w:t>
      </w:r>
      <w:r w:rsidRPr="00256C04">
        <w:rPr>
          <w:b/>
          <w:szCs w:val="22"/>
        </w:rPr>
        <w:t>Е — Е носове</w:t>
      </w:r>
      <w:r w:rsidRPr="00256C04">
        <w:rPr>
          <w:szCs w:val="22"/>
        </w:rPr>
        <w:t xml:space="preserve">, яке позначала літера — </w:t>
      </w:r>
      <w:r w:rsidRPr="00256C04">
        <w:rPr>
          <w:b/>
          <w:szCs w:val="22"/>
        </w:rPr>
        <w:t>юс малий</w:t>
      </w:r>
      <w:r w:rsidRPr="00256C04">
        <w:rPr>
          <w:szCs w:val="22"/>
        </w:rPr>
        <w:t xml:space="preserve">. </w:t>
      </w:r>
    </w:p>
    <w:p w:rsidR="00256C04" w:rsidRPr="00256C04" w:rsidRDefault="00256C04" w:rsidP="00256C04">
      <w:pPr>
        <w:pStyle w:val="5"/>
        <w:spacing w:line="240" w:lineRule="auto"/>
        <w:ind w:left="170" w:right="-7" w:firstLine="720"/>
        <w:rPr>
          <w:szCs w:val="22"/>
        </w:rPr>
      </w:pPr>
      <w:r w:rsidRPr="00256C04">
        <w:rPr>
          <w:szCs w:val="22"/>
        </w:rPr>
        <w:t xml:space="preserve">Якщо ж після </w:t>
      </w:r>
      <w:r w:rsidRPr="00256C04">
        <w:rPr>
          <w:b/>
          <w:szCs w:val="22"/>
        </w:rPr>
        <w:t>Г, К, Х</w:t>
      </w:r>
      <w:r w:rsidRPr="00256C04">
        <w:rPr>
          <w:szCs w:val="22"/>
        </w:rPr>
        <w:t xml:space="preserve"> при зміні слова чи зміні форми слова опинявся голосний переднього ряду, то </w:t>
      </w:r>
      <w:r w:rsidRPr="00256C04">
        <w:rPr>
          <w:b/>
          <w:szCs w:val="22"/>
        </w:rPr>
        <w:t>[Г], [К], [X]</w:t>
      </w:r>
      <w:r w:rsidRPr="00256C04">
        <w:rPr>
          <w:szCs w:val="22"/>
        </w:rPr>
        <w:t xml:space="preserve"> змінювався на </w:t>
      </w:r>
      <w:r w:rsidRPr="00256C04">
        <w:rPr>
          <w:b/>
          <w:szCs w:val="22"/>
        </w:rPr>
        <w:t>[Ж], [Ч], [Ш],</w:t>
      </w:r>
      <w:r w:rsidRPr="00256C04">
        <w:rPr>
          <w:szCs w:val="22"/>
        </w:rPr>
        <w:t xml:space="preserve"> які у давньоруській мові були м'якими, а на </w:t>
      </w:r>
      <w:r w:rsidRPr="00256C04">
        <w:rPr>
          <w:szCs w:val="22"/>
        </w:rPr>
        <w:lastRenderedPageBreak/>
        <w:t xml:space="preserve">українському ґрунті поступово стверділи. Це явище у лінгвістиці дістало назву </w:t>
      </w:r>
      <w:r w:rsidRPr="00256C04">
        <w:rPr>
          <w:bCs/>
          <w:szCs w:val="22"/>
        </w:rPr>
        <w:t>ПЕРШОЇ ПАЛАТАЛІЗАЦІЇ</w:t>
      </w:r>
      <w:r w:rsidRPr="00256C04">
        <w:rPr>
          <w:szCs w:val="22"/>
        </w:rPr>
        <w:t xml:space="preserve"> (лат. </w:t>
      </w:r>
      <w:r w:rsidRPr="00256C04">
        <w:rPr>
          <w:i/>
          <w:szCs w:val="22"/>
          <w:lang w:val="en-US"/>
        </w:rPr>
        <w:t>Palatum</w:t>
      </w:r>
      <w:r w:rsidRPr="00256C04">
        <w:rPr>
          <w:i/>
          <w:szCs w:val="22"/>
        </w:rPr>
        <w:t xml:space="preserve"> —піднебіння</w:t>
      </w:r>
      <w:r w:rsidRPr="00256C04">
        <w:rPr>
          <w:szCs w:val="22"/>
        </w:rPr>
        <w:t xml:space="preserve">). </w:t>
      </w:r>
    </w:p>
    <w:p w:rsidR="00256C04" w:rsidRPr="00256C04" w:rsidRDefault="00256C04" w:rsidP="00256C04">
      <w:pPr>
        <w:pStyle w:val="5"/>
        <w:spacing w:line="240" w:lineRule="auto"/>
        <w:ind w:left="170" w:right="-7" w:firstLine="720"/>
        <w:rPr>
          <w:szCs w:val="22"/>
        </w:rPr>
      </w:pPr>
      <w:r w:rsidRPr="00256C04">
        <w:rPr>
          <w:b/>
          <w:bCs/>
          <w:szCs w:val="22"/>
        </w:rPr>
        <w:t>ПАЛАТАЛІЗАЦІЄЮ</w:t>
      </w:r>
      <w:r w:rsidRPr="00256C04">
        <w:rPr>
          <w:szCs w:val="22"/>
        </w:rPr>
        <w:t xml:space="preserve"> називається пом'якшення приголосних за допомогою додаткової артикуляції</w:t>
      </w:r>
      <w:r w:rsidRPr="00256C04">
        <w:rPr>
          <w:szCs w:val="22"/>
          <w:lang w:val="ru-RU"/>
        </w:rPr>
        <w:t xml:space="preserve"> </w:t>
      </w:r>
      <w:r w:rsidRPr="00256C04">
        <w:rPr>
          <w:szCs w:val="22"/>
        </w:rPr>
        <w:t>— піднесення середньої частини язика до піднебіння, викликане певними фонетичними умовами. Закономірність першої палаталізації можна подати формулою:</w:t>
      </w:r>
    </w:p>
    <w:p w:rsidR="00256C04" w:rsidRPr="00256C04" w:rsidRDefault="00256C04" w:rsidP="00256C04">
      <w:pPr>
        <w:pStyle w:val="5"/>
        <w:spacing w:line="240" w:lineRule="auto"/>
        <w:ind w:left="170" w:right="276" w:firstLine="720"/>
        <w:rPr>
          <w:b/>
          <w:bCs/>
          <w:szCs w:val="22"/>
          <w:lang w:val="ru-RU"/>
        </w:rPr>
      </w:pPr>
      <w:r w:rsidRPr="00256C04">
        <w:rPr>
          <w:b/>
          <w:bCs/>
          <w:szCs w:val="22"/>
        </w:rPr>
        <w:t>Г                                  Ж</w:t>
      </w:r>
    </w:p>
    <w:p w:rsidR="00256C04" w:rsidRPr="00256C04" w:rsidRDefault="00256C04" w:rsidP="00256C04">
      <w:pPr>
        <w:pStyle w:val="5"/>
        <w:spacing w:line="240" w:lineRule="auto"/>
        <w:ind w:left="170" w:right="276" w:firstLine="720"/>
        <w:rPr>
          <w:b/>
          <w:bCs/>
          <w:szCs w:val="22"/>
        </w:rPr>
      </w:pPr>
      <w:r w:rsidRPr="00256C04">
        <w:rPr>
          <w:b/>
          <w:bCs/>
          <w:szCs w:val="22"/>
        </w:rPr>
        <w:t>К      + Е, Ь, ђ, І, А → Ч</w:t>
      </w:r>
    </w:p>
    <w:p w:rsidR="00256C04" w:rsidRPr="00256C04" w:rsidRDefault="00256C04" w:rsidP="00256C04">
      <w:pPr>
        <w:pStyle w:val="5"/>
        <w:spacing w:line="240" w:lineRule="auto"/>
        <w:ind w:left="170" w:right="276" w:firstLine="720"/>
        <w:rPr>
          <w:b/>
          <w:bCs/>
          <w:szCs w:val="22"/>
          <w:lang w:val="ru-RU"/>
        </w:rPr>
      </w:pPr>
      <w:r w:rsidRPr="00256C04">
        <w:rPr>
          <w:b/>
          <w:bCs/>
          <w:szCs w:val="22"/>
          <w:lang w:val="ru-RU"/>
        </w:rPr>
        <w:t>Х                                  Ш</w:t>
      </w:r>
    </w:p>
    <w:p w:rsidR="00256C04" w:rsidRPr="00256C04" w:rsidRDefault="00256C04" w:rsidP="00256C04">
      <w:pPr>
        <w:pStyle w:val="5"/>
        <w:spacing w:line="240" w:lineRule="auto"/>
        <w:ind w:left="170" w:right="276" w:firstLine="720"/>
        <w:rPr>
          <w:b/>
          <w:bCs/>
          <w:szCs w:val="22"/>
          <w:lang w:val="ru-RU"/>
        </w:rPr>
      </w:pPr>
    </w:p>
    <w:p w:rsidR="00256C04" w:rsidRPr="00256C04" w:rsidRDefault="00256C04" w:rsidP="00256C04">
      <w:pPr>
        <w:pStyle w:val="5"/>
        <w:spacing w:line="240" w:lineRule="auto"/>
        <w:ind w:left="170" w:right="-7" w:firstLine="720"/>
        <w:rPr>
          <w:szCs w:val="22"/>
        </w:rPr>
      </w:pPr>
      <w:r w:rsidRPr="00256C04">
        <w:rPr>
          <w:szCs w:val="22"/>
        </w:rPr>
        <w:t xml:space="preserve">Наприклад: </w:t>
      </w:r>
      <w:r w:rsidRPr="00256C04">
        <w:rPr>
          <w:b/>
          <w:szCs w:val="22"/>
        </w:rPr>
        <w:t>ДРУГ — ДРУЖЕ</w:t>
      </w:r>
      <w:r w:rsidRPr="00256C04">
        <w:rPr>
          <w:szCs w:val="22"/>
        </w:rPr>
        <w:t xml:space="preserve"> (пор. давньорус.: </w:t>
      </w:r>
      <w:r w:rsidRPr="00256C04">
        <w:rPr>
          <w:b/>
          <w:szCs w:val="22"/>
        </w:rPr>
        <w:t xml:space="preserve">ДРУГЪ — ДРУГЕ — ДРУЖЕ) КОЗАК — КОЗАЧЕ </w:t>
      </w:r>
      <w:r w:rsidRPr="00256C04">
        <w:rPr>
          <w:szCs w:val="22"/>
        </w:rPr>
        <w:t xml:space="preserve">(пор. давньорус.: </w:t>
      </w:r>
      <w:r w:rsidRPr="00256C04">
        <w:rPr>
          <w:b/>
          <w:szCs w:val="22"/>
        </w:rPr>
        <w:t xml:space="preserve">БОРСУКЪ — БОРСУКЕ — БОРСУЧЕ) СУХИЙ — СУШИТИ </w:t>
      </w:r>
      <w:r w:rsidRPr="00256C04">
        <w:rPr>
          <w:szCs w:val="22"/>
        </w:rPr>
        <w:t>(пор. давньорус. :</w:t>
      </w:r>
      <w:r w:rsidRPr="00256C04">
        <w:rPr>
          <w:b/>
          <w:szCs w:val="22"/>
        </w:rPr>
        <w:t>СУХОИ – СУХИТИ – СУШИТИ).</w:t>
      </w:r>
    </w:p>
    <w:p w:rsidR="00256C04" w:rsidRPr="00256C04" w:rsidRDefault="00256C04" w:rsidP="00256C04">
      <w:pPr>
        <w:pStyle w:val="5"/>
        <w:spacing w:line="240" w:lineRule="auto"/>
        <w:ind w:left="170" w:firstLine="720"/>
        <w:rPr>
          <w:szCs w:val="22"/>
        </w:rPr>
      </w:pPr>
      <w:r w:rsidRPr="00256C04">
        <w:rPr>
          <w:szCs w:val="22"/>
        </w:rPr>
        <w:t xml:space="preserve">В сучасній українській мові після прочергованих </w:t>
      </w:r>
      <w:r w:rsidRPr="00256C04">
        <w:rPr>
          <w:b/>
          <w:szCs w:val="22"/>
        </w:rPr>
        <w:t>/ж/, /ч/, /ш</w:t>
      </w:r>
      <w:r w:rsidRPr="00256C04">
        <w:rPr>
          <w:szCs w:val="22"/>
        </w:rPr>
        <w:t xml:space="preserve">/ стоять голосні фонеми </w:t>
      </w:r>
      <w:r w:rsidRPr="00256C04">
        <w:rPr>
          <w:b/>
          <w:szCs w:val="22"/>
        </w:rPr>
        <w:t>/е/, /і/, /и/,</w:t>
      </w:r>
      <w:r w:rsidRPr="00256C04">
        <w:rPr>
          <w:szCs w:val="22"/>
        </w:rPr>
        <w:t xml:space="preserve"> а також може стояти і приголосна, котра з’являється після /</w:t>
      </w:r>
      <w:r w:rsidRPr="00256C04">
        <w:rPr>
          <w:b/>
          <w:szCs w:val="22"/>
        </w:rPr>
        <w:t>ж/, /ч/, /ш/</w:t>
      </w:r>
      <w:r w:rsidRPr="00256C04">
        <w:rPr>
          <w:szCs w:val="22"/>
        </w:rPr>
        <w:t xml:space="preserve"> внаслідок занепаду зредукованого </w:t>
      </w:r>
      <w:r w:rsidRPr="00256C04">
        <w:rPr>
          <w:b/>
          <w:szCs w:val="22"/>
        </w:rPr>
        <w:t>Ь</w:t>
      </w:r>
      <w:r w:rsidRPr="00256C04">
        <w:rPr>
          <w:szCs w:val="22"/>
        </w:rPr>
        <w:t>:</w:t>
      </w:r>
    </w:p>
    <w:p w:rsidR="00256C04" w:rsidRPr="00256C04" w:rsidRDefault="00256C04" w:rsidP="00256C04">
      <w:pPr>
        <w:pStyle w:val="5"/>
        <w:spacing w:line="240" w:lineRule="auto"/>
        <w:ind w:left="170" w:firstLine="720"/>
        <w:rPr>
          <w:b/>
          <w:szCs w:val="22"/>
        </w:rPr>
      </w:pPr>
      <w:r w:rsidRPr="00256C04">
        <w:rPr>
          <w:b/>
          <w:szCs w:val="22"/>
        </w:rPr>
        <w:t>КНИГА — КНИЖКА</w:t>
      </w:r>
      <w:r w:rsidRPr="00256C04">
        <w:rPr>
          <w:szCs w:val="22"/>
        </w:rPr>
        <w:t xml:space="preserve"> (пор. давньорус. </w:t>
      </w:r>
      <w:r w:rsidRPr="00256C04">
        <w:rPr>
          <w:b/>
          <w:szCs w:val="22"/>
        </w:rPr>
        <w:t>КЪНИГА — КНИГЬКА — КНИЖКА), СТРАХ — СТРАШНИЙ</w:t>
      </w:r>
      <w:r w:rsidRPr="00256C04">
        <w:rPr>
          <w:szCs w:val="22"/>
        </w:rPr>
        <w:t xml:space="preserve"> (пор. давньорус. </w:t>
      </w:r>
      <w:r w:rsidRPr="00256C04">
        <w:rPr>
          <w:b/>
          <w:szCs w:val="22"/>
        </w:rPr>
        <w:t>СТРАХЪ — СТРАХЬНИЙ — СТРАШН</w:t>
      </w:r>
      <w:r w:rsidRPr="00256C04">
        <w:rPr>
          <w:b/>
          <w:szCs w:val="22"/>
          <w:lang w:val="ru-RU"/>
        </w:rPr>
        <w:t>Ы</w:t>
      </w:r>
      <w:r w:rsidRPr="00256C04">
        <w:rPr>
          <w:b/>
          <w:szCs w:val="22"/>
        </w:rPr>
        <w:t>Й), РУКА—РУЧНИЙ</w:t>
      </w:r>
      <w:r w:rsidRPr="00256C04">
        <w:rPr>
          <w:szCs w:val="22"/>
        </w:rPr>
        <w:t xml:space="preserve"> (пор. давньорус. </w:t>
      </w:r>
      <w:r w:rsidRPr="00256C04">
        <w:rPr>
          <w:b/>
          <w:szCs w:val="22"/>
        </w:rPr>
        <w:t>РУКА — РУКЬН</w:t>
      </w:r>
      <w:r w:rsidRPr="00256C04">
        <w:rPr>
          <w:b/>
          <w:szCs w:val="22"/>
          <w:lang w:val="ru-RU"/>
        </w:rPr>
        <w:t>Ы</w:t>
      </w:r>
      <w:r w:rsidRPr="00256C04">
        <w:rPr>
          <w:b/>
          <w:szCs w:val="22"/>
        </w:rPr>
        <w:t>Й — РУЧЬН</w:t>
      </w:r>
      <w:r w:rsidRPr="00256C04">
        <w:rPr>
          <w:b/>
          <w:szCs w:val="22"/>
          <w:lang w:val="ru-RU"/>
        </w:rPr>
        <w:t>Ы</w:t>
      </w:r>
      <w:r w:rsidRPr="00256C04">
        <w:rPr>
          <w:b/>
          <w:szCs w:val="22"/>
        </w:rPr>
        <w:t>Й — РУЧНЫЙ).</w:t>
      </w:r>
    </w:p>
    <w:p w:rsidR="00256C04" w:rsidRPr="00256C04" w:rsidRDefault="00256C04" w:rsidP="00256C04">
      <w:pPr>
        <w:pStyle w:val="5"/>
        <w:spacing w:line="240" w:lineRule="auto"/>
        <w:ind w:left="170" w:firstLine="720"/>
        <w:rPr>
          <w:szCs w:val="22"/>
        </w:rPr>
      </w:pPr>
      <w:r w:rsidRPr="00256C04">
        <w:rPr>
          <w:szCs w:val="22"/>
        </w:rPr>
        <w:t xml:space="preserve">Чергування </w:t>
      </w:r>
      <w:r w:rsidRPr="00256C04">
        <w:rPr>
          <w:b/>
          <w:szCs w:val="22"/>
        </w:rPr>
        <w:t>/г/ // /ж/, /к/ // /ч/, /х/ // /ш/</w:t>
      </w:r>
      <w:r w:rsidRPr="00256C04">
        <w:rPr>
          <w:szCs w:val="22"/>
        </w:rPr>
        <w:t xml:space="preserve"> в сучасній українській мові спостерігаються як при словотворенні, так при словозміні.</w:t>
      </w:r>
    </w:p>
    <w:p w:rsidR="00256C04" w:rsidRPr="00256C04" w:rsidRDefault="00256C04" w:rsidP="00256C04">
      <w:pPr>
        <w:pStyle w:val="5"/>
        <w:spacing w:line="240" w:lineRule="auto"/>
        <w:ind w:left="170" w:firstLine="720"/>
        <w:rPr>
          <w:szCs w:val="22"/>
        </w:rPr>
      </w:pPr>
    </w:p>
    <w:p w:rsidR="00256C04" w:rsidRPr="00256C04" w:rsidRDefault="00256C04" w:rsidP="00256C04">
      <w:pPr>
        <w:pStyle w:val="5"/>
        <w:spacing w:line="240" w:lineRule="auto"/>
        <w:ind w:left="170" w:firstLine="720"/>
        <w:rPr>
          <w:szCs w:val="22"/>
        </w:rPr>
      </w:pPr>
      <w:r w:rsidRPr="00256C04">
        <w:rPr>
          <w:szCs w:val="22"/>
        </w:rPr>
        <w:t xml:space="preserve">При </w:t>
      </w:r>
      <w:r w:rsidRPr="00256C04">
        <w:rPr>
          <w:bCs/>
          <w:szCs w:val="22"/>
        </w:rPr>
        <w:t>словозміні</w:t>
      </w:r>
      <w:r w:rsidRPr="00256C04">
        <w:rPr>
          <w:b/>
          <w:bCs/>
          <w:szCs w:val="22"/>
        </w:rPr>
        <w:t xml:space="preserve"> </w:t>
      </w:r>
      <w:r w:rsidRPr="00256C04">
        <w:rPr>
          <w:szCs w:val="22"/>
        </w:rPr>
        <w:t>перша палаталізація пройшла у випадках:</w:t>
      </w:r>
    </w:p>
    <w:p w:rsidR="00256C04" w:rsidRPr="00256C04" w:rsidRDefault="00256C04" w:rsidP="00256C04">
      <w:pPr>
        <w:pStyle w:val="5"/>
        <w:spacing w:line="240" w:lineRule="auto"/>
        <w:ind w:left="170" w:firstLine="720"/>
        <w:rPr>
          <w:szCs w:val="22"/>
        </w:rPr>
      </w:pPr>
      <w:r w:rsidRPr="00256C04">
        <w:rPr>
          <w:szCs w:val="22"/>
        </w:rPr>
        <w:t xml:space="preserve">1. У дієслівних формах: </w:t>
      </w:r>
      <w:r w:rsidRPr="00256C04">
        <w:rPr>
          <w:b/>
          <w:szCs w:val="22"/>
        </w:rPr>
        <w:t>КЛИКАТИ — КЛИЧЕШ, КЛИЧ</w:t>
      </w:r>
      <w:r w:rsidRPr="00256C04">
        <w:rPr>
          <w:szCs w:val="22"/>
        </w:rPr>
        <w:t xml:space="preserve"> (з давньорус. </w:t>
      </w:r>
      <w:r w:rsidRPr="00256C04">
        <w:rPr>
          <w:b/>
          <w:szCs w:val="22"/>
        </w:rPr>
        <w:t>КЛИЧЬ), КЛИЧЕМО; ПЕРЕМОГТИ—ПЕРЕМОЖЕШ, ПЕРЕМОЖЕТЕ; ДИХАТИ—ДИШЕТЕ, ДИШЕШ</w:t>
      </w:r>
      <w:r w:rsidRPr="00256C04">
        <w:rPr>
          <w:szCs w:val="22"/>
        </w:rPr>
        <w:t xml:space="preserve"> (з давньоруського </w:t>
      </w:r>
      <w:r w:rsidRPr="00256C04">
        <w:rPr>
          <w:b/>
          <w:szCs w:val="22"/>
        </w:rPr>
        <w:t>ДИШЕШИ).</w:t>
      </w:r>
    </w:p>
    <w:p w:rsidR="00256C04" w:rsidRPr="00C152FB" w:rsidRDefault="00256C04" w:rsidP="00C152FB">
      <w:pPr>
        <w:pStyle w:val="5"/>
        <w:spacing w:line="240" w:lineRule="auto"/>
        <w:ind w:left="170" w:firstLine="720"/>
        <w:rPr>
          <w:b/>
          <w:szCs w:val="22"/>
        </w:rPr>
      </w:pPr>
      <w:r w:rsidRPr="00256C04">
        <w:rPr>
          <w:szCs w:val="22"/>
        </w:rPr>
        <w:t xml:space="preserve">2. У кличному відмінку іменників чоловічого роду: </w:t>
      </w:r>
      <w:r w:rsidRPr="00256C04">
        <w:rPr>
          <w:b/>
          <w:szCs w:val="22"/>
        </w:rPr>
        <w:t>ЧОЛОВІК — ЧОЛОВІЧЕ, ДРУГ — ДРУЖЕ, ПАСТУХ — ПАСТУШЕ.</w:t>
      </w:r>
    </w:p>
    <w:p w:rsidR="00256C04" w:rsidRPr="00256C04" w:rsidRDefault="00256C04" w:rsidP="00256C04">
      <w:pPr>
        <w:pStyle w:val="5"/>
        <w:spacing w:line="240" w:lineRule="auto"/>
        <w:ind w:left="170" w:firstLine="720"/>
        <w:rPr>
          <w:szCs w:val="22"/>
        </w:rPr>
      </w:pPr>
      <w:r w:rsidRPr="00256C04">
        <w:rPr>
          <w:szCs w:val="22"/>
        </w:rPr>
        <w:t xml:space="preserve">У сфері </w:t>
      </w:r>
      <w:r w:rsidRPr="00256C04">
        <w:rPr>
          <w:bCs/>
          <w:szCs w:val="22"/>
        </w:rPr>
        <w:t>словотворення</w:t>
      </w:r>
      <w:r w:rsidRPr="00256C04">
        <w:rPr>
          <w:szCs w:val="22"/>
        </w:rPr>
        <w:t xml:space="preserve"> перша палаталізація пройшла у випадках:</w:t>
      </w:r>
    </w:p>
    <w:p w:rsidR="00256C04" w:rsidRPr="00256C04" w:rsidRDefault="00256C04" w:rsidP="00256C04">
      <w:pPr>
        <w:pStyle w:val="5"/>
        <w:spacing w:line="240" w:lineRule="auto"/>
        <w:ind w:left="170" w:firstLine="720"/>
        <w:rPr>
          <w:b/>
          <w:szCs w:val="22"/>
        </w:rPr>
      </w:pPr>
      <w:r w:rsidRPr="00256C04">
        <w:rPr>
          <w:szCs w:val="22"/>
        </w:rPr>
        <w:lastRenderedPageBreak/>
        <w:t xml:space="preserve">1. При творенні іменників за допомогою суфіксів </w:t>
      </w:r>
      <w:r w:rsidRPr="00256C04">
        <w:rPr>
          <w:b/>
          <w:szCs w:val="22"/>
        </w:rPr>
        <w:t>-К- (</w:t>
      </w:r>
      <w:r w:rsidRPr="00256C04">
        <w:rPr>
          <w:szCs w:val="22"/>
        </w:rPr>
        <w:t>з</w:t>
      </w:r>
      <w:r w:rsidRPr="00256C04">
        <w:rPr>
          <w:b/>
          <w:szCs w:val="22"/>
        </w:rPr>
        <w:t xml:space="preserve"> -ЬК-), -ЕНЬК-, -ЕЧК- РУЧКА, КОМАШКА, КНИЖКА, КНИЖЕЧКА, НІЖКА, НІЖЕНЬКА.</w:t>
      </w:r>
    </w:p>
    <w:p w:rsidR="00256C04" w:rsidRPr="00256C04" w:rsidRDefault="00256C04" w:rsidP="00256C04">
      <w:pPr>
        <w:pStyle w:val="5"/>
        <w:spacing w:line="240" w:lineRule="auto"/>
        <w:ind w:left="170" w:firstLine="720"/>
        <w:rPr>
          <w:b/>
          <w:szCs w:val="22"/>
        </w:rPr>
      </w:pPr>
      <w:r w:rsidRPr="00256C04">
        <w:rPr>
          <w:szCs w:val="22"/>
        </w:rPr>
        <w:t xml:space="preserve">2. При творенні іменників за участю суфіксів </w:t>
      </w:r>
      <w:r w:rsidRPr="00256C04">
        <w:rPr>
          <w:b/>
          <w:szCs w:val="22"/>
        </w:rPr>
        <w:t>-ЕЧОК-, -ИН-, -ИСЬК-, -ИЩ-: КРУГ — КРУЖЕЧОК, ВСЯКИЙ — ВСЯЧИНА, ВОВК — ВОВЧИСЬКО, РУКА— РУЧИЩЕ.</w:t>
      </w:r>
    </w:p>
    <w:p w:rsidR="00256C04" w:rsidRPr="00256C04" w:rsidRDefault="00256C04" w:rsidP="00256C04">
      <w:pPr>
        <w:pStyle w:val="5"/>
        <w:spacing w:line="240" w:lineRule="auto"/>
        <w:ind w:left="170" w:firstLine="720"/>
        <w:rPr>
          <w:szCs w:val="22"/>
        </w:rPr>
      </w:pPr>
      <w:r w:rsidRPr="00256C04">
        <w:rPr>
          <w:szCs w:val="22"/>
        </w:rPr>
        <w:t xml:space="preserve">3. При творенні прикметників від іменників: </w:t>
      </w:r>
      <w:r w:rsidRPr="00256C04">
        <w:rPr>
          <w:b/>
          <w:szCs w:val="22"/>
        </w:rPr>
        <w:t>ВОРОГ — ВОРОЖИЙ, ПАСТУХ — ПАСТУШИЙ, ЗАПАХ — ЗАПАШНИЙ, ДУХ — ДУШНИЙ, СМІХ— СМІШНИЙ, СМАК — СМАЧНИЙ, БІК — БІЧНИЙ.</w:t>
      </w:r>
    </w:p>
    <w:p w:rsidR="00256C04" w:rsidRPr="00256C04" w:rsidRDefault="00256C04" w:rsidP="00256C04">
      <w:pPr>
        <w:pStyle w:val="5"/>
        <w:spacing w:line="240" w:lineRule="auto"/>
        <w:ind w:left="170" w:firstLine="720"/>
        <w:rPr>
          <w:szCs w:val="22"/>
        </w:rPr>
      </w:pPr>
      <w:r w:rsidRPr="00256C04">
        <w:rPr>
          <w:szCs w:val="22"/>
        </w:rPr>
        <w:t>У сучасній українській мові закон першої палаталізації вже не діє, а тому перед голосними переднього ряду можуть вживатися і /</w:t>
      </w:r>
      <w:r w:rsidRPr="00256C04">
        <w:rPr>
          <w:b/>
          <w:szCs w:val="22"/>
        </w:rPr>
        <w:t xml:space="preserve">г/, /к/, /х/: КІЛОК, КІНЬ </w:t>
      </w:r>
      <w:r w:rsidRPr="00256C04">
        <w:rPr>
          <w:szCs w:val="22"/>
        </w:rPr>
        <w:t>(з давньоруськ</w:t>
      </w:r>
      <w:r w:rsidRPr="00256C04">
        <w:rPr>
          <w:b/>
          <w:szCs w:val="22"/>
        </w:rPr>
        <w:t>. КОНЬ), ТХІР</w:t>
      </w:r>
      <w:r w:rsidRPr="00256C04">
        <w:rPr>
          <w:szCs w:val="22"/>
        </w:rPr>
        <w:t xml:space="preserve"> (з давньоруськ. </w:t>
      </w:r>
      <w:r w:rsidRPr="00256C04">
        <w:rPr>
          <w:b/>
          <w:szCs w:val="22"/>
        </w:rPr>
        <w:t>ДХОРЬ), ХІД</w:t>
      </w:r>
      <w:r w:rsidRPr="00256C04">
        <w:rPr>
          <w:szCs w:val="22"/>
        </w:rPr>
        <w:t xml:space="preserve"> (з давньоруськ. </w:t>
      </w:r>
      <w:r w:rsidRPr="00256C04">
        <w:rPr>
          <w:b/>
          <w:szCs w:val="22"/>
        </w:rPr>
        <w:t>ХОДЪ</w:t>
      </w:r>
      <w:r w:rsidRPr="00256C04">
        <w:rPr>
          <w:szCs w:val="22"/>
        </w:rPr>
        <w:t>). Відсутність чергування /</w:t>
      </w:r>
      <w:r w:rsidRPr="00256C04">
        <w:rPr>
          <w:b/>
          <w:szCs w:val="22"/>
        </w:rPr>
        <w:t>г/, /к/, /х/</w:t>
      </w:r>
      <w:r w:rsidRPr="00256C04">
        <w:rPr>
          <w:szCs w:val="22"/>
        </w:rPr>
        <w:t xml:space="preserve"> на /</w:t>
      </w:r>
      <w:r w:rsidRPr="00256C04">
        <w:rPr>
          <w:b/>
          <w:szCs w:val="22"/>
        </w:rPr>
        <w:t>ж/, /ч/, /ш/</w:t>
      </w:r>
      <w:r w:rsidRPr="00256C04">
        <w:rPr>
          <w:szCs w:val="22"/>
        </w:rPr>
        <w:t xml:space="preserve"> спостерігається у словах, які з'явились в українській мові пізніше, коли палаталізація перестала діяти (</w:t>
      </w:r>
      <w:r w:rsidRPr="00256C04">
        <w:rPr>
          <w:b/>
          <w:szCs w:val="22"/>
        </w:rPr>
        <w:t>КІТ, ХІД</w:t>
      </w:r>
      <w:r w:rsidRPr="00256C04">
        <w:rPr>
          <w:szCs w:val="22"/>
        </w:rPr>
        <w:t>), та в словах, які є запозиченими (</w:t>
      </w:r>
      <w:r w:rsidRPr="00256C04">
        <w:rPr>
          <w:b/>
          <w:szCs w:val="22"/>
        </w:rPr>
        <w:t>ГИРЯ, ГЕРОЙ, КЕГЛІ, КЕКС</w:t>
      </w:r>
      <w:r w:rsidRPr="00256C04">
        <w:rPr>
          <w:szCs w:val="22"/>
        </w:rPr>
        <w:t>).</w:t>
      </w:r>
    </w:p>
    <w:p w:rsidR="00256C04" w:rsidRPr="00256C04" w:rsidRDefault="00256C04" w:rsidP="00256C04">
      <w:pPr>
        <w:pStyle w:val="5"/>
        <w:spacing w:line="240" w:lineRule="auto"/>
        <w:ind w:left="170" w:firstLine="720"/>
        <w:rPr>
          <w:szCs w:val="22"/>
        </w:rPr>
      </w:pPr>
    </w:p>
    <w:p w:rsidR="00256C04" w:rsidRPr="00256C04" w:rsidRDefault="00256C04" w:rsidP="00C152FB">
      <w:pPr>
        <w:pStyle w:val="5"/>
        <w:spacing w:line="240" w:lineRule="auto"/>
        <w:rPr>
          <w:b/>
          <w:bCs/>
          <w:i/>
          <w:iCs/>
          <w:szCs w:val="22"/>
        </w:rPr>
      </w:pPr>
      <w:r w:rsidRPr="00256C04">
        <w:rPr>
          <w:b/>
          <w:bCs/>
          <w:i/>
          <w:iCs/>
          <w:szCs w:val="22"/>
          <w:u w:val="single"/>
        </w:rPr>
        <w:t>Чергування /г/ // /з'/, /х/ // /с'</w:t>
      </w:r>
      <w:r w:rsidRPr="00256C04">
        <w:rPr>
          <w:b/>
          <w:bCs/>
          <w:i/>
          <w:iCs/>
          <w:szCs w:val="22"/>
          <w:u w:val="single"/>
        </w:rPr>
        <w:sym w:font="Symbol" w:char="F02F"/>
      </w:r>
      <w:r w:rsidRPr="00256C04">
        <w:rPr>
          <w:b/>
          <w:bCs/>
          <w:i/>
          <w:iCs/>
          <w:szCs w:val="22"/>
          <w:u w:val="single"/>
        </w:rPr>
        <w:t>. /к/ // /ц'</w:t>
      </w:r>
      <w:r w:rsidRPr="00256C04">
        <w:rPr>
          <w:b/>
          <w:bCs/>
          <w:i/>
          <w:iCs/>
          <w:szCs w:val="22"/>
          <w:u w:val="single"/>
        </w:rPr>
        <w:sym w:font="Symbol" w:char="F02F"/>
      </w:r>
    </w:p>
    <w:p w:rsidR="00256C04" w:rsidRPr="00256C04" w:rsidRDefault="00256C04" w:rsidP="00256C04">
      <w:pPr>
        <w:pStyle w:val="5"/>
        <w:spacing w:line="240" w:lineRule="auto"/>
        <w:ind w:left="170" w:firstLine="720"/>
        <w:rPr>
          <w:b/>
          <w:szCs w:val="22"/>
        </w:rPr>
      </w:pPr>
      <w:r w:rsidRPr="00256C04">
        <w:rPr>
          <w:noProof/>
          <w:snapToGrid/>
          <w:szCs w:val="22"/>
          <w:lang w:eastAsia="uk-UA"/>
        </w:rPr>
        <w:drawing>
          <wp:anchor distT="0" distB="0" distL="114300" distR="114300" simplePos="0" relativeHeight="251746304" behindDoc="0" locked="0" layoutInCell="1" allowOverlap="1" wp14:anchorId="5B5C7159" wp14:editId="04755D2B">
            <wp:simplePos x="0" y="0"/>
            <wp:positionH relativeFrom="column">
              <wp:posOffset>1492250</wp:posOffset>
            </wp:positionH>
            <wp:positionV relativeFrom="paragraph">
              <wp:posOffset>1289050</wp:posOffset>
            </wp:positionV>
            <wp:extent cx="104775" cy="47625"/>
            <wp:effectExtent l="0" t="0" r="9525" b="9525"/>
            <wp:wrapNone/>
            <wp:docPr id="123" name="Рисунок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C04">
        <w:rPr>
          <w:noProof/>
          <w:snapToGrid/>
          <w:szCs w:val="22"/>
          <w:lang w:eastAsia="uk-UA"/>
        </w:rPr>
        <w:drawing>
          <wp:anchor distT="0" distB="0" distL="114300" distR="114300" simplePos="0" relativeHeight="251747328" behindDoc="0" locked="0" layoutInCell="1" allowOverlap="1" wp14:anchorId="2583FB70" wp14:editId="5351AFBC">
            <wp:simplePos x="0" y="0"/>
            <wp:positionH relativeFrom="column">
              <wp:posOffset>1833880</wp:posOffset>
            </wp:positionH>
            <wp:positionV relativeFrom="paragraph">
              <wp:posOffset>1301115</wp:posOffset>
            </wp:positionV>
            <wp:extent cx="104775" cy="47625"/>
            <wp:effectExtent l="0" t="0" r="9525" b="9525"/>
            <wp:wrapNone/>
            <wp:docPr id="122" name="Рисунок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C04">
        <w:rPr>
          <w:noProof/>
          <w:snapToGrid/>
          <w:szCs w:val="22"/>
          <w:lang w:eastAsia="uk-UA"/>
        </w:rPr>
        <w:drawing>
          <wp:anchor distT="0" distB="0" distL="114300" distR="114300" simplePos="0" relativeHeight="251744256" behindDoc="0" locked="0" layoutInCell="1" allowOverlap="1" wp14:anchorId="7FCF940A" wp14:editId="596F2E2E">
            <wp:simplePos x="0" y="0"/>
            <wp:positionH relativeFrom="column">
              <wp:posOffset>1899920</wp:posOffset>
            </wp:positionH>
            <wp:positionV relativeFrom="paragraph">
              <wp:posOffset>1037590</wp:posOffset>
            </wp:positionV>
            <wp:extent cx="104775" cy="47625"/>
            <wp:effectExtent l="0" t="0" r="9525" b="9525"/>
            <wp:wrapNone/>
            <wp:docPr id="121" name="Рисунок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C04">
        <w:rPr>
          <w:noProof/>
          <w:snapToGrid/>
          <w:szCs w:val="22"/>
          <w:lang w:eastAsia="uk-UA"/>
        </w:rPr>
        <w:drawing>
          <wp:anchor distT="0" distB="0" distL="114300" distR="114300" simplePos="0" relativeHeight="251745280" behindDoc="0" locked="0" layoutInCell="1" allowOverlap="1" wp14:anchorId="194B7FF1" wp14:editId="0078033E">
            <wp:simplePos x="0" y="0"/>
            <wp:positionH relativeFrom="column">
              <wp:posOffset>2230755</wp:posOffset>
            </wp:positionH>
            <wp:positionV relativeFrom="paragraph">
              <wp:posOffset>1078230</wp:posOffset>
            </wp:positionV>
            <wp:extent cx="104775" cy="47625"/>
            <wp:effectExtent l="0" t="0" r="9525" b="9525"/>
            <wp:wrapNone/>
            <wp:docPr id="120" name="Рисунок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C04">
        <w:rPr>
          <w:szCs w:val="22"/>
        </w:rPr>
        <w:t xml:space="preserve">Це чергування відбулося також на спільнослов'янському ґрунті, але тоді, коли закон першої палаталізації перестав діяти. Чергування </w:t>
      </w:r>
      <w:r w:rsidRPr="00256C04">
        <w:rPr>
          <w:b/>
          <w:szCs w:val="22"/>
        </w:rPr>
        <w:t>/г/, /к/, /х/</w:t>
      </w:r>
      <w:r w:rsidRPr="00256C04">
        <w:rPr>
          <w:szCs w:val="22"/>
        </w:rPr>
        <w:t xml:space="preserve"> на </w:t>
      </w:r>
      <w:r w:rsidRPr="00256C04">
        <w:rPr>
          <w:b/>
          <w:szCs w:val="22"/>
        </w:rPr>
        <w:t>/з'</w:t>
      </w:r>
      <w:r w:rsidRPr="00256C04">
        <w:rPr>
          <w:b/>
          <w:szCs w:val="22"/>
        </w:rPr>
        <w:sym w:font="Symbol" w:char="F02F"/>
      </w:r>
      <w:r w:rsidRPr="00256C04">
        <w:rPr>
          <w:b/>
          <w:szCs w:val="22"/>
        </w:rPr>
        <w:t>, /ц'</w:t>
      </w:r>
      <w:r w:rsidRPr="00256C04">
        <w:rPr>
          <w:b/>
          <w:szCs w:val="22"/>
        </w:rPr>
        <w:sym w:font="Symbol" w:char="F02F"/>
      </w:r>
      <w:r w:rsidRPr="00256C04">
        <w:rPr>
          <w:b/>
          <w:szCs w:val="22"/>
        </w:rPr>
        <w:t>, /с'</w:t>
      </w:r>
      <w:r w:rsidRPr="00256C04">
        <w:rPr>
          <w:szCs w:val="22"/>
        </w:rPr>
        <w:sym w:font="Symbol" w:char="F02F"/>
      </w:r>
      <w:r w:rsidRPr="00256C04">
        <w:rPr>
          <w:szCs w:val="22"/>
        </w:rPr>
        <w:t xml:space="preserve"> має назву </w:t>
      </w:r>
      <w:r w:rsidRPr="00256C04">
        <w:rPr>
          <w:bCs/>
          <w:szCs w:val="22"/>
        </w:rPr>
        <w:t>ДРУГОЇ ПАЛАТАЛІЗАЦІЇ</w:t>
      </w:r>
      <w:r w:rsidRPr="00256C04">
        <w:rPr>
          <w:szCs w:val="22"/>
        </w:rPr>
        <w:t xml:space="preserve"> (другого перехідного пом'якшення) і теж викликане неможливістю /г/, /к/, /х/ сполучатися з голосними переднього ряду, зокрема з голосною /і/, що походить з дифтонгів </w:t>
      </w:r>
      <w:r w:rsidRPr="00256C04">
        <w:rPr>
          <w:b/>
          <w:szCs w:val="22"/>
        </w:rPr>
        <w:t>/оі/, /аі/.</w:t>
      </w:r>
      <w:r w:rsidRPr="00256C04">
        <w:rPr>
          <w:szCs w:val="22"/>
        </w:rPr>
        <w:t xml:space="preserve"> Якщо приголосні /</w:t>
      </w:r>
      <w:r w:rsidRPr="00256C04">
        <w:rPr>
          <w:b/>
          <w:szCs w:val="22"/>
        </w:rPr>
        <w:t>г/, /к/, /х</w:t>
      </w:r>
      <w:r w:rsidRPr="00256C04">
        <w:rPr>
          <w:szCs w:val="22"/>
        </w:rPr>
        <w:t xml:space="preserve">/ стояли перед </w:t>
      </w:r>
      <w:r w:rsidRPr="00256C04">
        <w:rPr>
          <w:b/>
          <w:szCs w:val="22"/>
        </w:rPr>
        <w:t>ђ</w:t>
      </w:r>
      <w:r w:rsidRPr="00256C04">
        <w:rPr>
          <w:szCs w:val="22"/>
        </w:rPr>
        <w:t xml:space="preserve"> та </w:t>
      </w:r>
      <w:r w:rsidRPr="00256C04">
        <w:rPr>
          <w:b/>
          <w:szCs w:val="22"/>
        </w:rPr>
        <w:t>І,</w:t>
      </w:r>
      <w:r w:rsidRPr="00256C04">
        <w:rPr>
          <w:szCs w:val="22"/>
        </w:rPr>
        <w:t xml:space="preserve"> що походить з </w:t>
      </w:r>
      <w:r w:rsidRPr="00256C04">
        <w:rPr>
          <w:b/>
          <w:szCs w:val="22"/>
        </w:rPr>
        <w:t>/оі/, /аі/,</w:t>
      </w:r>
      <w:r w:rsidRPr="00256C04">
        <w:rPr>
          <w:szCs w:val="22"/>
        </w:rPr>
        <w:t xml:space="preserve"> то змінювалися на </w:t>
      </w:r>
      <w:r w:rsidRPr="00256C04">
        <w:rPr>
          <w:b/>
          <w:szCs w:val="22"/>
        </w:rPr>
        <w:t>/з'</w:t>
      </w:r>
      <w:r w:rsidRPr="00256C04">
        <w:rPr>
          <w:b/>
          <w:szCs w:val="22"/>
        </w:rPr>
        <w:sym w:font="Symbol" w:char="F02F"/>
      </w:r>
      <w:r w:rsidRPr="00256C04">
        <w:rPr>
          <w:b/>
          <w:szCs w:val="22"/>
        </w:rPr>
        <w:t>, /ц'</w:t>
      </w:r>
      <w:r w:rsidRPr="00256C04">
        <w:rPr>
          <w:b/>
          <w:szCs w:val="22"/>
        </w:rPr>
        <w:sym w:font="Symbol" w:char="F02F"/>
      </w:r>
      <w:r w:rsidRPr="00256C04">
        <w:rPr>
          <w:b/>
          <w:szCs w:val="22"/>
        </w:rPr>
        <w:t>, /с'</w:t>
      </w:r>
      <w:r w:rsidRPr="00256C04">
        <w:rPr>
          <w:b/>
          <w:szCs w:val="22"/>
        </w:rPr>
        <w:sym w:font="Symbol" w:char="F02F"/>
      </w:r>
      <w:r w:rsidRPr="00256C04">
        <w:rPr>
          <w:b/>
          <w:szCs w:val="22"/>
        </w:rPr>
        <w:t>: НОГА — НОГђ — НОЗђ —НОЗІ.</w:t>
      </w:r>
    </w:p>
    <w:p w:rsidR="00256C04" w:rsidRPr="00256C04" w:rsidRDefault="00256C04" w:rsidP="00256C04">
      <w:pPr>
        <w:pStyle w:val="5"/>
        <w:spacing w:line="240" w:lineRule="auto"/>
        <w:ind w:left="170" w:firstLine="720"/>
        <w:rPr>
          <w:b/>
          <w:szCs w:val="22"/>
        </w:rPr>
      </w:pPr>
      <w:r w:rsidRPr="00256C04">
        <w:rPr>
          <w:szCs w:val="22"/>
        </w:rPr>
        <w:t xml:space="preserve">Наприклад: </w:t>
      </w:r>
      <w:r w:rsidRPr="00256C04">
        <w:rPr>
          <w:b/>
          <w:szCs w:val="22"/>
        </w:rPr>
        <w:t>ДРУГ—ДРУЗІ</w:t>
      </w:r>
      <w:r w:rsidRPr="00256C04">
        <w:rPr>
          <w:szCs w:val="22"/>
        </w:rPr>
        <w:t xml:space="preserve"> (пор. давньорус. </w:t>
      </w:r>
      <w:r w:rsidRPr="00256C04">
        <w:rPr>
          <w:b/>
          <w:szCs w:val="22"/>
        </w:rPr>
        <w:t>ДРУГЪ — ДРУГђ — ДРУЗђ)</w:t>
      </w:r>
    </w:p>
    <w:p w:rsidR="00256C04" w:rsidRPr="00256C04" w:rsidRDefault="00256C04" w:rsidP="00C152FB">
      <w:pPr>
        <w:pStyle w:val="5"/>
        <w:spacing w:line="240" w:lineRule="auto"/>
        <w:ind w:left="170" w:right="1600" w:firstLine="720"/>
        <w:rPr>
          <w:b/>
          <w:szCs w:val="22"/>
        </w:rPr>
      </w:pPr>
      <w:r w:rsidRPr="00256C04">
        <w:rPr>
          <w:b/>
          <w:szCs w:val="22"/>
        </w:rPr>
        <w:t>РУКА-РУЦІ</w:t>
      </w:r>
      <w:r w:rsidRPr="00256C04">
        <w:rPr>
          <w:szCs w:val="22"/>
        </w:rPr>
        <w:t xml:space="preserve"> (пор. давньорус. </w:t>
      </w:r>
      <w:r w:rsidR="00C152FB">
        <w:rPr>
          <w:b/>
          <w:szCs w:val="22"/>
        </w:rPr>
        <w:t>РУКА — РУКђ — РУЦђ)</w:t>
      </w:r>
    </w:p>
    <w:p w:rsidR="00256C04" w:rsidRPr="00C152FB" w:rsidRDefault="00256C04" w:rsidP="00C152FB">
      <w:pPr>
        <w:pStyle w:val="5"/>
        <w:spacing w:line="240" w:lineRule="auto"/>
        <w:ind w:left="170" w:right="1600" w:firstLine="720"/>
        <w:rPr>
          <w:b/>
          <w:szCs w:val="22"/>
        </w:rPr>
      </w:pPr>
      <w:r w:rsidRPr="00256C04">
        <w:rPr>
          <w:b/>
          <w:szCs w:val="22"/>
        </w:rPr>
        <w:t>МУХА—МУСІ</w:t>
      </w:r>
      <w:r w:rsidRPr="00256C04">
        <w:rPr>
          <w:szCs w:val="22"/>
        </w:rPr>
        <w:t xml:space="preserve"> (пор. давньорус. </w:t>
      </w:r>
      <w:r w:rsidR="00C152FB">
        <w:rPr>
          <w:b/>
          <w:szCs w:val="22"/>
        </w:rPr>
        <w:t>МУХА — МУХђ — МУСђ)</w:t>
      </w:r>
    </w:p>
    <w:p w:rsidR="00256C04" w:rsidRPr="00256C04" w:rsidRDefault="00C152FB" w:rsidP="00256C04">
      <w:pPr>
        <w:pStyle w:val="5"/>
        <w:spacing w:line="240" w:lineRule="auto"/>
        <w:ind w:left="170" w:right="276" w:firstLine="720"/>
        <w:rPr>
          <w:b/>
          <w:szCs w:val="22"/>
          <w:lang w:val="ru-RU"/>
        </w:rPr>
      </w:pPr>
      <w:r w:rsidRPr="00256C04">
        <w:rPr>
          <w:noProof/>
          <w:snapToGrid/>
          <w:szCs w:val="22"/>
          <w:lang w:eastAsia="uk-UA"/>
        </w:rPr>
        <w:drawing>
          <wp:anchor distT="0" distB="0" distL="114300" distR="114300" simplePos="0" relativeHeight="251749376" behindDoc="0" locked="0" layoutInCell="1" allowOverlap="1" wp14:anchorId="172107F7" wp14:editId="693B492C">
            <wp:simplePos x="0" y="0"/>
            <wp:positionH relativeFrom="column">
              <wp:posOffset>2774950</wp:posOffset>
            </wp:positionH>
            <wp:positionV relativeFrom="paragraph">
              <wp:posOffset>105410</wp:posOffset>
            </wp:positionV>
            <wp:extent cx="104775" cy="47625"/>
            <wp:effectExtent l="0" t="0" r="9525" b="9525"/>
            <wp:wrapNone/>
            <wp:docPr id="119" name="Рисунок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6C04">
        <w:rPr>
          <w:noProof/>
          <w:snapToGrid/>
          <w:szCs w:val="22"/>
          <w:lang w:eastAsia="uk-UA"/>
        </w:rPr>
        <w:drawing>
          <wp:anchor distT="0" distB="0" distL="114300" distR="114300" simplePos="0" relativeHeight="251748352" behindDoc="0" locked="0" layoutInCell="1" allowOverlap="1" wp14:anchorId="22731C67" wp14:editId="35155D81">
            <wp:simplePos x="0" y="0"/>
            <wp:positionH relativeFrom="column">
              <wp:posOffset>2479040</wp:posOffset>
            </wp:positionH>
            <wp:positionV relativeFrom="paragraph">
              <wp:posOffset>115570</wp:posOffset>
            </wp:positionV>
            <wp:extent cx="104775" cy="47625"/>
            <wp:effectExtent l="0" t="0" r="9525" b="9525"/>
            <wp:wrapNone/>
            <wp:docPr id="118" name="Рисунок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00256C04" w:rsidRPr="00256C04">
        <w:rPr>
          <w:b/>
          <w:szCs w:val="22"/>
        </w:rPr>
        <w:t>Г                                                                        З</w:t>
      </w:r>
      <w:r w:rsidR="00256C04" w:rsidRPr="00256C04">
        <w:rPr>
          <w:b/>
          <w:szCs w:val="22"/>
          <w:lang w:val="ru-RU"/>
        </w:rPr>
        <w:t>`</w:t>
      </w:r>
    </w:p>
    <w:p w:rsidR="00256C04" w:rsidRPr="00256C04" w:rsidRDefault="00256C04" w:rsidP="00256C04">
      <w:pPr>
        <w:pStyle w:val="5"/>
        <w:spacing w:line="240" w:lineRule="auto"/>
        <w:ind w:left="170" w:right="276" w:firstLine="720"/>
        <w:rPr>
          <w:b/>
          <w:szCs w:val="22"/>
          <w:lang w:val="ru-RU"/>
        </w:rPr>
      </w:pPr>
      <w:r w:rsidRPr="00256C04">
        <w:rPr>
          <w:b/>
          <w:szCs w:val="22"/>
        </w:rPr>
        <w:t>К     +  ђ та І, що походить з /оі/, /аі/   →    Ц</w:t>
      </w:r>
      <w:r w:rsidRPr="00256C04">
        <w:rPr>
          <w:b/>
          <w:szCs w:val="22"/>
          <w:lang w:val="ru-RU"/>
        </w:rPr>
        <w:t>`</w:t>
      </w:r>
    </w:p>
    <w:p w:rsidR="00256C04" w:rsidRPr="00256C04" w:rsidRDefault="00256C04" w:rsidP="00256C04">
      <w:pPr>
        <w:pStyle w:val="5"/>
        <w:spacing w:line="240" w:lineRule="auto"/>
        <w:ind w:left="170" w:right="276" w:firstLine="720"/>
        <w:rPr>
          <w:b/>
          <w:szCs w:val="22"/>
        </w:rPr>
      </w:pPr>
      <w:r w:rsidRPr="00256C04">
        <w:rPr>
          <w:b/>
          <w:szCs w:val="22"/>
        </w:rPr>
        <w:t>Х                                                                       С</w:t>
      </w:r>
      <w:r w:rsidRPr="00256C04">
        <w:rPr>
          <w:b/>
          <w:szCs w:val="22"/>
          <w:lang w:val="ru-RU"/>
        </w:rPr>
        <w:t>`</w:t>
      </w:r>
    </w:p>
    <w:p w:rsidR="00256C04" w:rsidRPr="00256C04" w:rsidRDefault="00256C04" w:rsidP="00256C04">
      <w:pPr>
        <w:pStyle w:val="5"/>
        <w:spacing w:line="240" w:lineRule="auto"/>
        <w:ind w:left="170" w:right="276" w:firstLine="720"/>
        <w:rPr>
          <w:szCs w:val="22"/>
        </w:rPr>
      </w:pPr>
    </w:p>
    <w:p w:rsidR="00256C04" w:rsidRPr="00256C04" w:rsidRDefault="00256C04" w:rsidP="00256C04">
      <w:pPr>
        <w:pStyle w:val="5"/>
        <w:spacing w:line="240" w:lineRule="auto"/>
        <w:ind w:left="170" w:right="276" w:firstLine="720"/>
        <w:rPr>
          <w:szCs w:val="22"/>
        </w:rPr>
      </w:pPr>
      <w:r w:rsidRPr="00256C04">
        <w:rPr>
          <w:szCs w:val="22"/>
        </w:rPr>
        <w:lastRenderedPageBreak/>
        <w:t>В сучасній українській мові друга палаталізація відбита в основному у сфері словозміни:</w:t>
      </w:r>
    </w:p>
    <w:p w:rsidR="00256C04" w:rsidRPr="00256C04" w:rsidRDefault="00256C04" w:rsidP="00256C04">
      <w:pPr>
        <w:pStyle w:val="5"/>
        <w:spacing w:line="240" w:lineRule="auto"/>
        <w:ind w:left="170" w:firstLine="720"/>
        <w:rPr>
          <w:b/>
          <w:szCs w:val="22"/>
        </w:rPr>
      </w:pPr>
      <w:r w:rsidRPr="00256C04">
        <w:rPr>
          <w:szCs w:val="22"/>
        </w:rPr>
        <w:t xml:space="preserve">1. У давальному і місцевому відмінку іменників жіночого роду однини: </w:t>
      </w:r>
      <w:r w:rsidRPr="00256C04">
        <w:rPr>
          <w:b/>
          <w:szCs w:val="22"/>
        </w:rPr>
        <w:t xml:space="preserve">ПОВАГА — ПОВАЗІ: [ПОВА'З'І] </w:t>
      </w:r>
    </w:p>
    <w:p w:rsidR="00256C04" w:rsidRPr="00256C04" w:rsidRDefault="00256C04" w:rsidP="00256C04">
      <w:pPr>
        <w:pStyle w:val="5"/>
        <w:spacing w:line="240" w:lineRule="auto"/>
        <w:ind w:left="170" w:firstLine="720"/>
        <w:rPr>
          <w:b/>
          <w:szCs w:val="22"/>
        </w:rPr>
      </w:pPr>
      <w:r w:rsidRPr="00256C04">
        <w:rPr>
          <w:b/>
          <w:szCs w:val="22"/>
        </w:rPr>
        <w:t xml:space="preserve">    ТУГА — ТУЗІ: [ТУ'З'І] </w:t>
      </w:r>
    </w:p>
    <w:p w:rsidR="00256C04" w:rsidRPr="00256C04" w:rsidRDefault="00256C04" w:rsidP="00256C04">
      <w:pPr>
        <w:pStyle w:val="5"/>
        <w:spacing w:line="240" w:lineRule="auto"/>
        <w:ind w:left="170" w:firstLine="720"/>
        <w:rPr>
          <w:b/>
          <w:szCs w:val="22"/>
        </w:rPr>
      </w:pPr>
      <w:r w:rsidRPr="00256C04">
        <w:rPr>
          <w:b/>
          <w:szCs w:val="22"/>
        </w:rPr>
        <w:t xml:space="preserve">    СПРАГА — СПРАЗІ: [СПРА'З'І] </w:t>
      </w:r>
    </w:p>
    <w:p w:rsidR="00256C04" w:rsidRPr="00256C04" w:rsidRDefault="00256C04" w:rsidP="00256C04">
      <w:pPr>
        <w:pStyle w:val="5"/>
        <w:spacing w:line="240" w:lineRule="auto"/>
        <w:ind w:left="170" w:firstLine="720"/>
        <w:rPr>
          <w:b/>
          <w:szCs w:val="22"/>
        </w:rPr>
      </w:pPr>
      <w:r w:rsidRPr="00256C04">
        <w:rPr>
          <w:b/>
          <w:szCs w:val="22"/>
        </w:rPr>
        <w:t xml:space="preserve">    МУКА — </w:t>
      </w:r>
      <w:r w:rsidRPr="00256C04">
        <w:rPr>
          <w:szCs w:val="22"/>
        </w:rPr>
        <w:t xml:space="preserve">(в) </w:t>
      </w:r>
      <w:r w:rsidRPr="00256C04">
        <w:rPr>
          <w:b/>
          <w:szCs w:val="22"/>
        </w:rPr>
        <w:t xml:space="preserve">МУЦІ: [МУЦ'І'] </w:t>
      </w:r>
    </w:p>
    <w:p w:rsidR="00256C04" w:rsidRPr="00256C04" w:rsidRDefault="00256C04" w:rsidP="00256C04">
      <w:pPr>
        <w:pStyle w:val="5"/>
        <w:spacing w:line="240" w:lineRule="auto"/>
        <w:ind w:left="170" w:firstLine="720"/>
        <w:rPr>
          <w:b/>
          <w:szCs w:val="22"/>
        </w:rPr>
      </w:pPr>
      <w:r w:rsidRPr="00256C04">
        <w:rPr>
          <w:b/>
          <w:szCs w:val="22"/>
        </w:rPr>
        <w:t xml:space="preserve">    ЛАСКА — </w:t>
      </w:r>
      <w:r w:rsidRPr="00256C04">
        <w:rPr>
          <w:szCs w:val="22"/>
        </w:rPr>
        <w:t>(в)</w:t>
      </w:r>
      <w:r w:rsidRPr="00256C04">
        <w:rPr>
          <w:b/>
          <w:szCs w:val="22"/>
        </w:rPr>
        <w:t xml:space="preserve"> ЛАСЦІ: [ЛАС'Ц'І] </w:t>
      </w:r>
    </w:p>
    <w:p w:rsidR="00256C04" w:rsidRPr="00256C04" w:rsidRDefault="00256C04" w:rsidP="00256C04">
      <w:pPr>
        <w:pStyle w:val="5"/>
        <w:spacing w:line="240" w:lineRule="auto"/>
        <w:ind w:left="170" w:firstLine="720"/>
        <w:rPr>
          <w:b/>
          <w:szCs w:val="22"/>
        </w:rPr>
      </w:pPr>
      <w:r w:rsidRPr="00256C04">
        <w:rPr>
          <w:b/>
          <w:szCs w:val="22"/>
        </w:rPr>
        <w:t xml:space="preserve">    СТРІХА — СТРІСІ — [СТР'І'С'І] </w:t>
      </w:r>
    </w:p>
    <w:p w:rsidR="00256C04" w:rsidRPr="00256C04" w:rsidRDefault="00256C04" w:rsidP="00256C04">
      <w:pPr>
        <w:pStyle w:val="5"/>
        <w:spacing w:line="240" w:lineRule="auto"/>
        <w:ind w:left="170" w:firstLine="720"/>
        <w:rPr>
          <w:b/>
          <w:szCs w:val="22"/>
        </w:rPr>
      </w:pPr>
      <w:r w:rsidRPr="00256C04">
        <w:rPr>
          <w:b/>
          <w:szCs w:val="22"/>
        </w:rPr>
        <w:t xml:space="preserve">    ЧЕРЕМХА — ЧЕРЕМСІ: [ЧЕ</w:t>
      </w:r>
      <w:r w:rsidRPr="00256C04">
        <w:rPr>
          <w:b/>
          <w:szCs w:val="22"/>
          <w:vertAlign w:val="superscript"/>
        </w:rPr>
        <w:t>И</w:t>
      </w:r>
      <w:r w:rsidRPr="00256C04">
        <w:rPr>
          <w:b/>
          <w:szCs w:val="22"/>
        </w:rPr>
        <w:t xml:space="preserve">РЕ'МС'І] </w:t>
      </w:r>
    </w:p>
    <w:p w:rsidR="00256C04" w:rsidRPr="00256C04" w:rsidRDefault="00256C04" w:rsidP="00256C04">
      <w:pPr>
        <w:pStyle w:val="5"/>
        <w:spacing w:line="240" w:lineRule="auto"/>
        <w:ind w:left="170" w:firstLine="720"/>
        <w:rPr>
          <w:b/>
          <w:szCs w:val="22"/>
        </w:rPr>
      </w:pPr>
      <w:r w:rsidRPr="00256C04">
        <w:rPr>
          <w:b/>
          <w:szCs w:val="22"/>
        </w:rPr>
        <w:t xml:space="preserve">    СВАХА — СВАСІ: [СВА'С'І].</w:t>
      </w:r>
    </w:p>
    <w:p w:rsidR="00256C04" w:rsidRPr="00256C04" w:rsidRDefault="00256C04" w:rsidP="00256C04">
      <w:pPr>
        <w:pStyle w:val="5"/>
        <w:spacing w:line="240" w:lineRule="auto"/>
        <w:ind w:left="170" w:firstLine="720"/>
        <w:rPr>
          <w:b/>
          <w:szCs w:val="22"/>
        </w:rPr>
      </w:pPr>
      <w:r w:rsidRPr="00256C04">
        <w:rPr>
          <w:szCs w:val="22"/>
        </w:rPr>
        <w:t xml:space="preserve">2. У місцевому відмінку іменників чоловічого і середнього роду в однині: </w:t>
      </w:r>
      <w:r w:rsidRPr="00256C04">
        <w:rPr>
          <w:b/>
          <w:szCs w:val="22"/>
        </w:rPr>
        <w:t xml:space="preserve">ВУХО — </w:t>
      </w:r>
      <w:r w:rsidRPr="00256C04">
        <w:rPr>
          <w:szCs w:val="22"/>
        </w:rPr>
        <w:t>(у)</w:t>
      </w:r>
      <w:r w:rsidRPr="00256C04">
        <w:rPr>
          <w:b/>
          <w:szCs w:val="22"/>
        </w:rPr>
        <w:t xml:space="preserve"> ВУСІ: [ВУ'С'І]) </w:t>
      </w:r>
    </w:p>
    <w:p w:rsidR="00256C04" w:rsidRPr="00256C04" w:rsidRDefault="00256C04" w:rsidP="00256C04">
      <w:pPr>
        <w:pStyle w:val="5"/>
        <w:spacing w:line="240" w:lineRule="auto"/>
        <w:ind w:left="170" w:firstLine="720"/>
        <w:rPr>
          <w:b/>
          <w:szCs w:val="22"/>
        </w:rPr>
      </w:pPr>
      <w:r w:rsidRPr="00256C04">
        <w:rPr>
          <w:b/>
          <w:szCs w:val="22"/>
        </w:rPr>
        <w:t xml:space="preserve">   ОКО — </w:t>
      </w:r>
      <w:r w:rsidRPr="00256C04">
        <w:rPr>
          <w:szCs w:val="22"/>
        </w:rPr>
        <w:t>(в)</w:t>
      </w:r>
      <w:r w:rsidRPr="00256C04">
        <w:rPr>
          <w:b/>
          <w:szCs w:val="22"/>
        </w:rPr>
        <w:t xml:space="preserve"> ОЦІ: [О'Ц'І] </w:t>
      </w:r>
    </w:p>
    <w:p w:rsidR="00256C04" w:rsidRPr="00256C04" w:rsidRDefault="00256C04" w:rsidP="00256C04">
      <w:pPr>
        <w:pStyle w:val="5"/>
        <w:spacing w:line="240" w:lineRule="auto"/>
        <w:ind w:left="170" w:firstLine="720"/>
        <w:rPr>
          <w:b/>
          <w:szCs w:val="22"/>
        </w:rPr>
      </w:pPr>
      <w:r w:rsidRPr="00256C04">
        <w:rPr>
          <w:b/>
          <w:szCs w:val="22"/>
        </w:rPr>
        <w:t xml:space="preserve">   БІК — </w:t>
      </w:r>
      <w:r w:rsidRPr="00256C04">
        <w:rPr>
          <w:szCs w:val="22"/>
        </w:rPr>
        <w:t>(в)</w:t>
      </w:r>
      <w:r w:rsidRPr="00256C04">
        <w:rPr>
          <w:b/>
          <w:szCs w:val="22"/>
        </w:rPr>
        <w:t xml:space="preserve"> БОЦІ: [БО'Ц'І].</w:t>
      </w:r>
    </w:p>
    <w:p w:rsidR="00256C04" w:rsidRPr="00256C04" w:rsidRDefault="00256C04" w:rsidP="00256C04">
      <w:pPr>
        <w:pStyle w:val="5"/>
        <w:spacing w:line="240" w:lineRule="auto"/>
        <w:ind w:left="170" w:firstLine="720"/>
        <w:rPr>
          <w:szCs w:val="22"/>
        </w:rPr>
      </w:pPr>
      <w:r w:rsidRPr="00256C04">
        <w:rPr>
          <w:szCs w:val="22"/>
        </w:rPr>
        <w:t xml:space="preserve">Чергування під впливом </w:t>
      </w:r>
      <w:r w:rsidRPr="00256C04">
        <w:rPr>
          <w:b/>
          <w:szCs w:val="22"/>
        </w:rPr>
        <w:t>/</w:t>
      </w:r>
      <w:r w:rsidRPr="00256C04">
        <w:rPr>
          <w:b/>
          <w:szCs w:val="22"/>
          <w:lang w:val="en-US"/>
        </w:rPr>
        <w:t>j</w:t>
      </w:r>
      <w:r w:rsidRPr="00256C04">
        <w:rPr>
          <w:szCs w:val="22"/>
        </w:rPr>
        <w:t>/ спостерігається у задньоязикових, передньоязикових, губних та сонорних приголосних.</w:t>
      </w:r>
    </w:p>
    <w:p w:rsidR="00256C04" w:rsidRPr="00256C04" w:rsidRDefault="00256C04" w:rsidP="00256C04">
      <w:pPr>
        <w:pStyle w:val="5"/>
        <w:spacing w:line="240" w:lineRule="auto"/>
        <w:ind w:left="170" w:firstLine="720"/>
        <w:rPr>
          <w:b/>
          <w:bCs/>
          <w:i/>
          <w:iCs/>
          <w:szCs w:val="22"/>
        </w:rPr>
      </w:pPr>
      <w:r w:rsidRPr="00256C04">
        <w:rPr>
          <w:b/>
          <w:bCs/>
          <w:i/>
          <w:iCs/>
          <w:szCs w:val="22"/>
          <w:u w:val="single"/>
        </w:rPr>
        <w:t xml:space="preserve">1. Чергування губних приголосних у сполученні з </w:t>
      </w:r>
      <w:r w:rsidRPr="00256C04">
        <w:rPr>
          <w:b/>
          <w:bCs/>
          <w:iCs/>
          <w:szCs w:val="22"/>
        </w:rPr>
        <w:t>/</w:t>
      </w:r>
      <w:r w:rsidRPr="00256C04">
        <w:rPr>
          <w:b/>
          <w:bCs/>
          <w:iCs/>
          <w:szCs w:val="22"/>
          <w:lang w:val="en-US"/>
        </w:rPr>
        <w:t>j</w:t>
      </w:r>
      <w:r w:rsidRPr="00256C04">
        <w:rPr>
          <w:b/>
          <w:bCs/>
          <w:iCs/>
          <w:szCs w:val="22"/>
        </w:rPr>
        <w:t>/</w:t>
      </w:r>
    </w:p>
    <w:p w:rsidR="00256C04" w:rsidRPr="00256C04" w:rsidRDefault="00256C04" w:rsidP="00256C04">
      <w:pPr>
        <w:pStyle w:val="5"/>
        <w:spacing w:line="240" w:lineRule="auto"/>
        <w:ind w:left="170" w:firstLine="720"/>
        <w:rPr>
          <w:szCs w:val="22"/>
        </w:rPr>
      </w:pPr>
      <w:r w:rsidRPr="00256C04">
        <w:rPr>
          <w:szCs w:val="22"/>
        </w:rPr>
        <w:t xml:space="preserve">При поєднанні губних приголосних з </w:t>
      </w:r>
      <w:r w:rsidRPr="00256C04">
        <w:rPr>
          <w:b/>
          <w:szCs w:val="22"/>
        </w:rPr>
        <w:t>/</w:t>
      </w:r>
      <w:r w:rsidRPr="00256C04">
        <w:rPr>
          <w:b/>
          <w:szCs w:val="22"/>
          <w:lang w:val="en-US"/>
        </w:rPr>
        <w:t>j</w:t>
      </w:r>
      <w:r w:rsidRPr="00256C04">
        <w:rPr>
          <w:b/>
          <w:szCs w:val="22"/>
        </w:rPr>
        <w:t>/</w:t>
      </w:r>
      <w:r w:rsidRPr="00256C04">
        <w:rPr>
          <w:szCs w:val="22"/>
        </w:rPr>
        <w:t xml:space="preserve"> на місці колишнього /</w:t>
      </w:r>
      <w:r w:rsidRPr="00256C04">
        <w:rPr>
          <w:szCs w:val="22"/>
          <w:lang w:val="en-US"/>
        </w:rPr>
        <w:t>j</w:t>
      </w:r>
      <w:r w:rsidRPr="00256C04">
        <w:rPr>
          <w:szCs w:val="22"/>
        </w:rPr>
        <w:t>/ з'явилась вставна (епентетична) /</w:t>
      </w:r>
      <w:r w:rsidRPr="00256C04">
        <w:rPr>
          <w:b/>
          <w:szCs w:val="22"/>
        </w:rPr>
        <w:t>л/:</w:t>
      </w:r>
    </w:p>
    <w:p w:rsidR="00256C04" w:rsidRPr="00256C04" w:rsidRDefault="00256C04" w:rsidP="00256C04">
      <w:pPr>
        <w:pStyle w:val="5"/>
        <w:spacing w:line="240" w:lineRule="auto"/>
        <w:ind w:left="170" w:firstLine="720"/>
        <w:rPr>
          <w:b/>
          <w:szCs w:val="22"/>
        </w:rPr>
      </w:pPr>
      <w:r w:rsidRPr="00256C04">
        <w:rPr>
          <w:b/>
          <w:bCs/>
          <w:szCs w:val="22"/>
        </w:rPr>
        <w:t>/б/ + /</w:t>
      </w:r>
      <w:r w:rsidRPr="00256C04">
        <w:rPr>
          <w:b/>
          <w:bCs/>
          <w:szCs w:val="22"/>
          <w:lang w:val="en-US"/>
        </w:rPr>
        <w:t>j</w:t>
      </w:r>
      <w:r w:rsidRPr="00256C04">
        <w:rPr>
          <w:b/>
          <w:bCs/>
          <w:szCs w:val="22"/>
        </w:rPr>
        <w:t>/ — /бл/:</w:t>
      </w:r>
      <w:r w:rsidRPr="00256C04">
        <w:rPr>
          <w:b/>
          <w:szCs w:val="22"/>
        </w:rPr>
        <w:t xml:space="preserve"> ЛЮБИТИ — ЛУБ</w:t>
      </w:r>
      <w:r w:rsidRPr="00256C04">
        <w:rPr>
          <w:b/>
          <w:szCs w:val="22"/>
          <w:lang w:val="en-US"/>
        </w:rPr>
        <w:t>j</w:t>
      </w:r>
      <w:r w:rsidRPr="00256C04">
        <w:rPr>
          <w:b/>
          <w:szCs w:val="22"/>
        </w:rPr>
        <w:t>У — ЛЮБЛЮ</w:t>
      </w:r>
    </w:p>
    <w:p w:rsidR="00256C04" w:rsidRPr="00256C04" w:rsidRDefault="00256C04" w:rsidP="00256C04">
      <w:pPr>
        <w:pStyle w:val="5"/>
        <w:spacing w:line="240" w:lineRule="auto"/>
        <w:ind w:left="170" w:firstLine="720"/>
        <w:rPr>
          <w:b/>
          <w:szCs w:val="22"/>
        </w:rPr>
      </w:pPr>
      <w:r w:rsidRPr="00256C04">
        <w:rPr>
          <w:b/>
          <w:bCs/>
          <w:szCs w:val="22"/>
        </w:rPr>
        <w:t>/п/ + /</w:t>
      </w:r>
      <w:r w:rsidRPr="00256C04">
        <w:rPr>
          <w:b/>
          <w:bCs/>
          <w:szCs w:val="22"/>
          <w:lang w:val="en-US"/>
        </w:rPr>
        <w:t>j</w:t>
      </w:r>
      <w:r w:rsidRPr="00256C04">
        <w:rPr>
          <w:b/>
          <w:bCs/>
          <w:szCs w:val="22"/>
        </w:rPr>
        <w:t>/ — /пл</w:t>
      </w:r>
      <w:r w:rsidRPr="00256C04">
        <w:rPr>
          <w:b/>
          <w:szCs w:val="22"/>
        </w:rPr>
        <w:t>/: ТОПИТИ—ТОП</w:t>
      </w:r>
      <w:r w:rsidRPr="00256C04">
        <w:rPr>
          <w:b/>
          <w:szCs w:val="22"/>
          <w:lang w:val="en-US"/>
        </w:rPr>
        <w:t>j</w:t>
      </w:r>
      <w:r w:rsidRPr="00256C04">
        <w:rPr>
          <w:b/>
          <w:szCs w:val="22"/>
          <w:lang w:val="ru-RU"/>
        </w:rPr>
        <w:t>У – ТОПЛЮ</w:t>
      </w:r>
    </w:p>
    <w:p w:rsidR="00256C04" w:rsidRPr="00256C04" w:rsidRDefault="00256C04" w:rsidP="00256C04">
      <w:pPr>
        <w:pStyle w:val="5"/>
        <w:spacing w:line="240" w:lineRule="auto"/>
        <w:ind w:left="170" w:firstLine="720"/>
        <w:rPr>
          <w:b/>
          <w:szCs w:val="22"/>
        </w:rPr>
      </w:pPr>
      <w:r w:rsidRPr="00256C04">
        <w:rPr>
          <w:b/>
          <w:bCs/>
          <w:szCs w:val="22"/>
        </w:rPr>
        <w:t>/в/ + /</w:t>
      </w:r>
      <w:r w:rsidRPr="00256C04">
        <w:rPr>
          <w:b/>
          <w:bCs/>
          <w:szCs w:val="22"/>
          <w:lang w:val="en-US"/>
        </w:rPr>
        <w:t>j</w:t>
      </w:r>
      <w:r w:rsidRPr="00256C04">
        <w:rPr>
          <w:b/>
          <w:bCs/>
          <w:szCs w:val="22"/>
        </w:rPr>
        <w:t>/ — /вл/:</w:t>
      </w:r>
      <w:r w:rsidRPr="00256C04">
        <w:rPr>
          <w:b/>
          <w:szCs w:val="22"/>
        </w:rPr>
        <w:t xml:space="preserve"> ЛОВИТИ — ЛОВ</w:t>
      </w:r>
      <w:r w:rsidRPr="00256C04">
        <w:rPr>
          <w:b/>
          <w:szCs w:val="22"/>
          <w:lang w:val="en-US"/>
        </w:rPr>
        <w:t>j</w:t>
      </w:r>
      <w:r w:rsidRPr="00256C04">
        <w:rPr>
          <w:b/>
          <w:szCs w:val="22"/>
          <w:lang w:val="ru-RU"/>
        </w:rPr>
        <w:t>У,</w:t>
      </w:r>
      <w:r w:rsidRPr="00256C04">
        <w:rPr>
          <w:b/>
          <w:smallCaps/>
          <w:szCs w:val="22"/>
        </w:rPr>
        <w:t xml:space="preserve"> </w:t>
      </w:r>
      <w:r w:rsidRPr="00256C04">
        <w:rPr>
          <w:b/>
          <w:szCs w:val="22"/>
        </w:rPr>
        <w:t>БАВИТИ — БАВ</w:t>
      </w:r>
      <w:r w:rsidRPr="00256C04">
        <w:rPr>
          <w:b/>
          <w:szCs w:val="22"/>
          <w:lang w:val="en-US"/>
        </w:rPr>
        <w:t>j</w:t>
      </w:r>
      <w:r w:rsidRPr="00256C04">
        <w:rPr>
          <w:b/>
          <w:szCs w:val="22"/>
        </w:rPr>
        <w:t>У — БАВЛЮ;</w:t>
      </w:r>
    </w:p>
    <w:p w:rsidR="00256C04" w:rsidRPr="00256C04" w:rsidRDefault="00256C04" w:rsidP="00256C04">
      <w:pPr>
        <w:pStyle w:val="5"/>
        <w:spacing w:line="240" w:lineRule="auto"/>
        <w:ind w:left="170" w:firstLine="720"/>
        <w:rPr>
          <w:b/>
          <w:szCs w:val="22"/>
        </w:rPr>
      </w:pPr>
      <w:r w:rsidRPr="00256C04">
        <w:rPr>
          <w:b/>
          <w:bCs/>
          <w:szCs w:val="22"/>
        </w:rPr>
        <w:t>/м/ + /</w:t>
      </w:r>
      <w:r w:rsidRPr="00256C04">
        <w:rPr>
          <w:b/>
          <w:bCs/>
          <w:szCs w:val="22"/>
          <w:lang w:val="en-US"/>
        </w:rPr>
        <w:t>j</w:t>
      </w:r>
      <w:r w:rsidRPr="00256C04">
        <w:rPr>
          <w:b/>
          <w:bCs/>
          <w:szCs w:val="22"/>
        </w:rPr>
        <w:t>/ — /мл</w:t>
      </w:r>
      <w:r w:rsidRPr="00256C04">
        <w:rPr>
          <w:b/>
          <w:szCs w:val="22"/>
        </w:rPr>
        <w:t>/: ЛОМИТИ — ЛОМ</w:t>
      </w:r>
      <w:r w:rsidRPr="00256C04">
        <w:rPr>
          <w:b/>
          <w:szCs w:val="22"/>
          <w:lang w:val="en-US"/>
        </w:rPr>
        <w:t>j</w:t>
      </w:r>
      <w:r w:rsidRPr="00256C04">
        <w:rPr>
          <w:b/>
          <w:szCs w:val="22"/>
        </w:rPr>
        <w:t>У — ЛОМЛЮ, ГРОМИТИ — ГРОМ</w:t>
      </w:r>
      <w:r w:rsidRPr="00256C04">
        <w:rPr>
          <w:b/>
          <w:szCs w:val="22"/>
          <w:lang w:val="en-US"/>
        </w:rPr>
        <w:t>J</w:t>
      </w:r>
      <w:r w:rsidRPr="00256C04">
        <w:rPr>
          <w:b/>
          <w:szCs w:val="22"/>
        </w:rPr>
        <w:t>У — ГРОМЛЮ;</w:t>
      </w:r>
    </w:p>
    <w:p w:rsidR="00256C04" w:rsidRPr="00256C04" w:rsidRDefault="00256C04" w:rsidP="00256C04">
      <w:pPr>
        <w:pStyle w:val="5"/>
        <w:spacing w:line="240" w:lineRule="auto"/>
        <w:ind w:left="170" w:firstLine="720"/>
        <w:rPr>
          <w:szCs w:val="22"/>
        </w:rPr>
      </w:pPr>
      <w:r w:rsidRPr="00256C04">
        <w:rPr>
          <w:b/>
          <w:szCs w:val="22"/>
        </w:rPr>
        <w:t>/</w:t>
      </w:r>
      <w:r w:rsidRPr="00256C04">
        <w:rPr>
          <w:b/>
          <w:bCs/>
          <w:szCs w:val="22"/>
        </w:rPr>
        <w:t>ф/ + /</w:t>
      </w:r>
      <w:r w:rsidRPr="00256C04">
        <w:rPr>
          <w:b/>
          <w:bCs/>
          <w:szCs w:val="22"/>
          <w:lang w:val="en-US"/>
        </w:rPr>
        <w:t>j</w:t>
      </w:r>
      <w:r w:rsidRPr="00256C04">
        <w:rPr>
          <w:b/>
          <w:bCs/>
          <w:szCs w:val="22"/>
        </w:rPr>
        <w:t>/ — /фл/:</w:t>
      </w:r>
      <w:r w:rsidRPr="00256C04">
        <w:rPr>
          <w:b/>
          <w:szCs w:val="22"/>
        </w:rPr>
        <w:t xml:space="preserve"> ГРАФИТИ — ГРАФ</w:t>
      </w:r>
      <w:r w:rsidRPr="00256C04">
        <w:rPr>
          <w:b/>
          <w:szCs w:val="22"/>
          <w:lang w:val="en-US"/>
        </w:rPr>
        <w:t>j</w:t>
      </w:r>
      <w:r w:rsidRPr="00256C04">
        <w:rPr>
          <w:b/>
          <w:szCs w:val="22"/>
        </w:rPr>
        <w:t>У — ГРАФЛЮ</w:t>
      </w:r>
      <w:r w:rsidRPr="00256C04">
        <w:rPr>
          <w:szCs w:val="22"/>
        </w:rPr>
        <w:t xml:space="preserve"> (за аналогією до поданих вище слів).</w:t>
      </w:r>
    </w:p>
    <w:p w:rsidR="00256C04" w:rsidRPr="00256C04" w:rsidRDefault="00C152FB" w:rsidP="00C152FB">
      <w:pPr>
        <w:pStyle w:val="5"/>
        <w:spacing w:line="240" w:lineRule="auto"/>
        <w:ind w:left="170" w:firstLine="0"/>
        <w:rPr>
          <w:b/>
          <w:bCs/>
          <w:i/>
          <w:iCs/>
          <w:szCs w:val="22"/>
        </w:rPr>
      </w:pPr>
      <w:r>
        <w:rPr>
          <w:b/>
          <w:bCs/>
          <w:i/>
          <w:iCs/>
          <w:szCs w:val="22"/>
          <w:u w:val="single"/>
        </w:rPr>
        <w:t>2.</w:t>
      </w:r>
      <w:r w:rsidR="00256C04" w:rsidRPr="00256C04">
        <w:rPr>
          <w:b/>
          <w:bCs/>
          <w:i/>
          <w:iCs/>
          <w:szCs w:val="22"/>
          <w:u w:val="single"/>
        </w:rPr>
        <w:t xml:space="preserve"> Чергування передньоязикових приголосних  у сполученні з /</w:t>
      </w:r>
      <w:r w:rsidR="00256C04" w:rsidRPr="00256C04">
        <w:rPr>
          <w:b/>
          <w:bCs/>
          <w:iCs/>
          <w:szCs w:val="22"/>
          <w:lang w:val="en-US"/>
        </w:rPr>
        <w:t>j</w:t>
      </w:r>
      <w:r w:rsidR="00256C04" w:rsidRPr="00256C04">
        <w:rPr>
          <w:b/>
          <w:bCs/>
          <w:iCs/>
          <w:szCs w:val="22"/>
          <w:u w:val="single"/>
        </w:rPr>
        <w:t>/</w:t>
      </w:r>
    </w:p>
    <w:p w:rsidR="00256C04" w:rsidRPr="00256C04" w:rsidRDefault="00256C04" w:rsidP="00256C04">
      <w:pPr>
        <w:pStyle w:val="5"/>
        <w:spacing w:line="240" w:lineRule="auto"/>
        <w:ind w:left="170" w:firstLine="720"/>
        <w:rPr>
          <w:szCs w:val="22"/>
        </w:rPr>
      </w:pPr>
      <w:r w:rsidRPr="00256C04">
        <w:rPr>
          <w:szCs w:val="22"/>
        </w:rPr>
        <w:t xml:space="preserve">Сполучаючись з </w:t>
      </w:r>
      <w:r w:rsidRPr="00256C04">
        <w:rPr>
          <w:b/>
          <w:szCs w:val="22"/>
        </w:rPr>
        <w:t>/</w:t>
      </w:r>
      <w:r w:rsidRPr="00256C04">
        <w:rPr>
          <w:b/>
          <w:szCs w:val="22"/>
          <w:lang w:val="en-US"/>
        </w:rPr>
        <w:t>j</w:t>
      </w:r>
      <w:r w:rsidRPr="00256C04">
        <w:rPr>
          <w:b/>
          <w:szCs w:val="22"/>
        </w:rPr>
        <w:t>/,</w:t>
      </w:r>
      <w:r w:rsidRPr="00256C04">
        <w:rPr>
          <w:szCs w:val="22"/>
        </w:rPr>
        <w:t xml:space="preserve"> передньоязикові приголосні змінювались таким чином:</w:t>
      </w:r>
    </w:p>
    <w:p w:rsidR="00256C04" w:rsidRPr="00256C04" w:rsidRDefault="00256C04" w:rsidP="00256C04">
      <w:pPr>
        <w:pStyle w:val="5"/>
        <w:spacing w:line="240" w:lineRule="auto"/>
        <w:ind w:left="170" w:firstLine="720"/>
        <w:rPr>
          <w:b/>
          <w:szCs w:val="22"/>
        </w:rPr>
      </w:pPr>
      <w:r w:rsidRPr="00256C04">
        <w:rPr>
          <w:b/>
          <w:bCs/>
          <w:szCs w:val="22"/>
        </w:rPr>
        <w:t>/д/ + /</w:t>
      </w:r>
      <w:r w:rsidRPr="00256C04">
        <w:rPr>
          <w:b/>
          <w:bCs/>
          <w:szCs w:val="22"/>
          <w:lang w:val="en-US"/>
        </w:rPr>
        <w:t>j</w:t>
      </w:r>
      <w:r w:rsidRPr="00256C04">
        <w:rPr>
          <w:b/>
          <w:bCs/>
          <w:szCs w:val="22"/>
        </w:rPr>
        <w:t xml:space="preserve">/ </w:t>
      </w:r>
      <w:r w:rsidRPr="00256C04">
        <w:rPr>
          <w:b/>
          <w:bCs/>
          <w:position w:val="-6"/>
          <w:szCs w:val="22"/>
        </w:rPr>
        <w:object w:dxaOrig="340" w:dyaOrig="240">
          <v:shape id="_x0000_i1050" type="#_x0000_t75" style="width:17.25pt;height:12pt" o:ole="" fillcolor="window">
            <v:imagedata r:id="rId40" o:title=""/>
          </v:shape>
          <o:OLEObject Type="Embed" ProgID="Equation.3" ShapeID="_x0000_i1050" DrawAspect="Content" ObjectID="_1610363188" r:id="rId41"/>
        </w:object>
      </w:r>
      <w:r w:rsidRPr="00256C04">
        <w:rPr>
          <w:b/>
          <w:bCs/>
          <w:szCs w:val="22"/>
          <w:lang w:val="ru-RU"/>
        </w:rPr>
        <w:t xml:space="preserve"> </w:t>
      </w:r>
      <w:r w:rsidRPr="00256C04">
        <w:rPr>
          <w:b/>
          <w:bCs/>
          <w:szCs w:val="22"/>
        </w:rPr>
        <w:t>/дж/:</w:t>
      </w:r>
      <w:r w:rsidRPr="00256C04">
        <w:rPr>
          <w:b/>
          <w:szCs w:val="22"/>
        </w:rPr>
        <w:t xml:space="preserve"> САДИТИ — САД</w:t>
      </w:r>
      <w:r w:rsidRPr="00256C04">
        <w:rPr>
          <w:b/>
          <w:szCs w:val="22"/>
          <w:lang w:val="en-US"/>
        </w:rPr>
        <w:t>j</w:t>
      </w:r>
      <w:r w:rsidRPr="00256C04">
        <w:rPr>
          <w:b/>
          <w:szCs w:val="22"/>
        </w:rPr>
        <w:t>У — САДЖУ, СИДІТИ — СИД</w:t>
      </w:r>
      <w:r w:rsidRPr="00256C04">
        <w:rPr>
          <w:b/>
          <w:szCs w:val="22"/>
          <w:u w:val="single"/>
          <w:lang w:val="en-US"/>
        </w:rPr>
        <w:t>j</w:t>
      </w:r>
      <w:r w:rsidRPr="00256C04">
        <w:rPr>
          <w:b/>
          <w:szCs w:val="22"/>
        </w:rPr>
        <w:t>У — СИДЖУ;</w:t>
      </w:r>
    </w:p>
    <w:p w:rsidR="00256C04" w:rsidRPr="00256C04" w:rsidRDefault="00256C04" w:rsidP="00256C04">
      <w:pPr>
        <w:pStyle w:val="5"/>
        <w:spacing w:line="240" w:lineRule="auto"/>
        <w:ind w:left="170" w:firstLine="720"/>
        <w:rPr>
          <w:b/>
          <w:szCs w:val="22"/>
        </w:rPr>
      </w:pPr>
      <w:r w:rsidRPr="00256C04">
        <w:rPr>
          <w:b/>
          <w:bCs/>
          <w:szCs w:val="22"/>
        </w:rPr>
        <w:t>/т/ + /</w:t>
      </w:r>
      <w:r w:rsidRPr="00256C04">
        <w:rPr>
          <w:b/>
          <w:bCs/>
          <w:szCs w:val="22"/>
          <w:lang w:val="en-US"/>
        </w:rPr>
        <w:t>j</w:t>
      </w:r>
      <w:r w:rsidRPr="00256C04">
        <w:rPr>
          <w:b/>
          <w:bCs/>
          <w:szCs w:val="22"/>
        </w:rPr>
        <w:t xml:space="preserve">/ </w:t>
      </w:r>
      <w:r w:rsidRPr="00256C04">
        <w:rPr>
          <w:b/>
          <w:bCs/>
          <w:position w:val="-6"/>
          <w:szCs w:val="22"/>
        </w:rPr>
        <w:object w:dxaOrig="340" w:dyaOrig="240">
          <v:shape id="_x0000_i1051" type="#_x0000_t75" style="width:17.25pt;height:12pt" o:ole="" fillcolor="window">
            <v:imagedata r:id="rId40" o:title=""/>
          </v:shape>
          <o:OLEObject Type="Embed" ProgID="Equation.3" ShapeID="_x0000_i1051" DrawAspect="Content" ObjectID="_1610363189" r:id="rId42"/>
        </w:object>
      </w:r>
      <w:r w:rsidRPr="00256C04">
        <w:rPr>
          <w:b/>
          <w:bCs/>
          <w:szCs w:val="22"/>
        </w:rPr>
        <w:t xml:space="preserve"> /ч/:</w:t>
      </w:r>
      <w:r w:rsidRPr="00256C04">
        <w:rPr>
          <w:b/>
          <w:szCs w:val="22"/>
        </w:rPr>
        <w:t xml:space="preserve"> ПЛАТИТИ — ПЛАТ</w:t>
      </w:r>
      <w:r w:rsidRPr="00256C04">
        <w:rPr>
          <w:b/>
          <w:szCs w:val="22"/>
          <w:lang w:val="en-US"/>
        </w:rPr>
        <w:t>j</w:t>
      </w:r>
      <w:r w:rsidRPr="00256C04">
        <w:rPr>
          <w:b/>
          <w:szCs w:val="22"/>
        </w:rPr>
        <w:t>У — ПЛАЧУ, ЛЕТІТИ — ЛЕТ</w:t>
      </w:r>
      <w:r w:rsidRPr="00256C04">
        <w:rPr>
          <w:b/>
          <w:szCs w:val="22"/>
          <w:u w:val="single"/>
          <w:lang w:val="en-US"/>
        </w:rPr>
        <w:t>j</w:t>
      </w:r>
      <w:r w:rsidRPr="00256C04">
        <w:rPr>
          <w:b/>
          <w:szCs w:val="22"/>
        </w:rPr>
        <w:t>У — ЛЕЧУ;</w:t>
      </w:r>
    </w:p>
    <w:p w:rsidR="00256C04" w:rsidRPr="00256C04" w:rsidRDefault="00256C04" w:rsidP="00256C04">
      <w:pPr>
        <w:pStyle w:val="5"/>
        <w:spacing w:line="240" w:lineRule="auto"/>
        <w:ind w:left="170" w:firstLine="720"/>
        <w:rPr>
          <w:b/>
          <w:bCs/>
          <w:szCs w:val="22"/>
        </w:rPr>
      </w:pPr>
      <w:r w:rsidRPr="00256C04">
        <w:rPr>
          <w:b/>
          <w:bCs/>
          <w:szCs w:val="22"/>
        </w:rPr>
        <w:t>/з/ + /</w:t>
      </w:r>
      <w:r w:rsidRPr="00256C04">
        <w:rPr>
          <w:b/>
          <w:bCs/>
          <w:szCs w:val="22"/>
          <w:lang w:val="en-US"/>
        </w:rPr>
        <w:t>j</w:t>
      </w:r>
      <w:r w:rsidRPr="00256C04">
        <w:rPr>
          <w:b/>
          <w:bCs/>
          <w:szCs w:val="22"/>
        </w:rPr>
        <w:t xml:space="preserve">/ </w:t>
      </w:r>
      <w:r w:rsidRPr="00256C04">
        <w:rPr>
          <w:b/>
          <w:bCs/>
          <w:position w:val="-6"/>
          <w:szCs w:val="22"/>
        </w:rPr>
        <w:object w:dxaOrig="340" w:dyaOrig="240">
          <v:shape id="_x0000_i1052" type="#_x0000_t75" style="width:17.25pt;height:12pt" o:ole="" fillcolor="window">
            <v:imagedata r:id="rId40" o:title=""/>
          </v:shape>
          <o:OLEObject Type="Embed" ProgID="Equation.3" ShapeID="_x0000_i1052" DrawAspect="Content" ObjectID="_1610363190" r:id="rId43"/>
        </w:object>
      </w:r>
      <w:r w:rsidRPr="00256C04">
        <w:rPr>
          <w:b/>
          <w:bCs/>
          <w:szCs w:val="22"/>
        </w:rPr>
        <w:t xml:space="preserve"> </w:t>
      </w:r>
      <w:r w:rsidRPr="00256C04">
        <w:rPr>
          <w:b/>
          <w:bCs/>
          <w:szCs w:val="22"/>
        </w:rPr>
        <w:sym w:font="Symbol" w:char="F02F"/>
      </w:r>
      <w:r w:rsidRPr="00256C04">
        <w:rPr>
          <w:b/>
          <w:bCs/>
          <w:i/>
          <w:szCs w:val="22"/>
        </w:rPr>
        <w:t>ж</w:t>
      </w:r>
      <w:r w:rsidRPr="00256C04">
        <w:rPr>
          <w:b/>
          <w:bCs/>
          <w:szCs w:val="22"/>
        </w:rPr>
        <w:sym w:font="Symbol" w:char="F02F"/>
      </w:r>
      <w:r w:rsidRPr="00256C04">
        <w:rPr>
          <w:b/>
          <w:bCs/>
          <w:i/>
          <w:szCs w:val="22"/>
        </w:rPr>
        <w:t>:</w:t>
      </w:r>
      <w:r w:rsidRPr="00256C04">
        <w:rPr>
          <w:b/>
          <w:szCs w:val="22"/>
        </w:rPr>
        <w:t xml:space="preserve"> ЛАЗИТИ — ЛАЗ</w:t>
      </w:r>
      <w:r w:rsidRPr="00256C04">
        <w:rPr>
          <w:b/>
          <w:szCs w:val="22"/>
          <w:lang w:val="en-US"/>
        </w:rPr>
        <w:t>j</w:t>
      </w:r>
      <w:r w:rsidRPr="00256C04">
        <w:rPr>
          <w:b/>
          <w:szCs w:val="22"/>
          <w:lang w:val="ru-RU"/>
        </w:rPr>
        <w:t xml:space="preserve">У </w:t>
      </w:r>
      <w:r w:rsidRPr="00256C04">
        <w:rPr>
          <w:b/>
          <w:smallCaps/>
          <w:szCs w:val="22"/>
        </w:rPr>
        <w:t xml:space="preserve"> </w:t>
      </w:r>
      <w:r w:rsidRPr="00256C04">
        <w:rPr>
          <w:b/>
          <w:szCs w:val="22"/>
        </w:rPr>
        <w:t>— ЛАЖУ, МАЗАТИ — МАЗ</w:t>
      </w:r>
      <w:r w:rsidRPr="00256C04">
        <w:rPr>
          <w:b/>
          <w:szCs w:val="22"/>
          <w:u w:val="single"/>
          <w:lang w:val="en-US"/>
        </w:rPr>
        <w:t>j</w:t>
      </w:r>
      <w:r w:rsidRPr="00256C04">
        <w:rPr>
          <w:b/>
          <w:szCs w:val="22"/>
        </w:rPr>
        <w:t>У — МАЖУ;</w:t>
      </w:r>
    </w:p>
    <w:p w:rsidR="00256C04" w:rsidRPr="00256C04" w:rsidRDefault="00256C04" w:rsidP="00256C04">
      <w:pPr>
        <w:pStyle w:val="5"/>
        <w:spacing w:line="240" w:lineRule="auto"/>
        <w:ind w:left="170" w:firstLine="720"/>
        <w:rPr>
          <w:b/>
          <w:szCs w:val="22"/>
        </w:rPr>
      </w:pPr>
      <w:r w:rsidRPr="00256C04">
        <w:rPr>
          <w:b/>
          <w:bCs/>
          <w:szCs w:val="22"/>
        </w:rPr>
        <w:t>/с/ + /</w:t>
      </w:r>
      <w:r w:rsidRPr="00256C04">
        <w:rPr>
          <w:b/>
          <w:bCs/>
          <w:szCs w:val="22"/>
          <w:lang w:val="en-US"/>
        </w:rPr>
        <w:t>j</w:t>
      </w:r>
      <w:r w:rsidRPr="00256C04">
        <w:rPr>
          <w:b/>
          <w:bCs/>
          <w:szCs w:val="22"/>
        </w:rPr>
        <w:t xml:space="preserve">/ </w:t>
      </w:r>
      <w:r w:rsidRPr="00256C04">
        <w:rPr>
          <w:b/>
          <w:bCs/>
          <w:position w:val="-6"/>
          <w:szCs w:val="22"/>
        </w:rPr>
        <w:object w:dxaOrig="340" w:dyaOrig="240">
          <v:shape id="_x0000_i1053" type="#_x0000_t75" style="width:17.25pt;height:12pt" o:ole="" fillcolor="window">
            <v:imagedata r:id="rId40" o:title=""/>
          </v:shape>
          <o:OLEObject Type="Embed" ProgID="Equation.3" ShapeID="_x0000_i1053" DrawAspect="Content" ObjectID="_1610363191" r:id="rId44"/>
        </w:object>
      </w:r>
      <w:r w:rsidRPr="00256C04">
        <w:rPr>
          <w:b/>
          <w:bCs/>
          <w:szCs w:val="22"/>
          <w:lang w:val="ru-RU"/>
        </w:rPr>
        <w:t xml:space="preserve"> </w:t>
      </w:r>
      <w:r w:rsidRPr="00256C04">
        <w:rPr>
          <w:b/>
          <w:bCs/>
          <w:szCs w:val="22"/>
        </w:rPr>
        <w:t>/ш/:</w:t>
      </w:r>
      <w:r w:rsidRPr="00256C04">
        <w:rPr>
          <w:b/>
          <w:szCs w:val="22"/>
        </w:rPr>
        <w:t xml:space="preserve"> НОСИТИ — НОС</w:t>
      </w:r>
      <w:r w:rsidRPr="00256C04">
        <w:rPr>
          <w:b/>
          <w:szCs w:val="22"/>
          <w:lang w:val="en-US"/>
        </w:rPr>
        <w:t>j</w:t>
      </w:r>
      <w:r w:rsidRPr="00256C04">
        <w:rPr>
          <w:b/>
          <w:szCs w:val="22"/>
        </w:rPr>
        <w:t xml:space="preserve">У — НОШУ, </w:t>
      </w:r>
      <w:r w:rsidRPr="00256C04">
        <w:rPr>
          <w:b/>
          <w:szCs w:val="22"/>
        </w:rPr>
        <w:lastRenderedPageBreak/>
        <w:t>КВАСИТИ — КВАС</w:t>
      </w:r>
      <w:r w:rsidRPr="00256C04">
        <w:rPr>
          <w:b/>
          <w:szCs w:val="22"/>
          <w:lang w:val="en-US"/>
        </w:rPr>
        <w:t>j</w:t>
      </w:r>
      <w:r w:rsidRPr="00256C04">
        <w:rPr>
          <w:b/>
          <w:szCs w:val="22"/>
          <w:lang w:val="ru-RU"/>
        </w:rPr>
        <w:t xml:space="preserve">У </w:t>
      </w:r>
      <w:r w:rsidRPr="00256C04">
        <w:rPr>
          <w:b/>
          <w:smallCaps/>
          <w:szCs w:val="22"/>
        </w:rPr>
        <w:t xml:space="preserve"> </w:t>
      </w:r>
      <w:r w:rsidRPr="00256C04">
        <w:rPr>
          <w:b/>
          <w:szCs w:val="22"/>
        </w:rPr>
        <w:t>— КВАШУ;</w:t>
      </w:r>
    </w:p>
    <w:p w:rsidR="00256C04" w:rsidRPr="00256C04" w:rsidRDefault="00256C04" w:rsidP="00256C04">
      <w:pPr>
        <w:pStyle w:val="5"/>
        <w:spacing w:line="240" w:lineRule="auto"/>
        <w:ind w:left="170" w:firstLine="720"/>
        <w:rPr>
          <w:b/>
          <w:szCs w:val="22"/>
        </w:rPr>
      </w:pPr>
      <w:r w:rsidRPr="00256C04">
        <w:rPr>
          <w:b/>
          <w:bCs/>
          <w:szCs w:val="22"/>
        </w:rPr>
        <w:t>/зд / + /</w:t>
      </w:r>
      <w:r w:rsidRPr="00256C04">
        <w:rPr>
          <w:b/>
          <w:bCs/>
          <w:szCs w:val="22"/>
          <w:lang w:val="en-US"/>
        </w:rPr>
        <w:t>j</w:t>
      </w:r>
      <w:r w:rsidRPr="00256C04">
        <w:rPr>
          <w:b/>
          <w:bCs/>
          <w:szCs w:val="22"/>
        </w:rPr>
        <w:t xml:space="preserve">/ </w:t>
      </w:r>
      <w:r w:rsidRPr="00256C04">
        <w:rPr>
          <w:b/>
          <w:bCs/>
          <w:position w:val="-6"/>
          <w:szCs w:val="22"/>
        </w:rPr>
        <w:object w:dxaOrig="340" w:dyaOrig="240">
          <v:shape id="_x0000_i1054" type="#_x0000_t75" style="width:17.25pt;height:12pt" o:ole="" fillcolor="window">
            <v:imagedata r:id="rId40" o:title=""/>
          </v:shape>
          <o:OLEObject Type="Embed" ProgID="Equation.3" ShapeID="_x0000_i1054" DrawAspect="Content" ObjectID="_1610363192" r:id="rId45"/>
        </w:object>
      </w:r>
      <w:r w:rsidRPr="00256C04">
        <w:rPr>
          <w:b/>
          <w:bCs/>
          <w:szCs w:val="22"/>
        </w:rPr>
        <w:t xml:space="preserve"> /ждж/:</w:t>
      </w:r>
      <w:r w:rsidRPr="00256C04">
        <w:rPr>
          <w:b/>
          <w:szCs w:val="22"/>
        </w:rPr>
        <w:t xml:space="preserve"> ЇЗДИТИ — ЇЗД</w:t>
      </w:r>
      <w:r w:rsidRPr="00256C04">
        <w:rPr>
          <w:b/>
          <w:szCs w:val="22"/>
          <w:lang w:val="en-US"/>
        </w:rPr>
        <w:t>j</w:t>
      </w:r>
      <w:r w:rsidRPr="00256C04">
        <w:rPr>
          <w:b/>
          <w:szCs w:val="22"/>
        </w:rPr>
        <w:t>У — ЇЖДЖУ;</w:t>
      </w:r>
    </w:p>
    <w:p w:rsidR="00256C04" w:rsidRPr="00256C04" w:rsidRDefault="00256C04" w:rsidP="00256C04">
      <w:pPr>
        <w:pStyle w:val="5"/>
        <w:spacing w:line="240" w:lineRule="auto"/>
        <w:ind w:left="170" w:firstLine="720"/>
        <w:rPr>
          <w:szCs w:val="22"/>
        </w:rPr>
      </w:pPr>
      <w:r w:rsidRPr="00256C04">
        <w:rPr>
          <w:b/>
          <w:bCs/>
          <w:szCs w:val="22"/>
        </w:rPr>
        <w:t>/ст/ + /</w:t>
      </w:r>
      <w:r w:rsidRPr="00256C04">
        <w:rPr>
          <w:b/>
          <w:bCs/>
          <w:szCs w:val="22"/>
          <w:lang w:val="en-US"/>
        </w:rPr>
        <w:t>j</w:t>
      </w:r>
      <w:r w:rsidRPr="00256C04">
        <w:rPr>
          <w:b/>
          <w:bCs/>
          <w:szCs w:val="22"/>
        </w:rPr>
        <w:t xml:space="preserve">/ </w:t>
      </w:r>
      <w:r w:rsidRPr="00256C04">
        <w:rPr>
          <w:b/>
          <w:bCs/>
          <w:position w:val="-6"/>
          <w:szCs w:val="22"/>
        </w:rPr>
        <w:object w:dxaOrig="340" w:dyaOrig="240">
          <v:shape id="_x0000_i1055" type="#_x0000_t75" style="width:17.25pt;height:12pt" o:ole="" fillcolor="window">
            <v:imagedata r:id="rId40" o:title=""/>
          </v:shape>
          <o:OLEObject Type="Embed" ProgID="Equation.3" ShapeID="_x0000_i1055" DrawAspect="Content" ObjectID="_1610363193" r:id="rId46"/>
        </w:object>
      </w:r>
      <w:r w:rsidRPr="00256C04">
        <w:rPr>
          <w:b/>
          <w:bCs/>
          <w:szCs w:val="22"/>
          <w:lang w:val="ru-RU"/>
        </w:rPr>
        <w:t xml:space="preserve"> </w:t>
      </w:r>
      <w:r w:rsidRPr="00256C04">
        <w:rPr>
          <w:b/>
          <w:bCs/>
          <w:szCs w:val="22"/>
        </w:rPr>
        <w:t>/шч/ -</w:t>
      </w:r>
      <w:r w:rsidRPr="00256C04">
        <w:rPr>
          <w:szCs w:val="22"/>
        </w:rPr>
        <w:t>орфогр</w:t>
      </w:r>
      <w:r w:rsidRPr="00256C04">
        <w:rPr>
          <w:b/>
          <w:szCs w:val="22"/>
        </w:rPr>
        <w:t>. Щ: МАСТИТИ — МАСТ</w:t>
      </w:r>
      <w:r w:rsidRPr="00256C04">
        <w:rPr>
          <w:b/>
          <w:szCs w:val="22"/>
          <w:u w:val="single"/>
          <w:lang w:val="en-US"/>
        </w:rPr>
        <w:t>j</w:t>
      </w:r>
      <w:r w:rsidRPr="00256C04">
        <w:rPr>
          <w:b/>
          <w:szCs w:val="22"/>
        </w:rPr>
        <w:t>У — МАЩУ,</w:t>
      </w:r>
      <w:r w:rsidRPr="00256C04">
        <w:rPr>
          <w:szCs w:val="22"/>
        </w:rPr>
        <w:t xml:space="preserve"> </w:t>
      </w:r>
      <w:r w:rsidRPr="00256C04">
        <w:rPr>
          <w:b/>
          <w:szCs w:val="22"/>
        </w:rPr>
        <w:t>ПУСТИТИ — ПУСТ</w:t>
      </w:r>
      <w:r w:rsidRPr="00256C04">
        <w:rPr>
          <w:b/>
          <w:szCs w:val="22"/>
          <w:u w:val="single"/>
          <w:lang w:val="en-US"/>
        </w:rPr>
        <w:t>j</w:t>
      </w:r>
      <w:r w:rsidRPr="00256C04">
        <w:rPr>
          <w:b/>
          <w:szCs w:val="22"/>
        </w:rPr>
        <w:t>У — ПУЩУ.</w:t>
      </w:r>
    </w:p>
    <w:p w:rsidR="00256C04" w:rsidRPr="00256C04" w:rsidRDefault="00256C04" w:rsidP="00256C04">
      <w:pPr>
        <w:pStyle w:val="5"/>
        <w:spacing w:line="240" w:lineRule="auto"/>
        <w:ind w:left="170" w:firstLine="720"/>
        <w:rPr>
          <w:szCs w:val="22"/>
        </w:rPr>
      </w:pPr>
      <w:r w:rsidRPr="00256C04">
        <w:rPr>
          <w:szCs w:val="22"/>
        </w:rPr>
        <w:t>Впливом /</w:t>
      </w:r>
      <w:r w:rsidRPr="00256C04">
        <w:rPr>
          <w:szCs w:val="22"/>
          <w:u w:val="single"/>
          <w:lang w:val="en-US"/>
        </w:rPr>
        <w:t>j</w:t>
      </w:r>
      <w:r w:rsidRPr="00256C04">
        <w:rPr>
          <w:szCs w:val="22"/>
        </w:rPr>
        <w:t xml:space="preserve">/ пояснюється чергування твердих і </w:t>
      </w:r>
      <w:r w:rsidRPr="00256C04">
        <w:rPr>
          <w:bCs/>
          <w:szCs w:val="22"/>
        </w:rPr>
        <w:t>м’яких сонорних</w:t>
      </w:r>
      <w:r w:rsidRPr="00256C04">
        <w:rPr>
          <w:b/>
          <w:bCs/>
          <w:szCs w:val="22"/>
        </w:rPr>
        <w:t xml:space="preserve"> /н/, /р/</w:t>
      </w:r>
      <w:r w:rsidRPr="00256C04">
        <w:rPr>
          <w:szCs w:val="22"/>
        </w:rPr>
        <w:t xml:space="preserve">, </w:t>
      </w:r>
      <w:r w:rsidRPr="00256C04">
        <w:rPr>
          <w:b/>
          <w:bCs/>
          <w:szCs w:val="22"/>
        </w:rPr>
        <w:t>/л/:</w:t>
      </w:r>
    </w:p>
    <w:p w:rsidR="00256C04" w:rsidRPr="00256C04" w:rsidRDefault="00256C04" w:rsidP="00256C04">
      <w:pPr>
        <w:pStyle w:val="5"/>
        <w:spacing w:line="240" w:lineRule="auto"/>
        <w:ind w:left="170" w:firstLine="720"/>
        <w:rPr>
          <w:b/>
          <w:szCs w:val="22"/>
        </w:rPr>
      </w:pPr>
      <w:r w:rsidRPr="00256C04">
        <w:rPr>
          <w:b/>
          <w:bCs/>
          <w:szCs w:val="22"/>
        </w:rPr>
        <w:t>/н/ + /</w:t>
      </w:r>
      <w:r w:rsidRPr="00256C04">
        <w:rPr>
          <w:b/>
          <w:bCs/>
          <w:szCs w:val="22"/>
          <w:lang w:val="en-US"/>
        </w:rPr>
        <w:t>j</w:t>
      </w:r>
      <w:r w:rsidRPr="00256C04">
        <w:rPr>
          <w:b/>
          <w:bCs/>
          <w:szCs w:val="22"/>
        </w:rPr>
        <w:t xml:space="preserve">/ </w:t>
      </w:r>
      <w:r w:rsidRPr="00256C04">
        <w:rPr>
          <w:b/>
          <w:bCs/>
          <w:position w:val="-6"/>
          <w:szCs w:val="22"/>
        </w:rPr>
        <w:object w:dxaOrig="340" w:dyaOrig="240">
          <v:shape id="_x0000_i1056" type="#_x0000_t75" style="width:17.25pt;height:12pt" o:ole="" fillcolor="window">
            <v:imagedata r:id="rId40" o:title=""/>
          </v:shape>
          <o:OLEObject Type="Embed" ProgID="Equation.3" ShapeID="_x0000_i1056" DrawAspect="Content" ObjectID="_1610363194" r:id="rId47"/>
        </w:object>
      </w:r>
      <w:r w:rsidRPr="00256C04">
        <w:rPr>
          <w:b/>
          <w:bCs/>
          <w:szCs w:val="22"/>
        </w:rPr>
        <w:t xml:space="preserve"> /н'/:</w:t>
      </w:r>
      <w:r w:rsidRPr="00256C04">
        <w:rPr>
          <w:b/>
          <w:szCs w:val="22"/>
        </w:rPr>
        <w:t xml:space="preserve"> ЖЕНИТИ — ЖЕН</w:t>
      </w:r>
      <w:r w:rsidRPr="00256C04">
        <w:rPr>
          <w:b/>
          <w:szCs w:val="22"/>
          <w:lang w:val="en-US"/>
        </w:rPr>
        <w:t>j</w:t>
      </w:r>
      <w:r w:rsidRPr="00256C04">
        <w:rPr>
          <w:b/>
          <w:szCs w:val="22"/>
        </w:rPr>
        <w:t>У</w:t>
      </w:r>
      <w:r w:rsidRPr="00256C04">
        <w:rPr>
          <w:b/>
          <w:smallCaps/>
          <w:szCs w:val="22"/>
        </w:rPr>
        <w:t xml:space="preserve"> </w:t>
      </w:r>
      <w:r w:rsidRPr="00256C04">
        <w:rPr>
          <w:b/>
          <w:szCs w:val="22"/>
        </w:rPr>
        <w:t>— [ЖЕН У] — ЖЕНЮ;</w:t>
      </w:r>
    </w:p>
    <w:p w:rsidR="00256C04" w:rsidRPr="00256C04" w:rsidRDefault="00256C04" w:rsidP="00256C04">
      <w:pPr>
        <w:pStyle w:val="5"/>
        <w:spacing w:line="240" w:lineRule="auto"/>
        <w:ind w:left="170" w:firstLine="720"/>
        <w:rPr>
          <w:b/>
          <w:szCs w:val="22"/>
        </w:rPr>
      </w:pPr>
      <w:r w:rsidRPr="00256C04">
        <w:rPr>
          <w:b/>
          <w:bCs/>
          <w:szCs w:val="22"/>
        </w:rPr>
        <w:t>/р/ + /</w:t>
      </w:r>
      <w:r w:rsidRPr="00256C04">
        <w:rPr>
          <w:b/>
          <w:bCs/>
          <w:szCs w:val="22"/>
          <w:lang w:val="en-US"/>
        </w:rPr>
        <w:t>j</w:t>
      </w:r>
      <w:r w:rsidRPr="00256C04">
        <w:rPr>
          <w:b/>
          <w:bCs/>
          <w:szCs w:val="22"/>
        </w:rPr>
        <w:t xml:space="preserve">/ </w:t>
      </w:r>
      <w:r w:rsidRPr="00256C04">
        <w:rPr>
          <w:b/>
          <w:bCs/>
          <w:position w:val="-6"/>
          <w:szCs w:val="22"/>
        </w:rPr>
        <w:object w:dxaOrig="340" w:dyaOrig="240">
          <v:shape id="_x0000_i1057" type="#_x0000_t75" style="width:17.25pt;height:12pt" o:ole="" fillcolor="window">
            <v:imagedata r:id="rId40" o:title=""/>
          </v:shape>
          <o:OLEObject Type="Embed" ProgID="Equation.3" ShapeID="_x0000_i1057" DrawAspect="Content" ObjectID="_1610363195" r:id="rId48"/>
        </w:object>
      </w:r>
      <w:r w:rsidRPr="00256C04">
        <w:rPr>
          <w:b/>
          <w:bCs/>
          <w:szCs w:val="22"/>
        </w:rPr>
        <w:t xml:space="preserve"> /р'</w:t>
      </w:r>
      <w:r w:rsidRPr="00256C04">
        <w:rPr>
          <w:b/>
          <w:szCs w:val="22"/>
        </w:rPr>
        <w:t>/: ВАРИТИ — ВАР</w:t>
      </w:r>
      <w:r w:rsidRPr="00256C04">
        <w:rPr>
          <w:b/>
          <w:szCs w:val="22"/>
          <w:lang w:val="en-US"/>
        </w:rPr>
        <w:t>j</w:t>
      </w:r>
      <w:r w:rsidRPr="00256C04">
        <w:rPr>
          <w:b/>
          <w:szCs w:val="22"/>
        </w:rPr>
        <w:t>У</w:t>
      </w:r>
      <w:r w:rsidRPr="00256C04">
        <w:rPr>
          <w:b/>
          <w:smallCaps/>
          <w:szCs w:val="22"/>
        </w:rPr>
        <w:t xml:space="preserve"> </w:t>
      </w:r>
      <w:r w:rsidRPr="00256C04">
        <w:rPr>
          <w:b/>
          <w:szCs w:val="22"/>
        </w:rPr>
        <w:t>— [ВАР У] — ВАРЮ, ТВОРИТИ — ТВОР</w:t>
      </w:r>
      <w:r w:rsidRPr="00256C04">
        <w:rPr>
          <w:b/>
          <w:szCs w:val="22"/>
          <w:lang w:val="en-US"/>
        </w:rPr>
        <w:t>j</w:t>
      </w:r>
      <w:r w:rsidRPr="00256C04">
        <w:rPr>
          <w:b/>
          <w:szCs w:val="22"/>
        </w:rPr>
        <w:t>У — [ТВОР У] — ТВОРЮ;</w:t>
      </w:r>
    </w:p>
    <w:p w:rsidR="00256C04" w:rsidRPr="00C152FB" w:rsidRDefault="00256C04" w:rsidP="00C152FB">
      <w:pPr>
        <w:pStyle w:val="5"/>
        <w:spacing w:line="240" w:lineRule="auto"/>
        <w:ind w:left="170" w:firstLine="720"/>
        <w:rPr>
          <w:b/>
          <w:spacing w:val="-6"/>
          <w:szCs w:val="22"/>
        </w:rPr>
      </w:pPr>
      <w:r w:rsidRPr="00256C04">
        <w:rPr>
          <w:b/>
          <w:bCs/>
          <w:spacing w:val="-6"/>
          <w:szCs w:val="22"/>
        </w:rPr>
        <w:t>/л/ + /</w:t>
      </w:r>
      <w:r w:rsidRPr="00256C04">
        <w:rPr>
          <w:b/>
          <w:bCs/>
          <w:spacing w:val="-6"/>
          <w:szCs w:val="22"/>
          <w:lang w:val="en-US"/>
        </w:rPr>
        <w:t>j</w:t>
      </w:r>
      <w:r w:rsidRPr="00256C04">
        <w:rPr>
          <w:b/>
          <w:bCs/>
          <w:spacing w:val="-6"/>
          <w:szCs w:val="22"/>
        </w:rPr>
        <w:t xml:space="preserve">/ </w:t>
      </w:r>
      <w:r w:rsidRPr="00256C04">
        <w:rPr>
          <w:b/>
          <w:bCs/>
          <w:position w:val="-6"/>
          <w:szCs w:val="22"/>
        </w:rPr>
        <w:object w:dxaOrig="340" w:dyaOrig="240">
          <v:shape id="_x0000_i1058" type="#_x0000_t75" style="width:17.25pt;height:12pt" o:ole="" fillcolor="window">
            <v:imagedata r:id="rId40" o:title=""/>
          </v:shape>
          <o:OLEObject Type="Embed" ProgID="Equation.3" ShapeID="_x0000_i1058" DrawAspect="Content" ObjectID="_1610363196" r:id="rId49"/>
        </w:object>
      </w:r>
      <w:r w:rsidRPr="00256C04">
        <w:rPr>
          <w:b/>
          <w:bCs/>
          <w:spacing w:val="-6"/>
          <w:szCs w:val="22"/>
        </w:rPr>
        <w:t xml:space="preserve"> </w:t>
      </w:r>
      <w:r w:rsidRPr="00256C04">
        <w:rPr>
          <w:b/>
          <w:bCs/>
          <w:spacing w:val="-6"/>
          <w:szCs w:val="22"/>
        </w:rPr>
        <w:sym w:font="Symbol" w:char="F02F"/>
      </w:r>
      <w:r w:rsidRPr="00256C04">
        <w:rPr>
          <w:b/>
          <w:bCs/>
          <w:spacing w:val="-6"/>
          <w:szCs w:val="22"/>
        </w:rPr>
        <w:t>л'</w:t>
      </w:r>
      <w:r w:rsidRPr="00256C04">
        <w:rPr>
          <w:b/>
          <w:bCs/>
          <w:spacing w:val="-6"/>
          <w:szCs w:val="22"/>
        </w:rPr>
        <w:sym w:font="Symbol" w:char="F02F"/>
      </w:r>
      <w:r w:rsidRPr="00256C04">
        <w:rPr>
          <w:b/>
          <w:bCs/>
          <w:i/>
          <w:spacing w:val="-6"/>
          <w:szCs w:val="22"/>
        </w:rPr>
        <w:t>:</w:t>
      </w:r>
      <w:r w:rsidRPr="00256C04">
        <w:rPr>
          <w:b/>
          <w:spacing w:val="-6"/>
          <w:szCs w:val="22"/>
        </w:rPr>
        <w:t xml:space="preserve"> ВЕЛІТИ — ВЕЛ</w:t>
      </w:r>
      <w:r w:rsidRPr="00256C04">
        <w:rPr>
          <w:b/>
          <w:spacing w:val="-6"/>
          <w:szCs w:val="22"/>
          <w:lang w:val="en-US"/>
        </w:rPr>
        <w:t>j</w:t>
      </w:r>
      <w:r w:rsidRPr="00256C04">
        <w:rPr>
          <w:b/>
          <w:spacing w:val="-6"/>
          <w:szCs w:val="22"/>
        </w:rPr>
        <w:t>У — [ВЕЛ У] — ВЕЛЮ, ПОЛОТИ — ПОЛ</w:t>
      </w:r>
      <w:r w:rsidRPr="00256C04">
        <w:rPr>
          <w:b/>
          <w:spacing w:val="-6"/>
          <w:szCs w:val="22"/>
          <w:lang w:val="en-US"/>
        </w:rPr>
        <w:t>j</w:t>
      </w:r>
      <w:r w:rsidR="00C152FB">
        <w:rPr>
          <w:b/>
          <w:spacing w:val="-6"/>
          <w:szCs w:val="22"/>
        </w:rPr>
        <w:t>У — [ПОЛ У] — ПОЛЮ</w:t>
      </w:r>
    </w:p>
    <w:p w:rsidR="00256C04" w:rsidRPr="00C152FB" w:rsidRDefault="00256C04" w:rsidP="00C152FB">
      <w:pPr>
        <w:pStyle w:val="5"/>
        <w:spacing w:line="240" w:lineRule="auto"/>
        <w:ind w:firstLine="0"/>
        <w:rPr>
          <w:b/>
          <w:bCs/>
          <w:i/>
          <w:iCs/>
          <w:szCs w:val="22"/>
          <w:u w:val="single"/>
        </w:rPr>
      </w:pPr>
      <w:r w:rsidRPr="00256C04">
        <w:rPr>
          <w:b/>
          <w:bCs/>
          <w:i/>
          <w:iCs/>
          <w:szCs w:val="22"/>
          <w:u w:val="single"/>
        </w:rPr>
        <w:t xml:space="preserve">3. Чергування задньоязикових приголосних/г/, /к/, /х/  у сполученні з </w:t>
      </w:r>
      <w:r w:rsidRPr="00256C04">
        <w:rPr>
          <w:b/>
          <w:bCs/>
          <w:iCs/>
          <w:szCs w:val="22"/>
        </w:rPr>
        <w:t>/</w:t>
      </w:r>
      <w:r w:rsidRPr="00256C04">
        <w:rPr>
          <w:b/>
          <w:bCs/>
          <w:iCs/>
          <w:szCs w:val="22"/>
          <w:lang w:val="en-US"/>
        </w:rPr>
        <w:t>j</w:t>
      </w:r>
      <w:r w:rsidRPr="00256C04">
        <w:rPr>
          <w:b/>
          <w:bCs/>
          <w:i/>
          <w:iCs/>
          <w:szCs w:val="22"/>
          <w:u w:val="single"/>
        </w:rPr>
        <w:t>/</w:t>
      </w:r>
    </w:p>
    <w:p w:rsidR="00256C04" w:rsidRPr="00256C04" w:rsidRDefault="00256C04" w:rsidP="00256C04">
      <w:pPr>
        <w:pStyle w:val="5"/>
        <w:spacing w:line="240" w:lineRule="auto"/>
        <w:ind w:left="170" w:firstLine="720"/>
        <w:rPr>
          <w:szCs w:val="22"/>
        </w:rPr>
      </w:pPr>
      <w:r w:rsidRPr="00256C04">
        <w:rPr>
          <w:szCs w:val="22"/>
        </w:rPr>
        <w:t xml:space="preserve">У сполученні з </w:t>
      </w:r>
      <w:r w:rsidRPr="00256C04">
        <w:rPr>
          <w:b/>
          <w:szCs w:val="22"/>
        </w:rPr>
        <w:t>/</w:t>
      </w:r>
      <w:r w:rsidRPr="00256C04">
        <w:rPr>
          <w:b/>
          <w:szCs w:val="22"/>
          <w:lang w:val="en-US"/>
        </w:rPr>
        <w:t>j</w:t>
      </w:r>
      <w:r w:rsidRPr="00256C04">
        <w:rPr>
          <w:szCs w:val="22"/>
        </w:rPr>
        <w:t>/ фонеми /г/, /к/, /х/ змінювались на /ж/, /ч/, /ш/:</w:t>
      </w:r>
    </w:p>
    <w:p w:rsidR="00256C04" w:rsidRPr="00256C04" w:rsidRDefault="00256C04" w:rsidP="00256C04">
      <w:pPr>
        <w:pStyle w:val="5"/>
        <w:spacing w:line="240" w:lineRule="auto"/>
        <w:ind w:left="170" w:firstLine="720"/>
        <w:rPr>
          <w:b/>
          <w:szCs w:val="22"/>
        </w:rPr>
      </w:pPr>
      <w:r w:rsidRPr="00256C04">
        <w:rPr>
          <w:b/>
          <w:bCs/>
          <w:szCs w:val="22"/>
        </w:rPr>
        <w:t>/г/ + /</w:t>
      </w:r>
      <w:r w:rsidRPr="00256C04">
        <w:rPr>
          <w:b/>
          <w:bCs/>
          <w:szCs w:val="22"/>
          <w:lang w:val="en-US"/>
        </w:rPr>
        <w:t>j</w:t>
      </w:r>
      <w:r w:rsidRPr="00256C04">
        <w:rPr>
          <w:b/>
          <w:bCs/>
          <w:szCs w:val="22"/>
        </w:rPr>
        <w:t xml:space="preserve">/ </w:t>
      </w:r>
      <w:r w:rsidRPr="00256C04">
        <w:rPr>
          <w:b/>
          <w:bCs/>
          <w:position w:val="-6"/>
          <w:szCs w:val="22"/>
        </w:rPr>
        <w:object w:dxaOrig="340" w:dyaOrig="240">
          <v:shape id="_x0000_i1059" type="#_x0000_t75" style="width:17.25pt;height:12pt" o:ole="" fillcolor="window">
            <v:imagedata r:id="rId40" o:title=""/>
          </v:shape>
          <o:OLEObject Type="Embed" ProgID="Equation.3" ShapeID="_x0000_i1059" DrawAspect="Content" ObjectID="_1610363197" r:id="rId50"/>
        </w:object>
      </w:r>
      <w:r w:rsidRPr="00256C04">
        <w:rPr>
          <w:b/>
          <w:bCs/>
          <w:szCs w:val="22"/>
        </w:rPr>
        <w:t xml:space="preserve"> /ж/:</w:t>
      </w:r>
      <w:r w:rsidRPr="00256C04">
        <w:rPr>
          <w:szCs w:val="22"/>
        </w:rPr>
        <w:t xml:space="preserve"> </w:t>
      </w:r>
      <w:r w:rsidRPr="00256C04">
        <w:rPr>
          <w:b/>
          <w:szCs w:val="22"/>
        </w:rPr>
        <w:t>ДРУГ — ДРУГ</w:t>
      </w:r>
      <w:r w:rsidRPr="00256C04">
        <w:rPr>
          <w:b/>
          <w:szCs w:val="22"/>
          <w:lang w:val="en-US"/>
        </w:rPr>
        <w:t>j</w:t>
      </w:r>
      <w:r w:rsidRPr="00256C04">
        <w:rPr>
          <w:b/>
          <w:szCs w:val="22"/>
        </w:rPr>
        <w:t>У — ДРУЖУ, СЛУГА — СЛУГ</w:t>
      </w:r>
      <w:r w:rsidRPr="00256C04">
        <w:rPr>
          <w:b/>
          <w:szCs w:val="22"/>
          <w:u w:val="single"/>
          <w:lang w:val="en-US"/>
        </w:rPr>
        <w:t>j</w:t>
      </w:r>
      <w:r w:rsidRPr="00256C04">
        <w:rPr>
          <w:b/>
          <w:szCs w:val="22"/>
        </w:rPr>
        <w:t>У — СЛУЖУ;</w:t>
      </w:r>
    </w:p>
    <w:p w:rsidR="00256C04" w:rsidRPr="00256C04" w:rsidRDefault="00256C04" w:rsidP="00256C04">
      <w:pPr>
        <w:pStyle w:val="5"/>
        <w:spacing w:line="240" w:lineRule="auto"/>
        <w:ind w:left="170" w:firstLine="720"/>
        <w:rPr>
          <w:b/>
          <w:szCs w:val="22"/>
        </w:rPr>
      </w:pPr>
      <w:r w:rsidRPr="00256C04">
        <w:rPr>
          <w:b/>
          <w:bCs/>
          <w:szCs w:val="22"/>
        </w:rPr>
        <w:t>/к/ + /</w:t>
      </w:r>
      <w:r w:rsidRPr="00256C04">
        <w:rPr>
          <w:b/>
          <w:bCs/>
          <w:szCs w:val="22"/>
          <w:lang w:val="en-US"/>
        </w:rPr>
        <w:t>j</w:t>
      </w:r>
      <w:r w:rsidRPr="00256C04">
        <w:rPr>
          <w:b/>
          <w:bCs/>
          <w:szCs w:val="22"/>
        </w:rPr>
        <w:t xml:space="preserve">/ </w:t>
      </w:r>
      <w:r w:rsidRPr="00256C04">
        <w:rPr>
          <w:b/>
          <w:bCs/>
          <w:position w:val="-6"/>
          <w:szCs w:val="22"/>
        </w:rPr>
        <w:object w:dxaOrig="340" w:dyaOrig="240">
          <v:shape id="_x0000_i1060" type="#_x0000_t75" style="width:17.25pt;height:12pt" o:ole="" fillcolor="window">
            <v:imagedata r:id="rId40" o:title=""/>
          </v:shape>
          <o:OLEObject Type="Embed" ProgID="Equation.3" ShapeID="_x0000_i1060" DrawAspect="Content" ObjectID="_1610363198" r:id="rId51"/>
        </w:object>
      </w:r>
      <w:r w:rsidRPr="00256C04">
        <w:rPr>
          <w:b/>
          <w:bCs/>
          <w:szCs w:val="22"/>
        </w:rPr>
        <w:t xml:space="preserve"> /ч/:</w:t>
      </w:r>
      <w:r w:rsidRPr="00256C04">
        <w:rPr>
          <w:szCs w:val="22"/>
        </w:rPr>
        <w:t xml:space="preserve"> </w:t>
      </w:r>
      <w:r w:rsidRPr="00256C04">
        <w:rPr>
          <w:b/>
          <w:szCs w:val="22"/>
        </w:rPr>
        <w:t>МУКА — МУК</w:t>
      </w:r>
      <w:r w:rsidRPr="00256C04">
        <w:rPr>
          <w:b/>
          <w:szCs w:val="22"/>
          <w:lang w:val="en-US"/>
        </w:rPr>
        <w:t>j</w:t>
      </w:r>
      <w:r w:rsidRPr="00256C04">
        <w:rPr>
          <w:b/>
          <w:szCs w:val="22"/>
        </w:rPr>
        <w:t>У — МУЧУ, ПЛАКАТИ — ПЛАЧ</w:t>
      </w:r>
      <w:r w:rsidRPr="00256C04">
        <w:rPr>
          <w:b/>
          <w:szCs w:val="22"/>
          <w:u w:val="single"/>
          <w:lang w:val="en-US"/>
        </w:rPr>
        <w:t>j</w:t>
      </w:r>
      <w:r w:rsidRPr="00256C04">
        <w:rPr>
          <w:b/>
          <w:szCs w:val="22"/>
        </w:rPr>
        <w:t>У — ПЛАЧУ;</w:t>
      </w:r>
    </w:p>
    <w:p w:rsidR="00256C04" w:rsidRPr="00256C04" w:rsidRDefault="00256C04" w:rsidP="00256C04">
      <w:pPr>
        <w:pStyle w:val="5"/>
        <w:spacing w:line="240" w:lineRule="auto"/>
        <w:ind w:left="170" w:firstLine="720"/>
        <w:rPr>
          <w:b/>
          <w:szCs w:val="22"/>
        </w:rPr>
      </w:pPr>
      <w:r w:rsidRPr="00256C04">
        <w:rPr>
          <w:b/>
          <w:bCs/>
          <w:szCs w:val="22"/>
        </w:rPr>
        <w:t>/х/ + /</w:t>
      </w:r>
      <w:r w:rsidRPr="00256C04">
        <w:rPr>
          <w:b/>
          <w:bCs/>
          <w:szCs w:val="22"/>
          <w:lang w:val="en-US"/>
        </w:rPr>
        <w:t>j</w:t>
      </w:r>
      <w:r w:rsidRPr="00256C04">
        <w:rPr>
          <w:b/>
          <w:bCs/>
          <w:szCs w:val="22"/>
        </w:rPr>
        <w:t xml:space="preserve">/ </w:t>
      </w:r>
      <w:r w:rsidRPr="00256C04">
        <w:rPr>
          <w:b/>
          <w:bCs/>
          <w:position w:val="-6"/>
          <w:szCs w:val="22"/>
        </w:rPr>
        <w:object w:dxaOrig="340" w:dyaOrig="240">
          <v:shape id="_x0000_i1061" type="#_x0000_t75" style="width:17.25pt;height:12pt" o:ole="" fillcolor="window">
            <v:imagedata r:id="rId40" o:title=""/>
          </v:shape>
          <o:OLEObject Type="Embed" ProgID="Equation.3" ShapeID="_x0000_i1061" DrawAspect="Content" ObjectID="_1610363199" r:id="rId52"/>
        </w:object>
      </w:r>
      <w:r w:rsidRPr="00256C04">
        <w:rPr>
          <w:b/>
          <w:bCs/>
          <w:szCs w:val="22"/>
        </w:rPr>
        <w:t xml:space="preserve"> /ш/:</w:t>
      </w:r>
      <w:r w:rsidRPr="00256C04">
        <w:rPr>
          <w:szCs w:val="22"/>
        </w:rPr>
        <w:t xml:space="preserve"> </w:t>
      </w:r>
      <w:r w:rsidRPr="00256C04">
        <w:rPr>
          <w:b/>
          <w:szCs w:val="22"/>
        </w:rPr>
        <w:t>СУХИЙ — СУХ</w:t>
      </w:r>
      <w:r w:rsidRPr="00256C04">
        <w:rPr>
          <w:b/>
          <w:szCs w:val="22"/>
          <w:lang w:val="en-US"/>
        </w:rPr>
        <w:t>j</w:t>
      </w:r>
      <w:r w:rsidRPr="00256C04">
        <w:rPr>
          <w:b/>
          <w:szCs w:val="22"/>
        </w:rPr>
        <w:t>А — СУША, КОЛИХАТИ — КОЛИХ</w:t>
      </w:r>
      <w:r w:rsidRPr="00256C04">
        <w:rPr>
          <w:b/>
          <w:szCs w:val="22"/>
          <w:u w:val="single"/>
          <w:lang w:val="en-US"/>
        </w:rPr>
        <w:t>j</w:t>
      </w:r>
      <w:r w:rsidRPr="00256C04">
        <w:rPr>
          <w:b/>
          <w:szCs w:val="22"/>
        </w:rPr>
        <w:t>У — КОЛИШУ.</w:t>
      </w:r>
    </w:p>
    <w:p w:rsidR="00256C04" w:rsidRPr="00256C04" w:rsidRDefault="00256C04" w:rsidP="00C152FB">
      <w:pPr>
        <w:pStyle w:val="5"/>
        <w:spacing w:line="240" w:lineRule="auto"/>
        <w:ind w:left="170" w:firstLine="720"/>
        <w:rPr>
          <w:szCs w:val="22"/>
        </w:rPr>
      </w:pPr>
      <w:r w:rsidRPr="00256C04">
        <w:rPr>
          <w:b/>
          <w:szCs w:val="22"/>
        </w:rPr>
        <w:t>Примітка</w:t>
      </w:r>
      <w:r w:rsidRPr="00256C04">
        <w:rPr>
          <w:szCs w:val="22"/>
        </w:rPr>
        <w:t>.Чергування /</w:t>
      </w:r>
      <w:r w:rsidRPr="00256C04">
        <w:rPr>
          <w:b/>
          <w:szCs w:val="22"/>
        </w:rPr>
        <w:t>г/, /к/, /х/</w:t>
      </w:r>
      <w:r w:rsidRPr="00256C04">
        <w:rPr>
          <w:szCs w:val="22"/>
        </w:rPr>
        <w:t xml:space="preserve"> у сполученні з /</w:t>
      </w:r>
      <w:r w:rsidRPr="00256C04">
        <w:rPr>
          <w:b/>
          <w:szCs w:val="22"/>
          <w:lang w:val="en-US"/>
        </w:rPr>
        <w:t>j</w:t>
      </w:r>
      <w:r w:rsidRPr="00256C04">
        <w:rPr>
          <w:b/>
          <w:szCs w:val="22"/>
        </w:rPr>
        <w:t>/</w:t>
      </w:r>
      <w:r w:rsidRPr="00256C04">
        <w:rPr>
          <w:szCs w:val="22"/>
        </w:rPr>
        <w:t xml:space="preserve"> не слід сплутувати з першою палаталізацією. Для цього слід нагадати умови першої палаталізації: чергування </w:t>
      </w:r>
      <w:r w:rsidRPr="00256C04">
        <w:rPr>
          <w:b/>
          <w:szCs w:val="22"/>
        </w:rPr>
        <w:t>/г/ // /ж/, /к/ // /ч/, /х/ // /ш/</w:t>
      </w:r>
      <w:r w:rsidRPr="00256C04">
        <w:rPr>
          <w:szCs w:val="22"/>
        </w:rPr>
        <w:t xml:space="preserve"> відбивалося після голосних переднього ряду, а тому в сучасних словах після прочергованих /</w:t>
      </w:r>
      <w:r w:rsidRPr="00256C04">
        <w:rPr>
          <w:b/>
          <w:szCs w:val="22"/>
        </w:rPr>
        <w:t>ж/, /ч/, /ш/</w:t>
      </w:r>
      <w:r w:rsidRPr="00256C04">
        <w:rPr>
          <w:szCs w:val="22"/>
        </w:rPr>
        <w:t xml:space="preserve"> стоятимуть голосні переднього ряду або приголосний, який з</w:t>
      </w:r>
      <w:r w:rsidRPr="00256C04">
        <w:rPr>
          <w:szCs w:val="22"/>
          <w:lang w:val="ru-RU"/>
        </w:rPr>
        <w:t>`</w:t>
      </w:r>
      <w:r w:rsidRPr="00256C04">
        <w:rPr>
          <w:szCs w:val="22"/>
        </w:rPr>
        <w:t xml:space="preserve">явився біля </w:t>
      </w:r>
      <w:r w:rsidRPr="00256C04">
        <w:rPr>
          <w:b/>
          <w:szCs w:val="22"/>
        </w:rPr>
        <w:t>/ж/, /ч/, /ш</w:t>
      </w:r>
      <w:r w:rsidRPr="00256C04">
        <w:rPr>
          <w:szCs w:val="22"/>
        </w:rPr>
        <w:t xml:space="preserve">/ внаслідок занепалого </w:t>
      </w:r>
      <w:r w:rsidRPr="00256C04">
        <w:rPr>
          <w:b/>
          <w:szCs w:val="22"/>
        </w:rPr>
        <w:t>Ь</w:t>
      </w:r>
      <w:r w:rsidRPr="00256C04">
        <w:rPr>
          <w:szCs w:val="22"/>
        </w:rPr>
        <w:t xml:space="preserve">. Якщо ж у слові відбулося чергування </w:t>
      </w:r>
      <w:r w:rsidRPr="00256C04">
        <w:rPr>
          <w:b/>
          <w:szCs w:val="22"/>
        </w:rPr>
        <w:t>/г/ /к/ /х</w:t>
      </w:r>
      <w:r w:rsidRPr="00256C04">
        <w:rPr>
          <w:szCs w:val="22"/>
        </w:rPr>
        <w:t xml:space="preserve">/ у сполученні з </w:t>
      </w:r>
      <w:r w:rsidRPr="00256C04">
        <w:rPr>
          <w:b/>
          <w:szCs w:val="22"/>
        </w:rPr>
        <w:t>/</w:t>
      </w:r>
      <w:r w:rsidRPr="00256C04">
        <w:rPr>
          <w:b/>
          <w:szCs w:val="22"/>
          <w:lang w:val="en-US"/>
        </w:rPr>
        <w:t>j</w:t>
      </w:r>
      <w:r w:rsidRPr="00256C04">
        <w:rPr>
          <w:b/>
          <w:szCs w:val="22"/>
        </w:rPr>
        <w:t>/,</w:t>
      </w:r>
      <w:r w:rsidRPr="00256C04">
        <w:rPr>
          <w:szCs w:val="22"/>
        </w:rPr>
        <w:t xml:space="preserve"> то після прочергованих /</w:t>
      </w:r>
      <w:r w:rsidRPr="00256C04">
        <w:rPr>
          <w:b/>
          <w:szCs w:val="22"/>
        </w:rPr>
        <w:t>ж/, /ч/, /ш</w:t>
      </w:r>
      <w:r w:rsidRPr="00256C04">
        <w:rPr>
          <w:szCs w:val="22"/>
        </w:rPr>
        <w:t xml:space="preserve">/ стоятимуть голосні заднього ряду. Так, у словах </w:t>
      </w:r>
      <w:r w:rsidRPr="00256C04">
        <w:rPr>
          <w:b/>
          <w:szCs w:val="22"/>
        </w:rPr>
        <w:t>НІЖКА, ДУШЕЧКА, СУШЕНИЙ, ПЛАЧЕШ</w:t>
      </w:r>
      <w:r w:rsidRPr="00256C04">
        <w:rPr>
          <w:szCs w:val="22"/>
        </w:rPr>
        <w:t xml:space="preserve"> пройшла перша палаталізація, а в словах </w:t>
      </w:r>
      <w:r w:rsidRPr="00256C04">
        <w:rPr>
          <w:b/>
          <w:szCs w:val="22"/>
        </w:rPr>
        <w:t>МОЖУ, ДУШУ, СУША, ПЛАЧУ</w:t>
      </w:r>
      <w:r w:rsidRPr="00256C04">
        <w:rPr>
          <w:szCs w:val="22"/>
        </w:rPr>
        <w:t xml:space="preserve"> — чергування /</w:t>
      </w:r>
      <w:r w:rsidRPr="00256C04">
        <w:rPr>
          <w:b/>
          <w:szCs w:val="22"/>
        </w:rPr>
        <w:t>г/ /к/ /х/</w:t>
      </w:r>
      <w:r w:rsidRPr="00256C04">
        <w:rPr>
          <w:szCs w:val="22"/>
        </w:rPr>
        <w:t xml:space="preserve"> у сполученні з </w:t>
      </w:r>
      <w:r w:rsidRPr="00256C04">
        <w:rPr>
          <w:b/>
          <w:szCs w:val="22"/>
        </w:rPr>
        <w:t>/</w:t>
      </w:r>
      <w:r w:rsidRPr="00256C04">
        <w:rPr>
          <w:b/>
          <w:szCs w:val="22"/>
          <w:lang w:val="en-US"/>
        </w:rPr>
        <w:t>j</w:t>
      </w:r>
      <w:r w:rsidRPr="00256C04">
        <w:rPr>
          <w:b/>
          <w:szCs w:val="22"/>
        </w:rPr>
        <w:t>/.</w:t>
      </w:r>
    </w:p>
    <w:p w:rsidR="00256C04" w:rsidRPr="00256C04" w:rsidRDefault="00256C04" w:rsidP="00256C04">
      <w:pPr>
        <w:pStyle w:val="5"/>
        <w:spacing w:line="240" w:lineRule="auto"/>
        <w:ind w:left="170" w:firstLine="720"/>
        <w:rPr>
          <w:szCs w:val="22"/>
        </w:rPr>
      </w:pPr>
      <w:r w:rsidRPr="00256C04">
        <w:rPr>
          <w:szCs w:val="22"/>
        </w:rPr>
        <w:t xml:space="preserve">Українській мові властиві так звані </w:t>
      </w:r>
      <w:r w:rsidRPr="00256C04">
        <w:rPr>
          <w:b/>
          <w:szCs w:val="22"/>
        </w:rPr>
        <w:t>ПРИСТАВНІ</w:t>
      </w:r>
      <w:r w:rsidRPr="00256C04">
        <w:rPr>
          <w:szCs w:val="22"/>
        </w:rPr>
        <w:t xml:space="preserve">, або </w:t>
      </w:r>
      <w:r w:rsidRPr="00256C04">
        <w:rPr>
          <w:b/>
          <w:szCs w:val="22"/>
        </w:rPr>
        <w:t>ПРОТЕТИЧНІ</w:t>
      </w:r>
      <w:r w:rsidRPr="00256C04">
        <w:rPr>
          <w:szCs w:val="22"/>
        </w:rPr>
        <w:t xml:space="preserve"> приголосні.</w:t>
      </w:r>
    </w:p>
    <w:p w:rsidR="00256C04" w:rsidRPr="00256C04" w:rsidRDefault="00256C04" w:rsidP="00256C04">
      <w:pPr>
        <w:pStyle w:val="5"/>
        <w:spacing w:line="240" w:lineRule="auto"/>
        <w:ind w:left="170" w:firstLine="720"/>
        <w:rPr>
          <w:szCs w:val="22"/>
        </w:rPr>
      </w:pPr>
      <w:r w:rsidRPr="00256C04">
        <w:rPr>
          <w:szCs w:val="22"/>
        </w:rPr>
        <w:t xml:space="preserve"> </w:t>
      </w:r>
      <w:r w:rsidRPr="00256C04">
        <w:rPr>
          <w:b/>
          <w:bCs/>
          <w:szCs w:val="22"/>
        </w:rPr>
        <w:t>ПРОТЕТИЧНИМ</w:t>
      </w:r>
      <w:r w:rsidRPr="00256C04">
        <w:rPr>
          <w:szCs w:val="22"/>
        </w:rPr>
        <w:t xml:space="preserve"> (від гр. </w:t>
      </w:r>
      <w:r w:rsidRPr="00256C04">
        <w:rPr>
          <w:i/>
          <w:szCs w:val="22"/>
          <w:lang w:val="en-US"/>
        </w:rPr>
        <w:t>prothesis</w:t>
      </w:r>
      <w:r w:rsidRPr="00256C04">
        <w:rPr>
          <w:i/>
          <w:szCs w:val="22"/>
          <w:lang w:val="ru-RU"/>
        </w:rPr>
        <w:t xml:space="preserve"> </w:t>
      </w:r>
      <w:r w:rsidRPr="00256C04">
        <w:rPr>
          <w:i/>
          <w:szCs w:val="22"/>
        </w:rPr>
        <w:t>—</w:t>
      </w:r>
      <w:r w:rsidRPr="00256C04">
        <w:rPr>
          <w:szCs w:val="22"/>
        </w:rPr>
        <w:t xml:space="preserve"> </w:t>
      </w:r>
      <w:r w:rsidRPr="00256C04">
        <w:rPr>
          <w:i/>
          <w:szCs w:val="22"/>
        </w:rPr>
        <w:t>додавання, приєднання</w:t>
      </w:r>
      <w:r w:rsidRPr="00256C04">
        <w:rPr>
          <w:szCs w:val="22"/>
        </w:rPr>
        <w:t xml:space="preserve">) називається приголосний, який приєднується перед голосним на початку слова. Явище приєднання на початку слова </w:t>
      </w:r>
      <w:r w:rsidRPr="00256C04">
        <w:rPr>
          <w:szCs w:val="22"/>
        </w:rPr>
        <w:lastRenderedPageBreak/>
        <w:t xml:space="preserve">додаткового приголосного називається </w:t>
      </w:r>
      <w:r w:rsidRPr="00256C04">
        <w:rPr>
          <w:b/>
          <w:bCs/>
          <w:szCs w:val="22"/>
        </w:rPr>
        <w:t>ПРОТЕЗОЮ</w:t>
      </w:r>
      <w:r w:rsidRPr="00256C04">
        <w:rPr>
          <w:szCs w:val="22"/>
        </w:rPr>
        <w:t>.</w:t>
      </w:r>
    </w:p>
    <w:p w:rsidR="00256C04" w:rsidRPr="00256C04" w:rsidRDefault="00256C04" w:rsidP="00256C04">
      <w:pPr>
        <w:pStyle w:val="5"/>
        <w:spacing w:line="240" w:lineRule="auto"/>
        <w:ind w:left="170" w:firstLine="720"/>
        <w:rPr>
          <w:szCs w:val="22"/>
        </w:rPr>
      </w:pPr>
      <w:r w:rsidRPr="00256C04">
        <w:rPr>
          <w:szCs w:val="22"/>
        </w:rPr>
        <w:t xml:space="preserve"> В українській мові протетичні приголосні виникли перед голосними </w:t>
      </w:r>
      <w:r w:rsidRPr="00256C04">
        <w:rPr>
          <w:b/>
          <w:szCs w:val="22"/>
        </w:rPr>
        <w:t>[А], [О], [У]</w:t>
      </w:r>
      <w:r w:rsidRPr="00256C04">
        <w:rPr>
          <w:szCs w:val="22"/>
        </w:rPr>
        <w:t xml:space="preserve"> та [</w:t>
      </w:r>
      <w:r w:rsidRPr="00256C04">
        <w:rPr>
          <w:b/>
          <w:szCs w:val="22"/>
        </w:rPr>
        <w:t>І</w:t>
      </w:r>
      <w:r w:rsidRPr="00256C04">
        <w:rPr>
          <w:szCs w:val="22"/>
        </w:rPr>
        <w:t xml:space="preserve">] що походить з давньоруського </w:t>
      </w:r>
      <w:r w:rsidRPr="00256C04">
        <w:rPr>
          <w:b/>
          <w:szCs w:val="22"/>
        </w:rPr>
        <w:t>О</w:t>
      </w:r>
      <w:r w:rsidRPr="00256C04">
        <w:rPr>
          <w:szCs w:val="22"/>
        </w:rPr>
        <w:t>. Поява протетичних приголосних відбувалася не одночасно: одні протетичні виникли раніше, інші - пізніше.</w:t>
      </w:r>
    </w:p>
    <w:p w:rsidR="00256C04" w:rsidRPr="00256C04" w:rsidRDefault="00256C04" w:rsidP="00256C04">
      <w:pPr>
        <w:pStyle w:val="5"/>
        <w:spacing w:line="240" w:lineRule="auto"/>
        <w:ind w:left="170" w:firstLine="720"/>
        <w:rPr>
          <w:szCs w:val="22"/>
        </w:rPr>
      </w:pPr>
      <w:r w:rsidRPr="00256C04">
        <w:rPr>
          <w:szCs w:val="22"/>
        </w:rPr>
        <w:t xml:space="preserve">Найдавнішим протетичним приголосним є </w:t>
      </w:r>
      <w:r w:rsidRPr="00256C04">
        <w:rPr>
          <w:b/>
          <w:bCs/>
          <w:szCs w:val="22"/>
        </w:rPr>
        <w:t>[</w:t>
      </w:r>
      <w:r w:rsidRPr="00256C04">
        <w:rPr>
          <w:b/>
          <w:bCs/>
          <w:szCs w:val="22"/>
          <w:lang w:val="en-US"/>
        </w:rPr>
        <w:t>j</w:t>
      </w:r>
      <w:r w:rsidRPr="00256C04">
        <w:rPr>
          <w:b/>
          <w:bCs/>
          <w:szCs w:val="22"/>
        </w:rPr>
        <w:t>],</w:t>
      </w:r>
      <w:r w:rsidRPr="00256C04">
        <w:rPr>
          <w:szCs w:val="22"/>
        </w:rPr>
        <w:t xml:space="preserve"> який виник перед [</w:t>
      </w:r>
      <w:r w:rsidRPr="00256C04">
        <w:rPr>
          <w:b/>
          <w:szCs w:val="22"/>
        </w:rPr>
        <w:t>А]</w:t>
      </w:r>
      <w:r w:rsidRPr="00256C04">
        <w:rPr>
          <w:szCs w:val="22"/>
        </w:rPr>
        <w:t xml:space="preserve"> та [</w:t>
      </w:r>
      <w:r w:rsidRPr="00256C04">
        <w:rPr>
          <w:b/>
          <w:szCs w:val="22"/>
        </w:rPr>
        <w:t>Е]</w:t>
      </w:r>
      <w:r w:rsidRPr="00256C04">
        <w:rPr>
          <w:szCs w:val="22"/>
        </w:rPr>
        <w:t xml:space="preserve">: </w:t>
      </w:r>
    </w:p>
    <w:p w:rsidR="00256C04" w:rsidRPr="00256C04" w:rsidRDefault="00256C04" w:rsidP="00256C04">
      <w:pPr>
        <w:pStyle w:val="5"/>
        <w:spacing w:line="240" w:lineRule="auto"/>
        <w:ind w:left="170" w:firstLine="720"/>
        <w:rPr>
          <w:szCs w:val="22"/>
        </w:rPr>
      </w:pPr>
      <w:r w:rsidRPr="00256C04">
        <w:rPr>
          <w:b/>
          <w:bCs/>
          <w:szCs w:val="22"/>
        </w:rPr>
        <w:t>[</w:t>
      </w:r>
      <w:r w:rsidRPr="00256C04">
        <w:rPr>
          <w:b/>
          <w:bCs/>
          <w:szCs w:val="22"/>
          <w:lang w:val="en-US"/>
        </w:rPr>
        <w:t>j</w:t>
      </w:r>
      <w:r w:rsidRPr="00256C04">
        <w:rPr>
          <w:szCs w:val="22"/>
        </w:rPr>
        <w:t>]  + [</w:t>
      </w:r>
      <w:r w:rsidRPr="00256C04">
        <w:rPr>
          <w:b/>
          <w:szCs w:val="22"/>
        </w:rPr>
        <w:t>А],</w:t>
      </w:r>
      <w:r w:rsidRPr="00256C04">
        <w:rPr>
          <w:szCs w:val="22"/>
        </w:rPr>
        <w:t xml:space="preserve"> [</w:t>
      </w:r>
      <w:r w:rsidRPr="00256C04">
        <w:rPr>
          <w:b/>
          <w:szCs w:val="22"/>
        </w:rPr>
        <w:t>Е]</w:t>
      </w:r>
      <w:r w:rsidRPr="00256C04">
        <w:rPr>
          <w:szCs w:val="22"/>
        </w:rPr>
        <w:t>:</w:t>
      </w:r>
    </w:p>
    <w:p w:rsidR="00256C04" w:rsidRPr="00256C04" w:rsidRDefault="00256C04" w:rsidP="00256C04">
      <w:pPr>
        <w:pStyle w:val="5"/>
        <w:spacing w:line="240" w:lineRule="auto"/>
        <w:ind w:left="170" w:firstLine="720"/>
        <w:rPr>
          <w:b/>
          <w:szCs w:val="22"/>
        </w:rPr>
      </w:pPr>
      <w:r w:rsidRPr="00256C04">
        <w:rPr>
          <w:b/>
          <w:szCs w:val="22"/>
        </w:rPr>
        <w:t>ЯГНЯ — [</w:t>
      </w:r>
      <w:r w:rsidRPr="00256C04">
        <w:rPr>
          <w:b/>
          <w:szCs w:val="22"/>
          <w:lang w:val="en-US"/>
        </w:rPr>
        <w:t>j</w:t>
      </w:r>
      <w:r w:rsidRPr="00256C04">
        <w:rPr>
          <w:b/>
          <w:szCs w:val="22"/>
        </w:rPr>
        <w:t>АГН'А'</w:t>
      </w:r>
      <w:r w:rsidRPr="00256C04">
        <w:rPr>
          <w:szCs w:val="22"/>
        </w:rPr>
        <w:t xml:space="preserve">] — з давньорус. </w:t>
      </w:r>
      <w:r w:rsidRPr="00256C04">
        <w:rPr>
          <w:b/>
          <w:szCs w:val="22"/>
        </w:rPr>
        <w:t>АГНЕЦЬ,</w:t>
      </w:r>
    </w:p>
    <w:p w:rsidR="00256C04" w:rsidRPr="00256C04" w:rsidRDefault="00256C04" w:rsidP="00256C04">
      <w:pPr>
        <w:pStyle w:val="5"/>
        <w:spacing w:line="240" w:lineRule="auto"/>
        <w:ind w:left="170" w:firstLine="720"/>
        <w:rPr>
          <w:b/>
          <w:szCs w:val="22"/>
        </w:rPr>
      </w:pPr>
      <w:r w:rsidRPr="00256C04">
        <w:rPr>
          <w:b/>
          <w:szCs w:val="22"/>
        </w:rPr>
        <w:t xml:space="preserve"> Я — [</w:t>
      </w:r>
      <w:r w:rsidRPr="00256C04">
        <w:rPr>
          <w:b/>
          <w:szCs w:val="22"/>
          <w:lang w:val="en-US"/>
        </w:rPr>
        <w:t>j</w:t>
      </w:r>
      <w:r w:rsidRPr="00256C04">
        <w:rPr>
          <w:b/>
          <w:szCs w:val="22"/>
        </w:rPr>
        <w:t>А</w:t>
      </w:r>
      <w:r w:rsidRPr="00256C04">
        <w:rPr>
          <w:szCs w:val="22"/>
        </w:rPr>
        <w:t xml:space="preserve">] — з давньорус. </w:t>
      </w:r>
      <w:r w:rsidRPr="00256C04">
        <w:rPr>
          <w:b/>
          <w:szCs w:val="22"/>
        </w:rPr>
        <w:t xml:space="preserve">АЗЪ, </w:t>
      </w:r>
    </w:p>
    <w:p w:rsidR="00256C04" w:rsidRPr="00256C04" w:rsidRDefault="00256C04" w:rsidP="00256C04">
      <w:pPr>
        <w:pStyle w:val="5"/>
        <w:spacing w:line="240" w:lineRule="auto"/>
        <w:ind w:left="170" w:firstLine="720"/>
        <w:rPr>
          <w:b/>
          <w:szCs w:val="22"/>
        </w:rPr>
      </w:pPr>
      <w:r w:rsidRPr="00256C04">
        <w:rPr>
          <w:b/>
          <w:szCs w:val="22"/>
        </w:rPr>
        <w:t>ЯНГОЛ — [</w:t>
      </w:r>
      <w:r w:rsidRPr="00256C04">
        <w:rPr>
          <w:b/>
          <w:szCs w:val="22"/>
          <w:lang w:val="en-US"/>
        </w:rPr>
        <w:t>j</w:t>
      </w:r>
      <w:r w:rsidRPr="00256C04">
        <w:rPr>
          <w:b/>
          <w:szCs w:val="22"/>
        </w:rPr>
        <w:t>А'НГОЛ]</w:t>
      </w:r>
      <w:r w:rsidRPr="00256C04">
        <w:rPr>
          <w:szCs w:val="22"/>
        </w:rPr>
        <w:t xml:space="preserve"> — з давньорус. </w:t>
      </w:r>
      <w:r w:rsidRPr="00256C04">
        <w:rPr>
          <w:b/>
          <w:szCs w:val="22"/>
        </w:rPr>
        <w:t xml:space="preserve">АГГЕЛЪ, </w:t>
      </w:r>
    </w:p>
    <w:p w:rsidR="00256C04" w:rsidRPr="00256C04" w:rsidRDefault="00256C04" w:rsidP="00256C04">
      <w:pPr>
        <w:pStyle w:val="5"/>
        <w:spacing w:line="240" w:lineRule="auto"/>
        <w:ind w:left="170" w:firstLine="720"/>
        <w:rPr>
          <w:szCs w:val="22"/>
        </w:rPr>
      </w:pPr>
      <w:r w:rsidRPr="00256C04">
        <w:rPr>
          <w:b/>
          <w:szCs w:val="22"/>
        </w:rPr>
        <w:t>ЯК — [</w:t>
      </w:r>
      <w:r w:rsidRPr="00256C04">
        <w:rPr>
          <w:b/>
          <w:szCs w:val="22"/>
          <w:lang w:val="en-US"/>
        </w:rPr>
        <w:t>j</w:t>
      </w:r>
      <w:r w:rsidRPr="00256C04">
        <w:rPr>
          <w:b/>
          <w:szCs w:val="22"/>
        </w:rPr>
        <w:t>АК]</w:t>
      </w:r>
      <w:r w:rsidRPr="00256C04">
        <w:rPr>
          <w:szCs w:val="22"/>
        </w:rPr>
        <w:t xml:space="preserve"> — з давньорус. </w:t>
      </w:r>
      <w:r w:rsidRPr="00256C04">
        <w:rPr>
          <w:b/>
          <w:szCs w:val="22"/>
        </w:rPr>
        <w:t>АКИ.</w:t>
      </w:r>
    </w:p>
    <w:p w:rsidR="00256C04" w:rsidRPr="00256C04" w:rsidRDefault="00256C04" w:rsidP="00256C04">
      <w:pPr>
        <w:pStyle w:val="5"/>
        <w:spacing w:line="240" w:lineRule="auto"/>
        <w:ind w:left="170" w:firstLine="720"/>
        <w:rPr>
          <w:szCs w:val="22"/>
        </w:rPr>
      </w:pPr>
      <w:r w:rsidRPr="00256C04">
        <w:rPr>
          <w:szCs w:val="22"/>
        </w:rPr>
        <w:t>Поява протетичного [</w:t>
      </w:r>
      <w:r w:rsidRPr="00256C04">
        <w:rPr>
          <w:b/>
          <w:szCs w:val="22"/>
          <w:lang w:val="en-US"/>
        </w:rPr>
        <w:t>j</w:t>
      </w:r>
      <w:r w:rsidRPr="00256C04">
        <w:rPr>
          <w:b/>
          <w:szCs w:val="22"/>
        </w:rPr>
        <w:t>]</w:t>
      </w:r>
      <w:r w:rsidRPr="00256C04">
        <w:rPr>
          <w:szCs w:val="22"/>
        </w:rPr>
        <w:t xml:space="preserve"> відбулася ще у спільнослов'янський період, а тому цей приголосний спостерігається у всіх слов'янських мовах. Так, в українській мові — </w:t>
      </w:r>
      <w:r w:rsidRPr="00256C04">
        <w:rPr>
          <w:b/>
          <w:szCs w:val="22"/>
        </w:rPr>
        <w:t>ЯГНЯ</w:t>
      </w:r>
      <w:r w:rsidRPr="00256C04">
        <w:rPr>
          <w:szCs w:val="22"/>
        </w:rPr>
        <w:t xml:space="preserve">, в російській — </w:t>
      </w:r>
      <w:r w:rsidRPr="00256C04">
        <w:rPr>
          <w:b/>
          <w:szCs w:val="22"/>
        </w:rPr>
        <w:t>ЯГНЕНОК</w:t>
      </w:r>
      <w:r w:rsidRPr="00256C04">
        <w:rPr>
          <w:szCs w:val="22"/>
        </w:rPr>
        <w:t xml:space="preserve">, в словенській: </w:t>
      </w:r>
      <w:r w:rsidRPr="00256C04">
        <w:rPr>
          <w:b/>
          <w:i/>
          <w:iCs/>
          <w:szCs w:val="22"/>
          <w:lang w:val="en-US"/>
        </w:rPr>
        <w:t>jagnje</w:t>
      </w:r>
      <w:r w:rsidRPr="00256C04">
        <w:rPr>
          <w:i/>
          <w:iCs/>
          <w:szCs w:val="22"/>
        </w:rPr>
        <w:t>,</w:t>
      </w:r>
      <w:r w:rsidRPr="00256C04">
        <w:rPr>
          <w:szCs w:val="22"/>
        </w:rPr>
        <w:t xml:space="preserve"> у польській </w:t>
      </w:r>
      <w:r w:rsidRPr="00256C04">
        <w:rPr>
          <w:b/>
          <w:szCs w:val="22"/>
        </w:rPr>
        <w:t>—</w:t>
      </w:r>
      <w:r w:rsidRPr="00256C04">
        <w:rPr>
          <w:b/>
          <w:szCs w:val="22"/>
          <w:lang w:val="ru-RU"/>
        </w:rPr>
        <w:t xml:space="preserve"> </w:t>
      </w:r>
      <w:r w:rsidRPr="00256C04">
        <w:rPr>
          <w:b/>
          <w:szCs w:val="22"/>
          <w:lang w:val="en-US"/>
        </w:rPr>
        <w:t>j</w:t>
      </w:r>
      <w:r w:rsidRPr="00256C04">
        <w:rPr>
          <w:b/>
          <w:i/>
          <w:iCs/>
          <w:szCs w:val="22"/>
        </w:rPr>
        <w:t>а</w:t>
      </w:r>
      <w:r w:rsidRPr="00256C04">
        <w:rPr>
          <w:b/>
          <w:i/>
          <w:iCs/>
          <w:szCs w:val="22"/>
          <w:lang w:val="en-US"/>
        </w:rPr>
        <w:t>gni</w:t>
      </w:r>
      <w:r w:rsidRPr="00256C04">
        <w:rPr>
          <w:b/>
          <w:i/>
          <w:iCs/>
          <w:szCs w:val="22"/>
          <w:lang w:val="ru-RU"/>
        </w:rPr>
        <w:t>ę</w:t>
      </w:r>
      <w:r w:rsidRPr="00256C04">
        <w:rPr>
          <w:szCs w:val="22"/>
        </w:rPr>
        <w:t>.</w:t>
      </w:r>
    </w:p>
    <w:p w:rsidR="00256C04" w:rsidRPr="00256C04" w:rsidRDefault="00256C04" w:rsidP="00256C04">
      <w:pPr>
        <w:pStyle w:val="5"/>
        <w:spacing w:line="240" w:lineRule="auto"/>
        <w:ind w:left="170" w:firstLine="720"/>
        <w:rPr>
          <w:szCs w:val="22"/>
        </w:rPr>
      </w:pPr>
      <w:r w:rsidRPr="00256C04">
        <w:rPr>
          <w:szCs w:val="22"/>
        </w:rPr>
        <w:t>Приставні [</w:t>
      </w:r>
      <w:r w:rsidRPr="00256C04">
        <w:rPr>
          <w:b/>
          <w:szCs w:val="22"/>
        </w:rPr>
        <w:t xml:space="preserve">В] </w:t>
      </w:r>
      <w:r w:rsidRPr="00256C04">
        <w:rPr>
          <w:szCs w:val="22"/>
        </w:rPr>
        <w:t xml:space="preserve">та </w:t>
      </w:r>
      <w:r w:rsidRPr="00256C04">
        <w:rPr>
          <w:b/>
          <w:szCs w:val="22"/>
        </w:rPr>
        <w:t>[Г]</w:t>
      </w:r>
      <w:r w:rsidRPr="00256C04">
        <w:rPr>
          <w:szCs w:val="22"/>
        </w:rPr>
        <w:t xml:space="preserve"> виникли в українській мові пізніше.</w:t>
      </w:r>
    </w:p>
    <w:p w:rsidR="00256C04" w:rsidRPr="00256C04" w:rsidRDefault="00256C04" w:rsidP="00256C04">
      <w:pPr>
        <w:pStyle w:val="5"/>
        <w:spacing w:line="240" w:lineRule="auto"/>
        <w:ind w:left="170" w:firstLine="720"/>
        <w:rPr>
          <w:szCs w:val="22"/>
        </w:rPr>
      </w:pPr>
    </w:p>
    <w:p w:rsidR="00256C04" w:rsidRPr="00256C04" w:rsidRDefault="00256C04" w:rsidP="00256C04">
      <w:pPr>
        <w:pStyle w:val="5"/>
        <w:spacing w:line="240" w:lineRule="auto"/>
        <w:ind w:left="170" w:firstLine="720"/>
        <w:rPr>
          <w:b/>
          <w:szCs w:val="22"/>
        </w:rPr>
      </w:pPr>
      <w:r w:rsidRPr="00256C04">
        <w:rPr>
          <w:szCs w:val="22"/>
        </w:rPr>
        <w:t xml:space="preserve">Протетичний </w:t>
      </w:r>
      <w:r w:rsidRPr="00256C04">
        <w:rPr>
          <w:b/>
          <w:bCs/>
          <w:szCs w:val="22"/>
        </w:rPr>
        <w:t>[В]</w:t>
      </w:r>
      <w:r w:rsidRPr="00256C04">
        <w:rPr>
          <w:szCs w:val="22"/>
        </w:rPr>
        <w:t xml:space="preserve"> найчастіше розвивався перед початковим голосним </w:t>
      </w:r>
      <w:r w:rsidRPr="00256C04">
        <w:rPr>
          <w:b/>
          <w:szCs w:val="22"/>
        </w:rPr>
        <w:t>[У]</w:t>
      </w:r>
      <w:r w:rsidRPr="00256C04">
        <w:rPr>
          <w:szCs w:val="22"/>
        </w:rPr>
        <w:t xml:space="preserve"> та </w:t>
      </w:r>
      <w:r w:rsidRPr="00256C04">
        <w:rPr>
          <w:b/>
          <w:szCs w:val="22"/>
        </w:rPr>
        <w:t>[І],</w:t>
      </w:r>
      <w:r w:rsidRPr="00256C04">
        <w:rPr>
          <w:szCs w:val="22"/>
        </w:rPr>
        <w:t xml:space="preserve"> що походить з </w:t>
      </w:r>
      <w:r w:rsidRPr="00256C04">
        <w:rPr>
          <w:b/>
          <w:szCs w:val="22"/>
        </w:rPr>
        <w:t>[О]:</w:t>
      </w:r>
    </w:p>
    <w:p w:rsidR="00256C04" w:rsidRPr="00256C04" w:rsidRDefault="00256C04" w:rsidP="00256C04">
      <w:pPr>
        <w:pStyle w:val="5"/>
        <w:spacing w:line="240" w:lineRule="auto"/>
        <w:ind w:left="170" w:firstLine="720"/>
        <w:rPr>
          <w:b/>
          <w:szCs w:val="22"/>
        </w:rPr>
      </w:pPr>
      <w:r w:rsidRPr="00256C04">
        <w:rPr>
          <w:b/>
          <w:bCs/>
          <w:szCs w:val="22"/>
        </w:rPr>
        <w:t>[В] +</w:t>
      </w:r>
      <w:r w:rsidRPr="00256C04">
        <w:rPr>
          <w:b/>
          <w:szCs w:val="22"/>
        </w:rPr>
        <w:t>[У]</w:t>
      </w:r>
      <w:r w:rsidRPr="00256C04">
        <w:rPr>
          <w:szCs w:val="22"/>
        </w:rPr>
        <w:t xml:space="preserve">,  </w:t>
      </w:r>
      <w:r w:rsidRPr="00256C04">
        <w:rPr>
          <w:b/>
          <w:szCs w:val="22"/>
        </w:rPr>
        <w:t>[І],</w:t>
      </w:r>
      <w:r w:rsidRPr="00256C04">
        <w:rPr>
          <w:szCs w:val="22"/>
        </w:rPr>
        <w:t xml:space="preserve"> що походить з </w:t>
      </w:r>
      <w:r w:rsidRPr="00256C04">
        <w:rPr>
          <w:b/>
          <w:szCs w:val="22"/>
        </w:rPr>
        <w:t>[О]:</w:t>
      </w:r>
    </w:p>
    <w:p w:rsidR="00256C04" w:rsidRPr="00256C04" w:rsidRDefault="00256C04" w:rsidP="00256C04">
      <w:pPr>
        <w:pStyle w:val="5"/>
        <w:spacing w:line="240" w:lineRule="auto"/>
        <w:ind w:left="170" w:firstLine="720"/>
        <w:rPr>
          <w:szCs w:val="22"/>
        </w:rPr>
      </w:pPr>
    </w:p>
    <w:p w:rsidR="00256C04" w:rsidRPr="00256C04" w:rsidRDefault="00256C04" w:rsidP="00256C04">
      <w:pPr>
        <w:pStyle w:val="5"/>
        <w:spacing w:line="240" w:lineRule="auto"/>
        <w:ind w:left="170" w:firstLine="720"/>
        <w:rPr>
          <w:b/>
          <w:szCs w:val="22"/>
        </w:rPr>
      </w:pPr>
      <w:r w:rsidRPr="00256C04">
        <w:rPr>
          <w:b/>
          <w:szCs w:val="22"/>
        </w:rPr>
        <w:t>ВУЛИЦЯ</w:t>
      </w:r>
      <w:r w:rsidRPr="00256C04">
        <w:rPr>
          <w:szCs w:val="22"/>
        </w:rPr>
        <w:t xml:space="preserve"> — з давньорус. </w:t>
      </w:r>
      <w:r w:rsidRPr="00256C04">
        <w:rPr>
          <w:b/>
          <w:szCs w:val="22"/>
        </w:rPr>
        <w:t xml:space="preserve">УЛИЦА, </w:t>
      </w:r>
    </w:p>
    <w:p w:rsidR="00256C04" w:rsidRPr="00256C04" w:rsidRDefault="00256C04" w:rsidP="00256C04">
      <w:pPr>
        <w:pStyle w:val="5"/>
        <w:spacing w:line="240" w:lineRule="auto"/>
        <w:ind w:left="170" w:firstLine="720"/>
        <w:rPr>
          <w:b/>
          <w:szCs w:val="22"/>
        </w:rPr>
      </w:pPr>
      <w:r w:rsidRPr="00256C04">
        <w:rPr>
          <w:b/>
          <w:szCs w:val="22"/>
        </w:rPr>
        <w:t>ВУХО</w:t>
      </w:r>
      <w:r w:rsidRPr="00256C04">
        <w:rPr>
          <w:szCs w:val="22"/>
        </w:rPr>
        <w:t xml:space="preserve"> — з давньорус. </w:t>
      </w:r>
      <w:r w:rsidRPr="00256C04">
        <w:rPr>
          <w:b/>
          <w:szCs w:val="22"/>
        </w:rPr>
        <w:t xml:space="preserve">УХО, </w:t>
      </w:r>
    </w:p>
    <w:p w:rsidR="00256C04" w:rsidRPr="00256C04" w:rsidRDefault="00256C04" w:rsidP="00256C04">
      <w:pPr>
        <w:pStyle w:val="5"/>
        <w:spacing w:line="240" w:lineRule="auto"/>
        <w:ind w:left="170" w:firstLine="720"/>
        <w:rPr>
          <w:b/>
          <w:szCs w:val="22"/>
        </w:rPr>
      </w:pPr>
      <w:r w:rsidRPr="00256C04">
        <w:rPr>
          <w:b/>
          <w:szCs w:val="22"/>
        </w:rPr>
        <w:t>ВУС</w:t>
      </w:r>
      <w:r w:rsidRPr="00256C04">
        <w:rPr>
          <w:szCs w:val="22"/>
        </w:rPr>
        <w:t xml:space="preserve"> — з давньорус. </w:t>
      </w:r>
      <w:r w:rsidRPr="00256C04">
        <w:rPr>
          <w:b/>
          <w:szCs w:val="22"/>
        </w:rPr>
        <w:t xml:space="preserve">УС, </w:t>
      </w:r>
    </w:p>
    <w:p w:rsidR="00256C04" w:rsidRPr="00256C04" w:rsidRDefault="00256C04" w:rsidP="00256C04">
      <w:pPr>
        <w:pStyle w:val="5"/>
        <w:spacing w:line="240" w:lineRule="auto"/>
        <w:ind w:left="170" w:firstLine="720"/>
        <w:rPr>
          <w:b/>
          <w:szCs w:val="22"/>
        </w:rPr>
      </w:pPr>
      <w:r w:rsidRPr="00256C04">
        <w:rPr>
          <w:b/>
          <w:szCs w:val="22"/>
        </w:rPr>
        <w:t>ВІН</w:t>
      </w:r>
      <w:r w:rsidRPr="00256C04">
        <w:rPr>
          <w:szCs w:val="22"/>
        </w:rPr>
        <w:t xml:space="preserve"> — з давньорус. </w:t>
      </w:r>
      <w:r w:rsidRPr="00256C04">
        <w:rPr>
          <w:b/>
          <w:szCs w:val="22"/>
        </w:rPr>
        <w:t xml:space="preserve">ОН, </w:t>
      </w:r>
    </w:p>
    <w:p w:rsidR="00256C04" w:rsidRPr="00256C04" w:rsidRDefault="00256C04" w:rsidP="00256C04">
      <w:pPr>
        <w:pStyle w:val="5"/>
        <w:spacing w:line="240" w:lineRule="auto"/>
        <w:ind w:left="170" w:firstLine="720"/>
        <w:rPr>
          <w:b/>
          <w:szCs w:val="22"/>
        </w:rPr>
      </w:pPr>
      <w:r w:rsidRPr="00256C04">
        <w:rPr>
          <w:b/>
          <w:szCs w:val="22"/>
        </w:rPr>
        <w:t>ВІСЬ</w:t>
      </w:r>
      <w:r w:rsidRPr="00256C04">
        <w:rPr>
          <w:szCs w:val="22"/>
        </w:rPr>
        <w:t xml:space="preserve"> — з давньорус. </w:t>
      </w:r>
      <w:r w:rsidRPr="00256C04">
        <w:rPr>
          <w:b/>
          <w:szCs w:val="22"/>
        </w:rPr>
        <w:t xml:space="preserve">ОСЬ, </w:t>
      </w:r>
    </w:p>
    <w:p w:rsidR="00256C04" w:rsidRPr="00256C04" w:rsidRDefault="00256C04" w:rsidP="00256C04">
      <w:pPr>
        <w:pStyle w:val="5"/>
        <w:spacing w:line="240" w:lineRule="auto"/>
        <w:ind w:left="170" w:firstLine="720"/>
        <w:rPr>
          <w:b/>
          <w:szCs w:val="22"/>
        </w:rPr>
      </w:pPr>
      <w:r w:rsidRPr="00256C04">
        <w:rPr>
          <w:b/>
          <w:szCs w:val="22"/>
        </w:rPr>
        <w:t>ВІСТРЯ</w:t>
      </w:r>
      <w:r w:rsidRPr="00256C04">
        <w:rPr>
          <w:szCs w:val="22"/>
        </w:rPr>
        <w:t xml:space="preserve"> — з давньорус. </w:t>
      </w:r>
      <w:r w:rsidRPr="00256C04">
        <w:rPr>
          <w:b/>
          <w:szCs w:val="22"/>
        </w:rPr>
        <w:t xml:space="preserve">ОСТРИЕ, </w:t>
      </w:r>
    </w:p>
    <w:p w:rsidR="00256C04" w:rsidRPr="00256C04" w:rsidRDefault="00256C04" w:rsidP="00256C04">
      <w:pPr>
        <w:pStyle w:val="5"/>
        <w:spacing w:line="240" w:lineRule="auto"/>
        <w:ind w:left="170" w:firstLine="720"/>
        <w:rPr>
          <w:b/>
          <w:szCs w:val="22"/>
        </w:rPr>
      </w:pPr>
      <w:r w:rsidRPr="00256C04">
        <w:rPr>
          <w:b/>
          <w:szCs w:val="22"/>
        </w:rPr>
        <w:t>ВІВСА</w:t>
      </w:r>
      <w:r w:rsidRPr="00256C04">
        <w:rPr>
          <w:szCs w:val="22"/>
        </w:rPr>
        <w:t xml:space="preserve"> — з давньорус. </w:t>
      </w:r>
      <w:r w:rsidRPr="00256C04">
        <w:rPr>
          <w:b/>
          <w:szCs w:val="22"/>
        </w:rPr>
        <w:t xml:space="preserve">ОВСА, </w:t>
      </w:r>
    </w:p>
    <w:p w:rsidR="00256C04" w:rsidRPr="00256C04" w:rsidRDefault="00256C04" w:rsidP="00256C04">
      <w:pPr>
        <w:pStyle w:val="5"/>
        <w:spacing w:line="240" w:lineRule="auto"/>
        <w:ind w:left="170" w:firstLine="720"/>
        <w:rPr>
          <w:b/>
          <w:szCs w:val="22"/>
        </w:rPr>
      </w:pPr>
      <w:r w:rsidRPr="00256C04">
        <w:rPr>
          <w:b/>
          <w:szCs w:val="22"/>
        </w:rPr>
        <w:t xml:space="preserve">ВІТЧИЗНА </w:t>
      </w:r>
      <w:r w:rsidRPr="00256C04">
        <w:rPr>
          <w:szCs w:val="22"/>
        </w:rPr>
        <w:t>— з давньорус</w:t>
      </w:r>
      <w:r w:rsidRPr="00256C04">
        <w:rPr>
          <w:b/>
          <w:szCs w:val="22"/>
        </w:rPr>
        <w:t xml:space="preserve">. ОТЧИЗНА, </w:t>
      </w:r>
    </w:p>
    <w:p w:rsidR="00256C04" w:rsidRPr="00256C04" w:rsidRDefault="00256C04" w:rsidP="00256C04">
      <w:pPr>
        <w:pStyle w:val="5"/>
        <w:spacing w:line="240" w:lineRule="auto"/>
        <w:ind w:left="170" w:firstLine="720"/>
        <w:rPr>
          <w:b/>
          <w:szCs w:val="22"/>
        </w:rPr>
      </w:pPr>
      <w:r w:rsidRPr="00256C04">
        <w:rPr>
          <w:b/>
          <w:szCs w:val="22"/>
        </w:rPr>
        <w:t>ВІВЦЯ</w:t>
      </w:r>
      <w:r w:rsidRPr="00256C04">
        <w:rPr>
          <w:szCs w:val="22"/>
        </w:rPr>
        <w:t xml:space="preserve"> — з давньорус. </w:t>
      </w:r>
      <w:r w:rsidRPr="00256C04">
        <w:rPr>
          <w:b/>
          <w:szCs w:val="22"/>
        </w:rPr>
        <w:t>ОВЦА.</w:t>
      </w:r>
    </w:p>
    <w:p w:rsidR="00256C04" w:rsidRPr="00256C04" w:rsidRDefault="00256C04" w:rsidP="00256C04">
      <w:pPr>
        <w:pStyle w:val="5"/>
        <w:spacing w:line="240" w:lineRule="auto"/>
        <w:ind w:left="170" w:firstLine="720"/>
        <w:rPr>
          <w:szCs w:val="22"/>
        </w:rPr>
      </w:pPr>
    </w:p>
    <w:p w:rsidR="00256C04" w:rsidRPr="00256C04" w:rsidRDefault="00256C04" w:rsidP="00256C04">
      <w:pPr>
        <w:pStyle w:val="5"/>
        <w:spacing w:line="240" w:lineRule="auto"/>
        <w:ind w:left="170" w:firstLine="720"/>
        <w:rPr>
          <w:b/>
          <w:szCs w:val="22"/>
        </w:rPr>
      </w:pPr>
      <w:r w:rsidRPr="00256C04">
        <w:rPr>
          <w:szCs w:val="22"/>
        </w:rPr>
        <w:t xml:space="preserve">Протетичний </w:t>
      </w:r>
      <w:r w:rsidRPr="00256C04">
        <w:rPr>
          <w:b/>
          <w:bCs/>
          <w:szCs w:val="22"/>
        </w:rPr>
        <w:t>[Г]</w:t>
      </w:r>
      <w:r w:rsidRPr="00256C04">
        <w:rPr>
          <w:szCs w:val="22"/>
        </w:rPr>
        <w:t xml:space="preserve"> розвинувся перед початковим </w:t>
      </w:r>
      <w:r w:rsidRPr="00256C04">
        <w:rPr>
          <w:b/>
          <w:szCs w:val="22"/>
        </w:rPr>
        <w:t>[А]</w:t>
      </w:r>
      <w:r w:rsidRPr="00256C04">
        <w:rPr>
          <w:szCs w:val="22"/>
        </w:rPr>
        <w:t xml:space="preserve"> та </w:t>
      </w:r>
      <w:r w:rsidRPr="00256C04">
        <w:rPr>
          <w:b/>
          <w:szCs w:val="22"/>
        </w:rPr>
        <w:t xml:space="preserve">[О]: </w:t>
      </w:r>
    </w:p>
    <w:p w:rsidR="00256C04" w:rsidRPr="00256C04" w:rsidRDefault="00256C04" w:rsidP="00256C04">
      <w:pPr>
        <w:pStyle w:val="5"/>
        <w:spacing w:line="240" w:lineRule="auto"/>
        <w:ind w:left="170" w:firstLine="720"/>
        <w:rPr>
          <w:b/>
          <w:szCs w:val="22"/>
        </w:rPr>
      </w:pPr>
      <w:r w:rsidRPr="00256C04">
        <w:rPr>
          <w:b/>
          <w:bCs/>
          <w:szCs w:val="22"/>
        </w:rPr>
        <w:t xml:space="preserve">[Г] + </w:t>
      </w:r>
      <w:r w:rsidRPr="00256C04">
        <w:rPr>
          <w:b/>
          <w:szCs w:val="22"/>
        </w:rPr>
        <w:t>[А]</w:t>
      </w:r>
      <w:r w:rsidRPr="00256C04">
        <w:rPr>
          <w:szCs w:val="22"/>
        </w:rPr>
        <w:t xml:space="preserve">,  </w:t>
      </w:r>
      <w:r w:rsidRPr="00256C04">
        <w:rPr>
          <w:b/>
          <w:szCs w:val="22"/>
        </w:rPr>
        <w:t>[О]:</w:t>
      </w:r>
    </w:p>
    <w:p w:rsidR="00256C04" w:rsidRPr="00256C04" w:rsidRDefault="00256C04" w:rsidP="00256C04">
      <w:pPr>
        <w:pStyle w:val="5"/>
        <w:spacing w:line="240" w:lineRule="auto"/>
        <w:ind w:left="170" w:firstLine="720"/>
        <w:rPr>
          <w:b/>
          <w:szCs w:val="22"/>
        </w:rPr>
      </w:pPr>
      <w:r w:rsidRPr="00256C04">
        <w:rPr>
          <w:b/>
          <w:szCs w:val="22"/>
        </w:rPr>
        <w:t>ГАННА</w:t>
      </w:r>
      <w:r w:rsidRPr="00256C04">
        <w:rPr>
          <w:szCs w:val="22"/>
        </w:rPr>
        <w:t xml:space="preserve"> — з давньорус. </w:t>
      </w:r>
      <w:r w:rsidRPr="00256C04">
        <w:rPr>
          <w:b/>
          <w:szCs w:val="22"/>
        </w:rPr>
        <w:t xml:space="preserve">АННА, </w:t>
      </w:r>
    </w:p>
    <w:p w:rsidR="00256C04" w:rsidRPr="00256C04" w:rsidRDefault="00256C04" w:rsidP="00256C04">
      <w:pPr>
        <w:pStyle w:val="5"/>
        <w:spacing w:line="240" w:lineRule="auto"/>
        <w:ind w:left="170" w:firstLine="720"/>
        <w:rPr>
          <w:b/>
          <w:szCs w:val="22"/>
        </w:rPr>
      </w:pPr>
      <w:r w:rsidRPr="00256C04">
        <w:rPr>
          <w:b/>
          <w:szCs w:val="22"/>
        </w:rPr>
        <w:t>ГОРІХ</w:t>
      </w:r>
      <w:r w:rsidRPr="00256C04">
        <w:rPr>
          <w:szCs w:val="22"/>
        </w:rPr>
        <w:t xml:space="preserve"> — з давньорус. </w:t>
      </w:r>
      <w:r w:rsidRPr="00256C04">
        <w:rPr>
          <w:b/>
          <w:szCs w:val="22"/>
        </w:rPr>
        <w:t>ОР</w:t>
      </w:r>
      <w:r w:rsidRPr="00256C04">
        <w:rPr>
          <w:b/>
          <w:szCs w:val="22"/>
          <w:lang w:val="ru-RU"/>
        </w:rPr>
        <w:t>ђ</w:t>
      </w:r>
      <w:r w:rsidRPr="00256C04">
        <w:rPr>
          <w:b/>
          <w:szCs w:val="22"/>
        </w:rPr>
        <w:t xml:space="preserve">ХЪ, </w:t>
      </w:r>
    </w:p>
    <w:p w:rsidR="00256C04" w:rsidRPr="00256C04" w:rsidRDefault="00256C04" w:rsidP="00256C04">
      <w:pPr>
        <w:pStyle w:val="5"/>
        <w:spacing w:line="240" w:lineRule="auto"/>
        <w:ind w:left="170" w:firstLine="720"/>
        <w:rPr>
          <w:szCs w:val="22"/>
        </w:rPr>
      </w:pPr>
      <w:r w:rsidRPr="00256C04">
        <w:rPr>
          <w:b/>
          <w:szCs w:val="22"/>
        </w:rPr>
        <w:t>ГОСТРИЙ</w:t>
      </w:r>
      <w:r w:rsidRPr="00256C04">
        <w:rPr>
          <w:szCs w:val="22"/>
        </w:rPr>
        <w:t xml:space="preserve"> — з давньорус. </w:t>
      </w:r>
      <w:r w:rsidRPr="00256C04">
        <w:rPr>
          <w:b/>
          <w:szCs w:val="22"/>
        </w:rPr>
        <w:t>ОСТРЬІЙ.</w:t>
      </w:r>
    </w:p>
    <w:p w:rsidR="00256C04" w:rsidRPr="00C152FB" w:rsidRDefault="00256C04" w:rsidP="00C152FB">
      <w:pPr>
        <w:pStyle w:val="5"/>
        <w:spacing w:line="240" w:lineRule="auto"/>
        <w:ind w:left="170" w:firstLine="720"/>
        <w:rPr>
          <w:szCs w:val="22"/>
        </w:rPr>
      </w:pPr>
      <w:r w:rsidRPr="00256C04">
        <w:rPr>
          <w:szCs w:val="22"/>
        </w:rPr>
        <w:t xml:space="preserve">Діалекти сучасної української мови не однаково реалізували явище протези. Так, у південно-східному діалекті </w:t>
      </w:r>
      <w:r w:rsidRPr="00256C04">
        <w:rPr>
          <w:szCs w:val="22"/>
        </w:rPr>
        <w:lastRenderedPageBreak/>
        <w:t xml:space="preserve">приставні приголосні вживаються у словах дещо рідше порівняно з літературною нормою: </w:t>
      </w:r>
      <w:r w:rsidRPr="00256C04">
        <w:rPr>
          <w:b/>
          <w:i/>
          <w:szCs w:val="22"/>
        </w:rPr>
        <w:t xml:space="preserve">улиця </w:t>
      </w:r>
      <w:r w:rsidRPr="00256C04">
        <w:rPr>
          <w:szCs w:val="22"/>
        </w:rPr>
        <w:t xml:space="preserve">замість </w:t>
      </w:r>
      <w:r w:rsidRPr="00256C04">
        <w:rPr>
          <w:b/>
          <w:i/>
          <w:szCs w:val="22"/>
        </w:rPr>
        <w:t>вулиця, улик</w:t>
      </w:r>
      <w:r w:rsidRPr="00256C04">
        <w:rPr>
          <w:b/>
          <w:szCs w:val="22"/>
        </w:rPr>
        <w:t xml:space="preserve"> </w:t>
      </w:r>
      <w:r w:rsidRPr="00256C04">
        <w:rPr>
          <w:szCs w:val="22"/>
        </w:rPr>
        <w:t xml:space="preserve">замість </w:t>
      </w:r>
      <w:r w:rsidRPr="00256C04">
        <w:rPr>
          <w:b/>
          <w:i/>
          <w:szCs w:val="22"/>
        </w:rPr>
        <w:t>вулик</w:t>
      </w:r>
      <w:r w:rsidRPr="00256C04">
        <w:rPr>
          <w:szCs w:val="22"/>
        </w:rPr>
        <w:t xml:space="preserve">. У південно-західному діалекті, навпаки, протетичні приголосні вживаються у будь-якому слові на голосний, що не зумовлюється фонетичними законами появи протетичних приголосних: </w:t>
      </w:r>
      <w:r w:rsidRPr="00256C04">
        <w:rPr>
          <w:b/>
          <w:i/>
          <w:szCs w:val="22"/>
        </w:rPr>
        <w:t>Гамерика</w:t>
      </w:r>
      <w:r w:rsidRPr="00256C04">
        <w:rPr>
          <w:b/>
          <w:szCs w:val="22"/>
        </w:rPr>
        <w:t xml:space="preserve"> </w:t>
      </w:r>
      <w:r w:rsidRPr="00256C04">
        <w:rPr>
          <w:szCs w:val="22"/>
        </w:rPr>
        <w:t xml:space="preserve">замість </w:t>
      </w:r>
      <w:r w:rsidRPr="00256C04">
        <w:rPr>
          <w:b/>
          <w:szCs w:val="22"/>
        </w:rPr>
        <w:t xml:space="preserve"> </w:t>
      </w:r>
      <w:r w:rsidRPr="00256C04">
        <w:rPr>
          <w:b/>
          <w:i/>
          <w:szCs w:val="22"/>
        </w:rPr>
        <w:t>Америка, вогірок</w:t>
      </w:r>
      <w:r w:rsidRPr="00256C04">
        <w:rPr>
          <w:b/>
          <w:szCs w:val="22"/>
        </w:rPr>
        <w:t xml:space="preserve"> </w:t>
      </w:r>
      <w:r w:rsidRPr="00256C04">
        <w:rPr>
          <w:szCs w:val="22"/>
        </w:rPr>
        <w:t xml:space="preserve">замість </w:t>
      </w:r>
      <w:r w:rsidRPr="00256C04">
        <w:rPr>
          <w:b/>
          <w:i/>
          <w:szCs w:val="22"/>
        </w:rPr>
        <w:t xml:space="preserve"> огірок, вочі</w:t>
      </w:r>
      <w:r w:rsidRPr="00256C04">
        <w:rPr>
          <w:b/>
          <w:szCs w:val="22"/>
        </w:rPr>
        <w:t xml:space="preserve"> </w:t>
      </w:r>
      <w:r w:rsidRPr="00256C04">
        <w:rPr>
          <w:szCs w:val="22"/>
        </w:rPr>
        <w:t xml:space="preserve">замість </w:t>
      </w:r>
      <w:r w:rsidRPr="00256C04">
        <w:rPr>
          <w:b/>
          <w:i/>
          <w:szCs w:val="22"/>
        </w:rPr>
        <w:t>очі, гоко</w:t>
      </w:r>
      <w:r w:rsidRPr="00256C04">
        <w:rPr>
          <w:b/>
          <w:szCs w:val="22"/>
        </w:rPr>
        <w:t xml:space="preserve"> </w:t>
      </w:r>
      <w:r w:rsidRPr="00256C04">
        <w:rPr>
          <w:szCs w:val="22"/>
        </w:rPr>
        <w:t xml:space="preserve">замість </w:t>
      </w:r>
      <w:r w:rsidRPr="00256C04">
        <w:rPr>
          <w:b/>
          <w:i/>
          <w:szCs w:val="22"/>
        </w:rPr>
        <w:t>око</w:t>
      </w:r>
      <w:r w:rsidR="00C152FB">
        <w:rPr>
          <w:szCs w:val="22"/>
        </w:rPr>
        <w:t>.</w:t>
      </w:r>
    </w:p>
    <w:p w:rsidR="00256C04" w:rsidRPr="00256C04" w:rsidRDefault="00256C04" w:rsidP="00256C04">
      <w:pPr>
        <w:pStyle w:val="5"/>
        <w:spacing w:line="240" w:lineRule="auto"/>
        <w:ind w:left="170" w:firstLine="720"/>
        <w:jc w:val="center"/>
        <w:rPr>
          <w:b/>
          <w:bCs/>
          <w:szCs w:val="22"/>
          <w:u w:val="single"/>
        </w:rPr>
      </w:pPr>
      <w:r w:rsidRPr="00256C04">
        <w:rPr>
          <w:b/>
          <w:bCs/>
          <w:szCs w:val="22"/>
          <w:u w:val="single"/>
        </w:rPr>
        <w:t>Метатеза</w:t>
      </w:r>
    </w:p>
    <w:p w:rsidR="00256C04" w:rsidRPr="00256C04" w:rsidRDefault="00256C04" w:rsidP="00256C04">
      <w:pPr>
        <w:pStyle w:val="5"/>
        <w:spacing w:line="240" w:lineRule="auto"/>
        <w:ind w:left="170" w:firstLine="720"/>
        <w:rPr>
          <w:szCs w:val="22"/>
        </w:rPr>
      </w:pPr>
      <w:r w:rsidRPr="00256C04">
        <w:rPr>
          <w:szCs w:val="22"/>
        </w:rPr>
        <w:t>Українській мові властиве явище метатези.</w:t>
      </w:r>
    </w:p>
    <w:p w:rsidR="00256C04" w:rsidRPr="00256C04" w:rsidRDefault="00256C04" w:rsidP="00256C04">
      <w:pPr>
        <w:pStyle w:val="5"/>
        <w:spacing w:line="240" w:lineRule="auto"/>
        <w:ind w:left="170" w:firstLine="720"/>
        <w:rPr>
          <w:szCs w:val="22"/>
        </w:rPr>
      </w:pPr>
      <w:r w:rsidRPr="00256C04">
        <w:rPr>
          <w:szCs w:val="22"/>
        </w:rPr>
        <w:t xml:space="preserve"> </w:t>
      </w:r>
      <w:r w:rsidRPr="00256C04">
        <w:rPr>
          <w:b/>
          <w:bCs/>
          <w:szCs w:val="22"/>
        </w:rPr>
        <w:t>МЕТАТЕЗА</w:t>
      </w:r>
      <w:r w:rsidRPr="00256C04">
        <w:rPr>
          <w:szCs w:val="22"/>
        </w:rPr>
        <w:t xml:space="preserve"> (від . гр. </w:t>
      </w:r>
      <w:r w:rsidRPr="00256C04">
        <w:rPr>
          <w:i/>
          <w:szCs w:val="22"/>
          <w:lang w:val="en-US"/>
        </w:rPr>
        <w:t>metathesis</w:t>
      </w:r>
      <w:r w:rsidRPr="00256C04">
        <w:rPr>
          <w:szCs w:val="22"/>
          <w:lang w:val="ru-RU"/>
        </w:rPr>
        <w:t xml:space="preserve"> </w:t>
      </w:r>
      <w:r w:rsidRPr="00256C04">
        <w:rPr>
          <w:i/>
          <w:szCs w:val="22"/>
        </w:rPr>
        <w:t>—</w:t>
      </w:r>
      <w:r w:rsidRPr="00256C04">
        <w:rPr>
          <w:i/>
          <w:szCs w:val="22"/>
          <w:lang w:val="ru-RU"/>
        </w:rPr>
        <w:t xml:space="preserve"> </w:t>
      </w:r>
      <w:r w:rsidRPr="00256C04">
        <w:rPr>
          <w:i/>
          <w:szCs w:val="22"/>
        </w:rPr>
        <w:t>переміщення, перестановка</w:t>
      </w:r>
      <w:r w:rsidRPr="00256C04">
        <w:rPr>
          <w:szCs w:val="22"/>
        </w:rPr>
        <w:t>) - це перестановка звуків або складів у словах.</w:t>
      </w:r>
    </w:p>
    <w:p w:rsidR="00256C04" w:rsidRPr="00256C04" w:rsidRDefault="00256C04" w:rsidP="00256C04">
      <w:pPr>
        <w:pStyle w:val="5"/>
        <w:spacing w:line="240" w:lineRule="auto"/>
        <w:ind w:left="170" w:firstLine="720"/>
        <w:rPr>
          <w:szCs w:val="22"/>
        </w:rPr>
      </w:pPr>
      <w:r w:rsidRPr="00256C04">
        <w:rPr>
          <w:szCs w:val="22"/>
        </w:rPr>
        <w:t xml:space="preserve"> Так, метатеза відбулася у словах: </w:t>
      </w:r>
    </w:p>
    <w:p w:rsidR="00256C04" w:rsidRPr="00256C04" w:rsidRDefault="00256C04" w:rsidP="00256C04">
      <w:pPr>
        <w:pStyle w:val="5"/>
        <w:spacing w:line="240" w:lineRule="auto"/>
        <w:ind w:left="170" w:firstLine="720"/>
        <w:rPr>
          <w:szCs w:val="22"/>
        </w:rPr>
      </w:pPr>
      <w:r w:rsidRPr="00256C04">
        <w:rPr>
          <w:b/>
          <w:szCs w:val="22"/>
        </w:rPr>
        <w:t>ВЕДМІДЬ</w:t>
      </w:r>
      <w:r w:rsidRPr="00256C04">
        <w:rPr>
          <w:szCs w:val="22"/>
        </w:rPr>
        <w:t xml:space="preserve"> з давньорус. </w:t>
      </w:r>
      <w:r w:rsidRPr="00256C04">
        <w:rPr>
          <w:b/>
          <w:szCs w:val="22"/>
        </w:rPr>
        <w:t>МЕДВђДЬ</w:t>
      </w:r>
      <w:r w:rsidRPr="00256C04">
        <w:rPr>
          <w:szCs w:val="22"/>
        </w:rPr>
        <w:t xml:space="preserve">, </w:t>
      </w:r>
    </w:p>
    <w:p w:rsidR="00256C04" w:rsidRPr="00256C04" w:rsidRDefault="00256C04" w:rsidP="00256C04">
      <w:pPr>
        <w:pStyle w:val="5"/>
        <w:spacing w:line="240" w:lineRule="auto"/>
        <w:ind w:left="170" w:firstLine="720"/>
        <w:rPr>
          <w:szCs w:val="22"/>
        </w:rPr>
      </w:pPr>
      <w:r w:rsidRPr="00256C04">
        <w:rPr>
          <w:b/>
          <w:szCs w:val="22"/>
        </w:rPr>
        <w:t>ЖЕВРІТИ</w:t>
      </w:r>
      <w:r w:rsidRPr="00256C04">
        <w:rPr>
          <w:szCs w:val="22"/>
        </w:rPr>
        <w:t xml:space="preserve"> — з давньорус. </w:t>
      </w:r>
      <w:r w:rsidRPr="00256C04">
        <w:rPr>
          <w:b/>
          <w:szCs w:val="22"/>
        </w:rPr>
        <w:t>ЖЕРВ</w:t>
      </w:r>
      <w:r w:rsidRPr="00256C04">
        <w:rPr>
          <w:b/>
          <w:szCs w:val="22"/>
          <w:lang w:val="ru-RU"/>
        </w:rPr>
        <w:t>ђ</w:t>
      </w:r>
      <w:r w:rsidRPr="00256C04">
        <w:rPr>
          <w:b/>
          <w:szCs w:val="22"/>
        </w:rPr>
        <w:t>ТИ,</w:t>
      </w:r>
    </w:p>
    <w:p w:rsidR="00256C04" w:rsidRPr="00256C04" w:rsidRDefault="00256C04" w:rsidP="00C152FB">
      <w:pPr>
        <w:pStyle w:val="5"/>
        <w:spacing w:line="240" w:lineRule="auto"/>
        <w:ind w:left="170" w:firstLine="720"/>
        <w:rPr>
          <w:szCs w:val="22"/>
        </w:rPr>
      </w:pPr>
      <w:r w:rsidRPr="00256C04">
        <w:rPr>
          <w:b/>
          <w:szCs w:val="22"/>
        </w:rPr>
        <w:t>КАПОСТЬ</w:t>
      </w:r>
      <w:r w:rsidRPr="00256C04">
        <w:rPr>
          <w:szCs w:val="22"/>
        </w:rPr>
        <w:t xml:space="preserve"> — з давньорус. </w:t>
      </w:r>
      <w:r w:rsidRPr="00256C04">
        <w:rPr>
          <w:b/>
          <w:szCs w:val="22"/>
        </w:rPr>
        <w:t>ПАКОСТЬ.</w:t>
      </w:r>
    </w:p>
    <w:p w:rsidR="00110595" w:rsidRPr="00C152FB" w:rsidRDefault="00256C04" w:rsidP="00C152FB">
      <w:pPr>
        <w:pStyle w:val="5"/>
        <w:spacing w:line="240" w:lineRule="auto"/>
        <w:ind w:firstLine="0"/>
        <w:rPr>
          <w:b/>
          <w:bCs/>
          <w:szCs w:val="22"/>
        </w:rPr>
      </w:pPr>
      <w:r w:rsidRPr="00256C04">
        <w:rPr>
          <w:szCs w:val="22"/>
        </w:rPr>
        <w:t xml:space="preserve"> Українською літературною мовою закріплене слово </w:t>
      </w:r>
      <w:r w:rsidRPr="00256C04">
        <w:rPr>
          <w:b/>
          <w:szCs w:val="22"/>
        </w:rPr>
        <w:t>ТАРІЛКА</w:t>
      </w:r>
      <w:r w:rsidRPr="00256C04">
        <w:rPr>
          <w:szCs w:val="22"/>
        </w:rPr>
        <w:t xml:space="preserve">, у якому пройшла метатеза — порівняймо з німецьким </w:t>
      </w:r>
      <w:r w:rsidRPr="00256C04">
        <w:rPr>
          <w:b/>
          <w:i/>
          <w:iCs/>
          <w:szCs w:val="22"/>
        </w:rPr>
        <w:t>Те</w:t>
      </w:r>
      <w:r w:rsidRPr="00256C04">
        <w:rPr>
          <w:b/>
          <w:i/>
          <w:iCs/>
          <w:szCs w:val="22"/>
          <w:lang w:val="en-US"/>
        </w:rPr>
        <w:t>ller</w:t>
      </w:r>
      <w:r w:rsidRPr="00256C04">
        <w:rPr>
          <w:i/>
          <w:iCs/>
          <w:szCs w:val="22"/>
        </w:rPr>
        <w:t>,</w:t>
      </w:r>
      <w:r w:rsidRPr="00256C04">
        <w:rPr>
          <w:szCs w:val="22"/>
        </w:rPr>
        <w:t xml:space="preserve"> польським </w:t>
      </w:r>
      <w:r w:rsidRPr="00256C04">
        <w:rPr>
          <w:b/>
          <w:i/>
          <w:iCs/>
          <w:szCs w:val="22"/>
        </w:rPr>
        <w:t>Та</w:t>
      </w:r>
      <w:r w:rsidRPr="00256C04">
        <w:rPr>
          <w:b/>
          <w:i/>
          <w:iCs/>
          <w:szCs w:val="22"/>
          <w:lang w:val="en-US"/>
        </w:rPr>
        <w:t>lerz</w:t>
      </w:r>
      <w:r w:rsidRPr="00256C04">
        <w:rPr>
          <w:szCs w:val="22"/>
        </w:rPr>
        <w:t>.</w:t>
      </w:r>
    </w:p>
    <w:p w:rsidR="00FF3230" w:rsidRPr="00D50BEA" w:rsidRDefault="00FF3230" w:rsidP="00FF3230">
      <w:pPr>
        <w:pStyle w:val="a3"/>
        <w:spacing w:after="0"/>
        <w:ind w:left="374"/>
        <w:jc w:val="center"/>
        <w:rPr>
          <w:b/>
          <w:i/>
          <w:sz w:val="22"/>
          <w:szCs w:val="22"/>
          <w:lang w:val="uk-UA"/>
        </w:rPr>
      </w:pPr>
      <w:r w:rsidRPr="00D50BEA">
        <w:rPr>
          <w:b/>
          <w:i/>
          <w:sz w:val="22"/>
          <w:szCs w:val="22"/>
          <w:lang w:val="uk-UA"/>
        </w:rPr>
        <w:t>Обов’язкова  література</w:t>
      </w:r>
    </w:p>
    <w:p w:rsidR="00FF3230" w:rsidRPr="00D50BEA" w:rsidRDefault="00FF3230" w:rsidP="00CF6BE4">
      <w:pPr>
        <w:pStyle w:val="11"/>
        <w:numPr>
          <w:ilvl w:val="0"/>
          <w:numId w:val="4"/>
        </w:numPr>
        <w:spacing w:line="240" w:lineRule="auto"/>
        <w:jc w:val="both"/>
        <w:rPr>
          <w:rFonts w:ascii="Times New Roman" w:hAnsi="Times New Roman"/>
          <w:sz w:val="22"/>
          <w:szCs w:val="22"/>
        </w:rPr>
      </w:pPr>
      <w:r w:rsidRPr="00D50BEA">
        <w:rPr>
          <w:rFonts w:ascii="Times New Roman" w:hAnsi="Times New Roman"/>
          <w:sz w:val="22"/>
          <w:szCs w:val="22"/>
        </w:rPr>
        <w:t>Грищенко</w:t>
      </w:r>
      <w:r w:rsidRPr="00D50BEA">
        <w:rPr>
          <w:rFonts w:ascii="Times New Roman" w:hAnsi="Times New Roman"/>
          <w:sz w:val="22"/>
          <w:szCs w:val="22"/>
          <w:lang w:val="en-US"/>
        </w:rPr>
        <w:t> </w:t>
      </w:r>
      <w:r w:rsidRPr="00D50BEA">
        <w:rPr>
          <w:rFonts w:ascii="Times New Roman" w:hAnsi="Times New Roman"/>
          <w:sz w:val="22"/>
          <w:szCs w:val="22"/>
        </w:rPr>
        <w:t>А.П., Мацько</w:t>
      </w:r>
      <w:r w:rsidRPr="00D50BEA">
        <w:rPr>
          <w:rFonts w:ascii="Times New Roman" w:hAnsi="Times New Roman"/>
          <w:sz w:val="22"/>
          <w:szCs w:val="22"/>
          <w:lang w:val="en-US"/>
        </w:rPr>
        <w:t> </w:t>
      </w:r>
      <w:r w:rsidRPr="00D50BEA">
        <w:rPr>
          <w:rFonts w:ascii="Times New Roman" w:hAnsi="Times New Roman"/>
          <w:sz w:val="22"/>
          <w:szCs w:val="22"/>
        </w:rPr>
        <w:t>Л.І., Плющ</w:t>
      </w:r>
      <w:r w:rsidRPr="00D50BEA">
        <w:rPr>
          <w:rFonts w:ascii="Times New Roman" w:hAnsi="Times New Roman"/>
          <w:sz w:val="22"/>
          <w:szCs w:val="22"/>
          <w:lang w:val="en-US"/>
        </w:rPr>
        <w:t> </w:t>
      </w:r>
      <w:r w:rsidRPr="00D50BEA">
        <w:rPr>
          <w:rFonts w:ascii="Times New Roman" w:hAnsi="Times New Roman"/>
          <w:sz w:val="22"/>
          <w:szCs w:val="22"/>
        </w:rPr>
        <w:t>М.Я., Тоцька</w:t>
      </w:r>
      <w:r w:rsidRPr="00D50BEA">
        <w:rPr>
          <w:rFonts w:ascii="Times New Roman" w:hAnsi="Times New Roman"/>
          <w:sz w:val="22"/>
          <w:szCs w:val="22"/>
          <w:lang w:val="en-US"/>
        </w:rPr>
        <w:t> </w:t>
      </w:r>
      <w:r w:rsidRPr="00D50BEA">
        <w:rPr>
          <w:rFonts w:ascii="Times New Roman" w:hAnsi="Times New Roman"/>
          <w:sz w:val="22"/>
          <w:szCs w:val="22"/>
        </w:rPr>
        <w:t>Н.І., Уздиган</w:t>
      </w:r>
      <w:r w:rsidRPr="00D50BEA">
        <w:rPr>
          <w:rFonts w:ascii="Times New Roman" w:hAnsi="Times New Roman"/>
          <w:sz w:val="22"/>
          <w:szCs w:val="22"/>
          <w:lang w:val="en-US"/>
        </w:rPr>
        <w:t> </w:t>
      </w:r>
      <w:r w:rsidRPr="00D50BEA">
        <w:rPr>
          <w:rFonts w:ascii="Times New Roman" w:hAnsi="Times New Roman"/>
          <w:sz w:val="22"/>
          <w:szCs w:val="22"/>
        </w:rPr>
        <w:t>І.М. Сучасна українська літературна мова. - К.: Вища школа, 1997. - С. 11-80.</w:t>
      </w:r>
    </w:p>
    <w:p w:rsidR="00FF3230" w:rsidRDefault="00FF3230" w:rsidP="00CF6BE4">
      <w:pPr>
        <w:pStyle w:val="11"/>
        <w:numPr>
          <w:ilvl w:val="0"/>
          <w:numId w:val="4"/>
        </w:numPr>
        <w:spacing w:line="240" w:lineRule="auto"/>
        <w:jc w:val="both"/>
        <w:rPr>
          <w:rFonts w:ascii="Times New Roman" w:hAnsi="Times New Roman"/>
          <w:sz w:val="22"/>
          <w:szCs w:val="22"/>
        </w:rPr>
      </w:pPr>
      <w:r w:rsidRPr="00D50BEA">
        <w:rPr>
          <w:rFonts w:ascii="Times New Roman" w:hAnsi="Times New Roman"/>
          <w:sz w:val="22"/>
          <w:szCs w:val="22"/>
        </w:rPr>
        <w:t>Жовтобрюх</w:t>
      </w:r>
      <w:r w:rsidRPr="00D50BEA">
        <w:rPr>
          <w:rFonts w:ascii="Times New Roman" w:hAnsi="Times New Roman"/>
          <w:sz w:val="22"/>
          <w:szCs w:val="22"/>
          <w:lang w:val="en-US"/>
        </w:rPr>
        <w:t> </w:t>
      </w:r>
      <w:r w:rsidRPr="00D50BEA">
        <w:rPr>
          <w:rFonts w:ascii="Times New Roman" w:hAnsi="Times New Roman"/>
          <w:sz w:val="22"/>
          <w:szCs w:val="22"/>
        </w:rPr>
        <w:t>М.А., Кулик</w:t>
      </w:r>
      <w:r w:rsidRPr="00D50BEA">
        <w:rPr>
          <w:rFonts w:ascii="Times New Roman" w:hAnsi="Times New Roman"/>
          <w:sz w:val="22"/>
          <w:szCs w:val="22"/>
          <w:lang w:val="en-US"/>
        </w:rPr>
        <w:t> </w:t>
      </w:r>
      <w:r w:rsidRPr="00D50BEA">
        <w:rPr>
          <w:rFonts w:ascii="Times New Roman" w:hAnsi="Times New Roman"/>
          <w:sz w:val="22"/>
          <w:szCs w:val="22"/>
        </w:rPr>
        <w:t xml:space="preserve">Б.М. Курс сучасної української </w:t>
      </w:r>
    </w:p>
    <w:p w:rsidR="00FF3230" w:rsidRDefault="00FF3230" w:rsidP="00FF3230">
      <w:pPr>
        <w:pStyle w:val="11"/>
        <w:spacing w:line="240" w:lineRule="auto"/>
        <w:ind w:left="142" w:firstLine="0"/>
        <w:jc w:val="both"/>
        <w:rPr>
          <w:rFonts w:ascii="Times New Roman" w:hAnsi="Times New Roman"/>
          <w:sz w:val="22"/>
          <w:szCs w:val="22"/>
        </w:rPr>
      </w:pPr>
    </w:p>
    <w:p w:rsidR="00FF3230" w:rsidRPr="00D50BEA" w:rsidRDefault="00FF3230" w:rsidP="00FF3230">
      <w:pPr>
        <w:pStyle w:val="11"/>
        <w:spacing w:line="240" w:lineRule="auto"/>
        <w:ind w:left="142" w:firstLine="0"/>
        <w:jc w:val="both"/>
        <w:rPr>
          <w:rFonts w:ascii="Times New Roman" w:hAnsi="Times New Roman"/>
          <w:sz w:val="22"/>
          <w:szCs w:val="22"/>
        </w:rPr>
      </w:pPr>
      <w:r w:rsidRPr="00D50BEA">
        <w:rPr>
          <w:rFonts w:ascii="Times New Roman" w:hAnsi="Times New Roman"/>
          <w:sz w:val="22"/>
          <w:szCs w:val="22"/>
        </w:rPr>
        <w:t>літературної мови. - Частина І. - К.: Вища школа, 1972. - С. 90-153.</w:t>
      </w:r>
    </w:p>
    <w:p w:rsidR="00FF3230" w:rsidRPr="00D50BEA" w:rsidRDefault="00FF3230" w:rsidP="00CF6BE4">
      <w:pPr>
        <w:pStyle w:val="11"/>
        <w:numPr>
          <w:ilvl w:val="0"/>
          <w:numId w:val="4"/>
        </w:numPr>
        <w:spacing w:line="240" w:lineRule="auto"/>
        <w:jc w:val="both"/>
        <w:rPr>
          <w:rFonts w:ascii="Times New Roman" w:hAnsi="Times New Roman"/>
          <w:sz w:val="22"/>
          <w:szCs w:val="22"/>
        </w:rPr>
      </w:pPr>
      <w:r w:rsidRPr="00D50BEA">
        <w:rPr>
          <w:rFonts w:ascii="Times New Roman" w:hAnsi="Times New Roman"/>
          <w:sz w:val="22"/>
          <w:szCs w:val="22"/>
        </w:rPr>
        <w:t xml:space="preserve">Масевич В. Морфонологія. – Л., 1986. </w:t>
      </w:r>
    </w:p>
    <w:p w:rsidR="00FF3230" w:rsidRPr="00D50BEA" w:rsidRDefault="00FF3230" w:rsidP="00CF6BE4">
      <w:pPr>
        <w:pStyle w:val="11"/>
        <w:numPr>
          <w:ilvl w:val="0"/>
          <w:numId w:val="4"/>
        </w:numPr>
        <w:spacing w:line="240" w:lineRule="auto"/>
        <w:jc w:val="both"/>
        <w:rPr>
          <w:rFonts w:ascii="Times New Roman" w:hAnsi="Times New Roman"/>
          <w:sz w:val="22"/>
          <w:szCs w:val="22"/>
        </w:rPr>
      </w:pPr>
      <w:r w:rsidRPr="00D50BEA">
        <w:rPr>
          <w:rFonts w:ascii="Times New Roman" w:hAnsi="Times New Roman"/>
          <w:sz w:val="22"/>
          <w:szCs w:val="22"/>
        </w:rPr>
        <w:t>Карпенко</w:t>
      </w:r>
      <w:r w:rsidRPr="00D50BEA">
        <w:rPr>
          <w:rFonts w:ascii="Times New Roman" w:hAnsi="Times New Roman"/>
          <w:sz w:val="22"/>
          <w:szCs w:val="22"/>
          <w:lang w:val="en-US"/>
        </w:rPr>
        <w:t> </w:t>
      </w:r>
      <w:r w:rsidRPr="00D50BEA">
        <w:rPr>
          <w:rFonts w:ascii="Times New Roman" w:hAnsi="Times New Roman"/>
          <w:sz w:val="22"/>
          <w:szCs w:val="22"/>
        </w:rPr>
        <w:t>Ю.О. Фонетика і фонологія сучасної української літературної мови. - Одеса, 1996. - 143 с.</w:t>
      </w:r>
    </w:p>
    <w:p w:rsidR="00FF3230" w:rsidRPr="00D50BEA" w:rsidRDefault="00FF3230" w:rsidP="00CF6BE4">
      <w:pPr>
        <w:pStyle w:val="11"/>
        <w:numPr>
          <w:ilvl w:val="0"/>
          <w:numId w:val="4"/>
        </w:numPr>
        <w:spacing w:line="240" w:lineRule="auto"/>
        <w:jc w:val="both"/>
        <w:rPr>
          <w:rFonts w:ascii="Times New Roman" w:hAnsi="Times New Roman"/>
          <w:sz w:val="22"/>
          <w:szCs w:val="22"/>
        </w:rPr>
      </w:pPr>
      <w:r w:rsidRPr="00D50BEA">
        <w:rPr>
          <w:rFonts w:ascii="Times New Roman" w:hAnsi="Times New Roman"/>
          <w:sz w:val="22"/>
          <w:szCs w:val="22"/>
        </w:rPr>
        <w:t>Потапова</w:t>
      </w:r>
      <w:r w:rsidRPr="00D50BEA">
        <w:rPr>
          <w:rFonts w:ascii="Times New Roman" w:hAnsi="Times New Roman"/>
          <w:sz w:val="22"/>
          <w:szCs w:val="22"/>
          <w:lang w:val="en-US"/>
        </w:rPr>
        <w:t> </w:t>
      </w:r>
      <w:r w:rsidRPr="00D50BEA">
        <w:rPr>
          <w:rFonts w:ascii="Times New Roman" w:hAnsi="Times New Roman"/>
          <w:sz w:val="22"/>
          <w:szCs w:val="22"/>
        </w:rPr>
        <w:t>Р., Потапов</w:t>
      </w:r>
      <w:r w:rsidRPr="00D50BEA">
        <w:rPr>
          <w:rFonts w:ascii="Times New Roman" w:hAnsi="Times New Roman"/>
          <w:sz w:val="22"/>
          <w:szCs w:val="22"/>
          <w:lang w:val="en-US"/>
        </w:rPr>
        <w:t> </w:t>
      </w:r>
      <w:r>
        <w:rPr>
          <w:rFonts w:ascii="Times New Roman" w:hAnsi="Times New Roman"/>
          <w:sz w:val="22"/>
          <w:szCs w:val="22"/>
        </w:rPr>
        <w:t>В. Фонетика и фонология: идеи,</w:t>
      </w:r>
      <w:r w:rsidRPr="00D50BEA">
        <w:rPr>
          <w:rFonts w:ascii="Times New Roman" w:hAnsi="Times New Roman"/>
          <w:sz w:val="22"/>
          <w:szCs w:val="22"/>
        </w:rPr>
        <w:t>проблемы, решения // Вопросы языкознания. - 2000. - № 4. - С. 3-25.</w:t>
      </w:r>
    </w:p>
    <w:p w:rsidR="00FF3230" w:rsidRPr="00D50BEA" w:rsidRDefault="00FF3230" w:rsidP="00CF6BE4">
      <w:pPr>
        <w:pStyle w:val="11"/>
        <w:numPr>
          <w:ilvl w:val="0"/>
          <w:numId w:val="4"/>
        </w:numPr>
        <w:spacing w:line="240" w:lineRule="auto"/>
        <w:ind w:right="-8"/>
        <w:jc w:val="both"/>
        <w:rPr>
          <w:rFonts w:ascii="Times New Roman" w:hAnsi="Times New Roman"/>
          <w:sz w:val="22"/>
          <w:szCs w:val="22"/>
        </w:rPr>
      </w:pPr>
      <w:r w:rsidRPr="00D50BEA">
        <w:rPr>
          <w:rFonts w:ascii="Times New Roman" w:hAnsi="Times New Roman"/>
          <w:sz w:val="22"/>
          <w:szCs w:val="22"/>
        </w:rPr>
        <w:t>Станівський М.Ф. Старослов’янська мова. - К.: Вища школа, 1983. - С. 58-133.</w:t>
      </w:r>
    </w:p>
    <w:p w:rsidR="00FF3230" w:rsidRDefault="00FF3230" w:rsidP="00CF6BE4">
      <w:pPr>
        <w:pStyle w:val="11"/>
        <w:numPr>
          <w:ilvl w:val="0"/>
          <w:numId w:val="4"/>
        </w:numPr>
        <w:spacing w:line="240" w:lineRule="auto"/>
        <w:jc w:val="both"/>
        <w:rPr>
          <w:rFonts w:ascii="Times New Roman" w:hAnsi="Times New Roman"/>
          <w:sz w:val="22"/>
          <w:szCs w:val="22"/>
        </w:rPr>
      </w:pPr>
      <w:r w:rsidRPr="00D50BEA">
        <w:rPr>
          <w:rFonts w:ascii="Times New Roman" w:hAnsi="Times New Roman"/>
          <w:sz w:val="22"/>
          <w:szCs w:val="22"/>
        </w:rPr>
        <w:t>Сучасна українська літературна мова / За ред. М.Я. Плющ. - К.: Вища школа, 1994. - С. 16-83.</w:t>
      </w:r>
    </w:p>
    <w:p w:rsidR="00FF3230" w:rsidRPr="00D50BEA" w:rsidRDefault="00FF3230" w:rsidP="00CF6BE4">
      <w:pPr>
        <w:pStyle w:val="11"/>
        <w:numPr>
          <w:ilvl w:val="0"/>
          <w:numId w:val="4"/>
        </w:numPr>
        <w:spacing w:line="240" w:lineRule="auto"/>
        <w:jc w:val="both"/>
        <w:rPr>
          <w:rFonts w:ascii="Times New Roman" w:hAnsi="Times New Roman"/>
          <w:sz w:val="22"/>
          <w:szCs w:val="22"/>
        </w:rPr>
      </w:pPr>
      <w:r w:rsidRPr="00D50BEA">
        <w:rPr>
          <w:rFonts w:ascii="Times New Roman" w:hAnsi="Times New Roman"/>
          <w:sz w:val="22"/>
          <w:szCs w:val="22"/>
        </w:rPr>
        <w:t>Українська мова. Енциклопедія. - К.: Українська енциклопедія ім.</w:t>
      </w:r>
      <w:r>
        <w:rPr>
          <w:rFonts w:ascii="Times New Roman" w:hAnsi="Times New Roman"/>
          <w:sz w:val="22"/>
          <w:szCs w:val="22"/>
        </w:rPr>
        <w:t xml:space="preserve"> </w:t>
      </w:r>
      <w:r w:rsidRPr="00D50BEA">
        <w:rPr>
          <w:rFonts w:ascii="Times New Roman" w:hAnsi="Times New Roman"/>
          <w:sz w:val="22"/>
          <w:szCs w:val="22"/>
        </w:rPr>
        <w:t>М.</w:t>
      </w:r>
      <w:r>
        <w:rPr>
          <w:rFonts w:ascii="Times New Roman" w:hAnsi="Times New Roman"/>
          <w:sz w:val="22"/>
          <w:szCs w:val="22"/>
        </w:rPr>
        <w:t xml:space="preserve"> </w:t>
      </w:r>
      <w:r w:rsidRPr="00D50BEA">
        <w:rPr>
          <w:rFonts w:ascii="Times New Roman" w:hAnsi="Times New Roman"/>
          <w:sz w:val="22"/>
          <w:szCs w:val="22"/>
        </w:rPr>
        <w:t>П.Бажана.</w:t>
      </w:r>
      <w:r>
        <w:rPr>
          <w:rFonts w:ascii="Times New Roman" w:hAnsi="Times New Roman"/>
          <w:sz w:val="22"/>
          <w:szCs w:val="22"/>
        </w:rPr>
        <w:t xml:space="preserve"> </w:t>
      </w:r>
      <w:r w:rsidRPr="00D50BEA">
        <w:rPr>
          <w:rFonts w:ascii="Times New Roman" w:hAnsi="Times New Roman"/>
          <w:sz w:val="22"/>
          <w:szCs w:val="22"/>
        </w:rPr>
        <w:t>-2000. – С. 186, 355-356, 463,499, 552-553, 626, 699-702,703-704,707-708, 725-726.</w:t>
      </w:r>
    </w:p>
    <w:p w:rsidR="00FF3230" w:rsidRPr="00D50BEA" w:rsidRDefault="00FF3230" w:rsidP="00CF6BE4">
      <w:pPr>
        <w:pStyle w:val="11"/>
        <w:numPr>
          <w:ilvl w:val="0"/>
          <w:numId w:val="4"/>
        </w:numPr>
        <w:spacing w:line="240" w:lineRule="auto"/>
        <w:jc w:val="both"/>
        <w:rPr>
          <w:rFonts w:ascii="Times New Roman" w:hAnsi="Times New Roman"/>
          <w:sz w:val="22"/>
          <w:szCs w:val="22"/>
        </w:rPr>
      </w:pPr>
      <w:r w:rsidRPr="00D50BEA">
        <w:rPr>
          <w:rFonts w:ascii="Times New Roman" w:hAnsi="Times New Roman"/>
          <w:sz w:val="22"/>
          <w:szCs w:val="22"/>
        </w:rPr>
        <w:t xml:space="preserve">Шкуратяна Н.Г., Шевчук С.В. Сучасна українська літературна </w:t>
      </w:r>
      <w:r w:rsidRPr="00D50BEA">
        <w:rPr>
          <w:rFonts w:ascii="Times New Roman" w:hAnsi="Times New Roman"/>
          <w:sz w:val="22"/>
          <w:szCs w:val="22"/>
        </w:rPr>
        <w:lastRenderedPageBreak/>
        <w:t>мова. - К.: Літера, 2000. - С. 49 -71.</w:t>
      </w:r>
    </w:p>
    <w:p w:rsidR="00FF3230" w:rsidRPr="00823913" w:rsidRDefault="00FF3230" w:rsidP="00CF6BE4">
      <w:pPr>
        <w:numPr>
          <w:ilvl w:val="0"/>
          <w:numId w:val="4"/>
        </w:numPr>
        <w:jc w:val="both"/>
        <w:rPr>
          <w:sz w:val="22"/>
          <w:szCs w:val="22"/>
          <w:lang w:val="uk-UA"/>
        </w:rPr>
      </w:pPr>
      <w:r w:rsidRPr="00823913">
        <w:rPr>
          <w:sz w:val="22"/>
          <w:szCs w:val="22"/>
          <w:lang w:val="uk-UA"/>
        </w:rPr>
        <w:t>Шкуратяна Н.Г., Шевчук С.В. Сучасна українська літературна мова. Модульний курс. – К.: Вища школа, 2007. –С.17 – 52, 57 – 104.</w:t>
      </w:r>
    </w:p>
    <w:p w:rsidR="00FF3230" w:rsidRPr="00823913" w:rsidRDefault="00FF3230" w:rsidP="00CF6BE4">
      <w:pPr>
        <w:pStyle w:val="11"/>
        <w:numPr>
          <w:ilvl w:val="0"/>
          <w:numId w:val="4"/>
        </w:numPr>
        <w:spacing w:line="240" w:lineRule="auto"/>
        <w:jc w:val="both"/>
        <w:rPr>
          <w:sz w:val="22"/>
          <w:szCs w:val="22"/>
        </w:rPr>
      </w:pPr>
      <w:r w:rsidRPr="0095452A">
        <w:rPr>
          <w:rFonts w:ascii="Times New Roman" w:hAnsi="Times New Roman"/>
          <w:sz w:val="22"/>
          <w:szCs w:val="22"/>
        </w:rPr>
        <w:t>Ющук І. Українська мова. – К.: Либідь, 2003. – С. 59 – 148</w:t>
      </w:r>
      <w:r w:rsidRPr="00823913">
        <w:rPr>
          <w:sz w:val="22"/>
          <w:szCs w:val="22"/>
        </w:rPr>
        <w:t>.</w:t>
      </w:r>
    </w:p>
    <w:p w:rsidR="00FF3230" w:rsidRPr="00823913" w:rsidRDefault="00FF3230" w:rsidP="00CF6BE4">
      <w:pPr>
        <w:numPr>
          <w:ilvl w:val="0"/>
          <w:numId w:val="4"/>
        </w:numPr>
        <w:jc w:val="both"/>
        <w:rPr>
          <w:sz w:val="22"/>
          <w:szCs w:val="22"/>
          <w:lang w:val="uk-UA"/>
        </w:rPr>
      </w:pPr>
      <w:r w:rsidRPr="00823913">
        <w:rPr>
          <w:sz w:val="22"/>
          <w:szCs w:val="22"/>
          <w:lang w:val="uk-UA"/>
        </w:rPr>
        <w:t>Януш Я.В. Сучасна українська мова. Курс лекцій. – К.: КНЕУ, 2005. – С.20 – 35.</w:t>
      </w:r>
    </w:p>
    <w:p w:rsidR="00FF3230" w:rsidRDefault="00FF3230" w:rsidP="00FF3230">
      <w:pPr>
        <w:pStyle w:val="a3"/>
        <w:spacing w:after="0"/>
        <w:ind w:left="0"/>
        <w:rPr>
          <w:rFonts w:ascii="Comic Sans MS" w:hAnsi="Comic Sans MS"/>
          <w:sz w:val="22"/>
          <w:szCs w:val="22"/>
          <w:lang w:val="uk-UA"/>
        </w:rPr>
      </w:pPr>
    </w:p>
    <w:p w:rsidR="00110595" w:rsidRPr="004C4842" w:rsidRDefault="00110595" w:rsidP="00110595">
      <w:pPr>
        <w:pStyle w:val="a3"/>
        <w:spacing w:after="0"/>
        <w:ind w:left="374"/>
        <w:jc w:val="center"/>
        <w:rPr>
          <w:rFonts w:ascii="Arial" w:hAnsi="Arial"/>
          <w:sz w:val="22"/>
          <w:szCs w:val="22"/>
          <w:lang w:val="uk-UA"/>
        </w:rPr>
      </w:pPr>
      <w:r>
        <w:rPr>
          <w:rFonts w:ascii="Arial" w:hAnsi="Arial"/>
          <w:sz w:val="22"/>
          <w:szCs w:val="22"/>
          <w:lang w:val="uk-UA"/>
        </w:rPr>
        <w:t>Лекція 5</w:t>
      </w:r>
    </w:p>
    <w:p w:rsidR="00110595" w:rsidRPr="004C4842" w:rsidRDefault="00110595" w:rsidP="00110595">
      <w:pPr>
        <w:pStyle w:val="a3"/>
        <w:spacing w:after="0"/>
        <w:ind w:left="374"/>
        <w:jc w:val="center"/>
        <w:rPr>
          <w:rFonts w:ascii="Arial" w:hAnsi="Arial"/>
          <w:sz w:val="22"/>
          <w:szCs w:val="22"/>
          <w:lang w:val="uk-UA"/>
        </w:rPr>
      </w:pPr>
      <w:r w:rsidRPr="004C4842">
        <w:rPr>
          <w:rFonts w:ascii="Arial" w:hAnsi="Arial"/>
          <w:sz w:val="22"/>
          <w:szCs w:val="22"/>
          <w:lang w:val="uk-UA"/>
        </w:rPr>
        <w:t xml:space="preserve">Тема </w:t>
      </w:r>
      <w:r w:rsidRPr="004C4842">
        <w:rPr>
          <w:rFonts w:ascii="Arial" w:hAnsi="Arial"/>
          <w:color w:val="FF0000"/>
          <w:sz w:val="22"/>
          <w:szCs w:val="22"/>
          <w:lang w:val="uk-UA"/>
        </w:rPr>
        <w:t>Орфоепія</w:t>
      </w:r>
      <w:r>
        <w:rPr>
          <w:rFonts w:ascii="Arial" w:hAnsi="Arial"/>
          <w:color w:val="FF0000"/>
          <w:sz w:val="22"/>
          <w:szCs w:val="22"/>
          <w:lang w:val="uk-UA"/>
        </w:rPr>
        <w:t>. Графіка</w:t>
      </w:r>
    </w:p>
    <w:p w:rsidR="00110595" w:rsidRPr="00D50BEA" w:rsidRDefault="00110595" w:rsidP="00110595">
      <w:pPr>
        <w:pStyle w:val="a3"/>
        <w:spacing w:after="0"/>
        <w:ind w:left="374" w:firstLine="709"/>
        <w:jc w:val="both"/>
        <w:rPr>
          <w:sz w:val="22"/>
          <w:szCs w:val="22"/>
          <w:lang w:val="uk-UA"/>
        </w:rPr>
      </w:pPr>
      <w:r w:rsidRPr="00D50BEA">
        <w:rPr>
          <w:rFonts w:ascii="Franklin Gothic Medium" w:hAnsi="Franklin Gothic Medium"/>
          <w:sz w:val="22"/>
          <w:szCs w:val="22"/>
          <w:lang w:val="uk-UA"/>
        </w:rPr>
        <w:t>Мета:</w:t>
      </w:r>
      <w:r w:rsidRPr="00D50BEA">
        <w:rPr>
          <w:sz w:val="22"/>
          <w:szCs w:val="22"/>
          <w:lang w:val="uk-UA"/>
        </w:rPr>
        <w:t xml:space="preserve"> ознайомити з орфоепією як розділом мовознавства, наголосити на  необхідності   дотримання орфоепічних норм у мовленні педагога початкової школи; розглянути причини порушення орфоепічних норм, правила вимови звуків в українськ</w:t>
      </w:r>
      <w:r>
        <w:rPr>
          <w:sz w:val="22"/>
          <w:szCs w:val="22"/>
          <w:lang w:val="uk-UA"/>
        </w:rPr>
        <w:t>ій мові;</w:t>
      </w:r>
      <w:r w:rsidRPr="00110595">
        <w:rPr>
          <w:sz w:val="22"/>
          <w:szCs w:val="22"/>
          <w:lang w:val="uk-UA"/>
        </w:rPr>
        <w:t xml:space="preserve"> </w:t>
      </w:r>
      <w:r w:rsidRPr="00D50BEA">
        <w:rPr>
          <w:sz w:val="22"/>
          <w:szCs w:val="22"/>
          <w:lang w:val="uk-UA"/>
        </w:rPr>
        <w:t>ознайомити з графікою як розділом мовознавства, поглибити знання про графічну систему мови та одиниці графіки; розглянути основні етапи розвитку письма, історію слов’янських азбук, дати характеристику української графіки, засобів позначення м’якості приголосних, роздільної вимови звуків та правила їх написання.</w:t>
      </w:r>
    </w:p>
    <w:p w:rsidR="00110595" w:rsidRPr="00D50BEA" w:rsidRDefault="00110595" w:rsidP="00110595">
      <w:pPr>
        <w:pStyle w:val="a3"/>
        <w:spacing w:after="0"/>
        <w:ind w:left="374" w:firstLine="709"/>
        <w:jc w:val="both"/>
        <w:rPr>
          <w:sz w:val="22"/>
          <w:szCs w:val="22"/>
          <w:lang w:val="uk-UA"/>
        </w:rPr>
      </w:pPr>
      <w:r w:rsidRPr="00D50BEA">
        <w:rPr>
          <w:rFonts w:ascii="Franklin Gothic Medium" w:hAnsi="Franklin Gothic Medium"/>
          <w:sz w:val="22"/>
          <w:szCs w:val="22"/>
          <w:lang w:val="uk-UA"/>
        </w:rPr>
        <w:t>У результаті проведення лекції студенти повинні знати</w:t>
      </w:r>
      <w:r w:rsidRPr="00D50BEA">
        <w:rPr>
          <w:sz w:val="22"/>
          <w:szCs w:val="22"/>
          <w:lang w:val="uk-UA"/>
        </w:rPr>
        <w:t>: про орфоепію як розділ мовознавства, причини порушення орфоепічних норм та значення дотримання цих норм</w:t>
      </w:r>
      <w:r>
        <w:rPr>
          <w:sz w:val="22"/>
          <w:szCs w:val="22"/>
          <w:lang w:val="uk-UA"/>
        </w:rPr>
        <w:t>, основні правила вимови звуків;</w:t>
      </w:r>
      <w:r w:rsidRPr="00110595">
        <w:rPr>
          <w:sz w:val="22"/>
          <w:szCs w:val="22"/>
          <w:lang w:val="uk-UA"/>
        </w:rPr>
        <w:t xml:space="preserve"> </w:t>
      </w:r>
      <w:r w:rsidRPr="00D50BEA">
        <w:rPr>
          <w:sz w:val="22"/>
          <w:szCs w:val="22"/>
          <w:lang w:val="uk-UA"/>
        </w:rPr>
        <w:t>основні графічні одиниці, відмінності понять буква//звук; етапи розвитку письма, реформи кириличного письма; засоби позначення м’якості приголосних</w:t>
      </w:r>
    </w:p>
    <w:p w:rsidR="00110595" w:rsidRPr="00D50BEA" w:rsidRDefault="00110595" w:rsidP="00110595">
      <w:pPr>
        <w:pStyle w:val="a3"/>
        <w:spacing w:after="0"/>
        <w:ind w:left="374" w:firstLine="709"/>
        <w:jc w:val="both"/>
        <w:rPr>
          <w:sz w:val="22"/>
          <w:szCs w:val="22"/>
          <w:lang w:val="uk-UA"/>
        </w:rPr>
      </w:pPr>
      <w:r w:rsidRPr="00D50BEA">
        <w:rPr>
          <w:rFonts w:ascii="Franklin Gothic Medium" w:hAnsi="Franklin Gothic Medium"/>
          <w:sz w:val="22"/>
          <w:szCs w:val="22"/>
          <w:lang w:val="uk-UA"/>
        </w:rPr>
        <w:t>Самостійна робота студентів</w:t>
      </w:r>
      <w:r w:rsidRPr="00D50BEA">
        <w:rPr>
          <w:sz w:val="22"/>
          <w:szCs w:val="22"/>
          <w:lang w:val="uk-UA"/>
        </w:rPr>
        <w:t>: самостійно опрацювати і законспектувати правила вимови сполучень</w:t>
      </w:r>
      <w:r>
        <w:rPr>
          <w:sz w:val="22"/>
          <w:szCs w:val="22"/>
          <w:lang w:val="uk-UA"/>
        </w:rPr>
        <w:t xml:space="preserve"> приголосних та іншомовних слів; опрацювати правила написання апострофа і м</w:t>
      </w:r>
      <w:r w:rsidR="00353F1F">
        <w:rPr>
          <w:sz w:val="22"/>
          <w:szCs w:val="22"/>
          <w:lang w:val="uk-UA"/>
        </w:rPr>
        <w:t>’</w:t>
      </w:r>
      <w:r>
        <w:rPr>
          <w:sz w:val="22"/>
          <w:szCs w:val="22"/>
          <w:lang w:val="uk-UA"/>
        </w:rPr>
        <w:t>якого знака.</w:t>
      </w:r>
    </w:p>
    <w:p w:rsidR="00110595" w:rsidRPr="00BA72E0" w:rsidRDefault="00110595" w:rsidP="00110595">
      <w:pPr>
        <w:pStyle w:val="a3"/>
        <w:spacing w:after="0"/>
        <w:ind w:left="374" w:firstLine="709"/>
        <w:jc w:val="both"/>
        <w:rPr>
          <w:color w:val="800000"/>
          <w:sz w:val="22"/>
          <w:szCs w:val="22"/>
          <w:lang w:val="uk-UA"/>
        </w:rPr>
      </w:pPr>
      <w:r w:rsidRPr="00D50BEA">
        <w:rPr>
          <w:b/>
          <w:sz w:val="22"/>
          <w:szCs w:val="22"/>
          <w:u w:val="single"/>
          <w:lang w:val="uk-UA"/>
        </w:rPr>
        <w:t>Ключові слова</w:t>
      </w:r>
      <w:r w:rsidRPr="00D50BEA">
        <w:rPr>
          <w:sz w:val="22"/>
          <w:szCs w:val="22"/>
          <w:lang w:val="uk-UA"/>
        </w:rPr>
        <w:t xml:space="preserve">: </w:t>
      </w:r>
      <w:r w:rsidRPr="00D50BEA">
        <w:rPr>
          <w:color w:val="800000"/>
          <w:sz w:val="22"/>
          <w:szCs w:val="22"/>
          <w:lang w:val="uk-UA"/>
        </w:rPr>
        <w:t>орфоепія. Орфоепічна норма. Вимо</w:t>
      </w:r>
      <w:r w:rsidR="00353F1F">
        <w:rPr>
          <w:color w:val="800000"/>
          <w:sz w:val="22"/>
          <w:szCs w:val="22"/>
          <w:lang w:val="uk-UA"/>
        </w:rPr>
        <w:t xml:space="preserve">ва голосних. Вимова приголосних. </w:t>
      </w:r>
      <w:r w:rsidR="00353F1F" w:rsidRPr="00D50BEA">
        <w:rPr>
          <w:sz w:val="22"/>
          <w:szCs w:val="22"/>
        </w:rPr>
        <w:t xml:space="preserve"> </w:t>
      </w:r>
      <w:r w:rsidR="00353F1F">
        <w:rPr>
          <w:color w:val="800000"/>
          <w:sz w:val="22"/>
          <w:szCs w:val="22"/>
          <w:lang w:val="uk-UA"/>
        </w:rPr>
        <w:t>Г</w:t>
      </w:r>
      <w:r w:rsidR="00353F1F" w:rsidRPr="00D50BEA">
        <w:rPr>
          <w:color w:val="800000"/>
          <w:sz w:val="22"/>
          <w:szCs w:val="22"/>
        </w:rPr>
        <w:t>рафіка</w:t>
      </w:r>
      <w:r w:rsidR="00353F1F" w:rsidRPr="00BA72E0">
        <w:rPr>
          <w:color w:val="800000"/>
          <w:sz w:val="22"/>
          <w:szCs w:val="22"/>
        </w:rPr>
        <w:t>,</w:t>
      </w:r>
      <w:r w:rsidR="00353F1F" w:rsidRPr="00D50BEA">
        <w:rPr>
          <w:color w:val="800000"/>
          <w:sz w:val="22"/>
          <w:szCs w:val="22"/>
        </w:rPr>
        <w:t xml:space="preserve"> піктографія, ідеографія, складове та звукове письмо, алфавіт, буква,</w:t>
      </w:r>
      <w:r w:rsidR="00353F1F" w:rsidRPr="00D50BEA">
        <w:rPr>
          <w:sz w:val="22"/>
          <w:szCs w:val="22"/>
        </w:rPr>
        <w:t xml:space="preserve"> </w:t>
      </w:r>
      <w:r w:rsidR="00353F1F" w:rsidRPr="00D50BEA">
        <w:rPr>
          <w:color w:val="800000"/>
          <w:sz w:val="22"/>
          <w:szCs w:val="22"/>
        </w:rPr>
        <w:t>велика літера, мала літера</w:t>
      </w:r>
      <w:r w:rsidR="00353F1F" w:rsidRPr="00D50BEA">
        <w:rPr>
          <w:sz w:val="22"/>
          <w:szCs w:val="22"/>
        </w:rPr>
        <w:t xml:space="preserve">, </w:t>
      </w:r>
      <w:r w:rsidR="00353F1F" w:rsidRPr="00D50BEA">
        <w:rPr>
          <w:color w:val="800000"/>
          <w:sz w:val="22"/>
          <w:szCs w:val="22"/>
        </w:rPr>
        <w:t>апостроф, м’який знак, м’якість приголосних.</w:t>
      </w:r>
    </w:p>
    <w:p w:rsidR="00110595" w:rsidRPr="00E868E5" w:rsidRDefault="00110595" w:rsidP="00110595">
      <w:pPr>
        <w:pStyle w:val="a3"/>
        <w:spacing w:after="0"/>
        <w:ind w:left="374" w:firstLine="709"/>
        <w:jc w:val="center"/>
        <w:rPr>
          <w:rFonts w:ascii="Usual New" w:hAnsi="Usual New"/>
          <w:color w:val="FF0000"/>
          <w:sz w:val="22"/>
          <w:szCs w:val="22"/>
          <w:lang w:val="uk-UA"/>
        </w:rPr>
      </w:pPr>
      <w:r w:rsidRPr="00E868E5">
        <w:rPr>
          <w:rFonts w:ascii="Usual New" w:hAnsi="Usual New"/>
          <w:color w:val="FF0000"/>
          <w:sz w:val="22"/>
          <w:szCs w:val="22"/>
          <w:lang w:val="uk-UA"/>
        </w:rPr>
        <w:t>План</w:t>
      </w:r>
    </w:p>
    <w:p w:rsidR="00110595" w:rsidRPr="00D50BEA" w:rsidRDefault="00110595" w:rsidP="00110595">
      <w:pPr>
        <w:pStyle w:val="21"/>
        <w:spacing w:line="240" w:lineRule="auto"/>
        <w:ind w:firstLine="567"/>
        <w:jc w:val="both"/>
        <w:rPr>
          <w:rFonts w:ascii="Times New Roman" w:hAnsi="Times New Roman"/>
          <w:sz w:val="22"/>
          <w:szCs w:val="22"/>
        </w:rPr>
      </w:pPr>
      <w:r w:rsidRPr="00D50BEA">
        <w:rPr>
          <w:rFonts w:ascii="Times New Roman" w:hAnsi="Times New Roman"/>
          <w:sz w:val="22"/>
          <w:szCs w:val="22"/>
        </w:rPr>
        <w:t>1. Орфоепія як розділ мовознавства, що вивчає систему правил української літературної вимови.</w:t>
      </w:r>
    </w:p>
    <w:p w:rsidR="00110595" w:rsidRPr="00D50BEA" w:rsidRDefault="00110595" w:rsidP="00110595">
      <w:pPr>
        <w:pStyle w:val="2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2.  Орфоепічні норми, їх значення та причини порушення. </w:t>
      </w:r>
    </w:p>
    <w:p w:rsidR="00110595" w:rsidRDefault="00110595" w:rsidP="00110595">
      <w:pPr>
        <w:pStyle w:val="21"/>
        <w:spacing w:line="240" w:lineRule="auto"/>
        <w:ind w:firstLine="567"/>
        <w:jc w:val="both"/>
        <w:rPr>
          <w:rFonts w:ascii="Times New Roman" w:hAnsi="Times New Roman"/>
          <w:sz w:val="22"/>
          <w:szCs w:val="22"/>
        </w:rPr>
      </w:pPr>
      <w:r w:rsidRPr="00D50BEA">
        <w:rPr>
          <w:rFonts w:ascii="Times New Roman" w:hAnsi="Times New Roman"/>
          <w:sz w:val="22"/>
          <w:szCs w:val="22"/>
        </w:rPr>
        <w:lastRenderedPageBreak/>
        <w:t>3. Основні правила української літературної вимови: вимова голосних зву</w:t>
      </w:r>
      <w:r w:rsidR="00353F1F">
        <w:rPr>
          <w:rFonts w:ascii="Times New Roman" w:hAnsi="Times New Roman"/>
          <w:sz w:val="22"/>
          <w:szCs w:val="22"/>
        </w:rPr>
        <w:t>ків; вимова приголосних звуків.</w:t>
      </w:r>
    </w:p>
    <w:p w:rsidR="00353F1F" w:rsidRDefault="00353F1F" w:rsidP="00353F1F">
      <w:pPr>
        <w:pStyle w:val="21"/>
        <w:spacing w:line="240" w:lineRule="auto"/>
        <w:ind w:firstLine="567"/>
        <w:jc w:val="both"/>
        <w:rPr>
          <w:rFonts w:ascii="Times New Roman" w:hAnsi="Times New Roman"/>
          <w:sz w:val="22"/>
          <w:szCs w:val="22"/>
        </w:rPr>
      </w:pPr>
      <w:r>
        <w:rPr>
          <w:rFonts w:ascii="Times New Roman" w:hAnsi="Times New Roman"/>
          <w:sz w:val="22"/>
          <w:szCs w:val="22"/>
        </w:rPr>
        <w:t>4.</w:t>
      </w:r>
      <w:r w:rsidRPr="00353F1F">
        <w:rPr>
          <w:sz w:val="22"/>
          <w:szCs w:val="22"/>
        </w:rPr>
        <w:t xml:space="preserve"> </w:t>
      </w:r>
      <w:r w:rsidRPr="00D50BEA">
        <w:rPr>
          <w:rFonts w:ascii="Times New Roman" w:hAnsi="Times New Roman"/>
          <w:sz w:val="22"/>
          <w:szCs w:val="22"/>
        </w:rPr>
        <w:t>Графіка як розділ мовознавства про систему знаків, які служать для пере</w:t>
      </w:r>
      <w:r>
        <w:rPr>
          <w:rFonts w:ascii="Times New Roman" w:hAnsi="Times New Roman"/>
          <w:sz w:val="22"/>
          <w:szCs w:val="22"/>
        </w:rPr>
        <w:t xml:space="preserve">дачі звукової мови на письмі. </w:t>
      </w:r>
      <w:r w:rsidRPr="00D50BEA">
        <w:rPr>
          <w:rFonts w:ascii="Times New Roman" w:hAnsi="Times New Roman"/>
          <w:sz w:val="22"/>
          <w:szCs w:val="22"/>
        </w:rPr>
        <w:t>Походження та історичний розвиток письма.</w:t>
      </w:r>
    </w:p>
    <w:p w:rsidR="00353F1F" w:rsidRPr="00D50BEA" w:rsidRDefault="00353F1F" w:rsidP="00353F1F">
      <w:pPr>
        <w:pStyle w:val="21"/>
        <w:spacing w:line="240" w:lineRule="auto"/>
        <w:ind w:firstLine="567"/>
        <w:jc w:val="both"/>
        <w:rPr>
          <w:rFonts w:ascii="Times New Roman" w:hAnsi="Times New Roman"/>
          <w:sz w:val="22"/>
          <w:szCs w:val="22"/>
        </w:rPr>
      </w:pPr>
      <w:r>
        <w:rPr>
          <w:rFonts w:ascii="Times New Roman" w:hAnsi="Times New Roman"/>
          <w:sz w:val="22"/>
          <w:szCs w:val="22"/>
        </w:rPr>
        <w:t>5.</w:t>
      </w:r>
      <w:r w:rsidRPr="00D50BEA">
        <w:rPr>
          <w:rFonts w:ascii="Times New Roman" w:hAnsi="Times New Roman"/>
          <w:sz w:val="22"/>
          <w:szCs w:val="22"/>
        </w:rPr>
        <w:t xml:space="preserve"> Види письма: піктографія, ідеограф</w:t>
      </w:r>
      <w:r>
        <w:rPr>
          <w:rFonts w:ascii="Times New Roman" w:hAnsi="Times New Roman"/>
          <w:sz w:val="22"/>
          <w:szCs w:val="22"/>
        </w:rPr>
        <w:t>ія, складове та звукове письмо.</w:t>
      </w:r>
      <w:r w:rsidRPr="00D50BEA">
        <w:rPr>
          <w:rFonts w:ascii="Times New Roman" w:hAnsi="Times New Roman"/>
          <w:sz w:val="22"/>
          <w:szCs w:val="22"/>
        </w:rPr>
        <w:t xml:space="preserve"> Форми слов'янського письма. </w:t>
      </w:r>
    </w:p>
    <w:p w:rsidR="00353F1F" w:rsidRPr="00353F1F" w:rsidRDefault="00353F1F" w:rsidP="00353F1F">
      <w:pPr>
        <w:pStyle w:val="21"/>
        <w:spacing w:line="240" w:lineRule="auto"/>
        <w:ind w:firstLine="567"/>
        <w:jc w:val="both"/>
        <w:rPr>
          <w:rFonts w:ascii="Times New Roman" w:hAnsi="Times New Roman"/>
          <w:sz w:val="22"/>
          <w:szCs w:val="22"/>
        </w:rPr>
      </w:pPr>
      <w:r>
        <w:rPr>
          <w:rFonts w:ascii="Times New Roman" w:hAnsi="Times New Roman"/>
          <w:sz w:val="22"/>
          <w:szCs w:val="22"/>
        </w:rPr>
        <w:t xml:space="preserve">6. Графіка української мови. </w:t>
      </w:r>
      <w:r w:rsidRPr="00D50BEA">
        <w:rPr>
          <w:rFonts w:ascii="Times New Roman" w:hAnsi="Times New Roman"/>
          <w:sz w:val="22"/>
          <w:szCs w:val="22"/>
        </w:rPr>
        <w:t xml:space="preserve">Український алфавіт, </w:t>
      </w:r>
      <w:r>
        <w:rPr>
          <w:rFonts w:ascii="Times New Roman" w:hAnsi="Times New Roman"/>
          <w:sz w:val="22"/>
          <w:szCs w:val="22"/>
        </w:rPr>
        <w:t xml:space="preserve">його писана і друкована форми. </w:t>
      </w:r>
      <w:r w:rsidRPr="00D50BEA">
        <w:rPr>
          <w:rFonts w:ascii="Times New Roman" w:hAnsi="Times New Roman"/>
          <w:sz w:val="22"/>
          <w:szCs w:val="22"/>
        </w:rPr>
        <w:t xml:space="preserve">Співвідношення між буквами та звуками української мови. Звукова реалізація букв Я, Ю, Є, Ї, Щ, Й, В, Г, Ґ; сполучень букв </w:t>
      </w:r>
      <w:r w:rsidRPr="00E868E5">
        <w:rPr>
          <w:rFonts w:ascii="Times New Roman" w:hAnsi="Times New Roman"/>
          <w:b/>
          <w:sz w:val="22"/>
          <w:szCs w:val="22"/>
        </w:rPr>
        <w:t xml:space="preserve">дж, дз. </w:t>
      </w:r>
    </w:p>
    <w:p w:rsidR="00353F1F" w:rsidRPr="00D50BEA" w:rsidRDefault="00353F1F" w:rsidP="00353F1F">
      <w:pPr>
        <w:pStyle w:val="21"/>
        <w:spacing w:line="240" w:lineRule="auto"/>
        <w:ind w:firstLine="567"/>
        <w:jc w:val="both"/>
        <w:rPr>
          <w:rFonts w:ascii="Times New Roman" w:hAnsi="Times New Roman"/>
          <w:sz w:val="22"/>
          <w:szCs w:val="22"/>
        </w:rPr>
      </w:pPr>
      <w:r w:rsidRPr="00D50BEA">
        <w:rPr>
          <w:rFonts w:ascii="Times New Roman" w:hAnsi="Times New Roman"/>
          <w:sz w:val="22"/>
          <w:szCs w:val="22"/>
        </w:rPr>
        <w:t>7. Апостроф та його вживання (</w:t>
      </w:r>
      <w:r w:rsidRPr="00D50BEA">
        <w:rPr>
          <w:rFonts w:ascii="Times New Roman" w:hAnsi="Times New Roman"/>
          <w:i/>
          <w:sz w:val="22"/>
          <w:szCs w:val="22"/>
        </w:rPr>
        <w:t>для самостійного опрацювання).</w:t>
      </w:r>
      <w:r w:rsidRPr="00D50BEA">
        <w:rPr>
          <w:rFonts w:ascii="Times New Roman" w:hAnsi="Times New Roman"/>
          <w:sz w:val="22"/>
          <w:szCs w:val="22"/>
        </w:rPr>
        <w:t xml:space="preserve"> </w:t>
      </w:r>
    </w:p>
    <w:p w:rsidR="00353F1F" w:rsidRPr="00D50BEA" w:rsidRDefault="00353F1F" w:rsidP="00353F1F">
      <w:pPr>
        <w:pStyle w:val="2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8. Позначення м'якості приголосних на письмі. Вживання м'якого знака </w:t>
      </w:r>
      <w:r w:rsidRPr="00D50BEA">
        <w:rPr>
          <w:rFonts w:ascii="Times New Roman" w:hAnsi="Times New Roman"/>
          <w:i/>
          <w:sz w:val="22"/>
          <w:szCs w:val="22"/>
        </w:rPr>
        <w:t>(для самостійного опрацювання).</w:t>
      </w:r>
      <w:r w:rsidRPr="00D50BEA">
        <w:rPr>
          <w:rFonts w:ascii="Times New Roman" w:hAnsi="Times New Roman"/>
          <w:sz w:val="22"/>
          <w:szCs w:val="22"/>
        </w:rPr>
        <w:t xml:space="preserve"> </w:t>
      </w:r>
    </w:p>
    <w:p w:rsidR="00353F1F" w:rsidRDefault="00C152FB" w:rsidP="00C152FB">
      <w:pPr>
        <w:pStyle w:val="21"/>
        <w:spacing w:line="240" w:lineRule="auto"/>
        <w:ind w:firstLine="567"/>
        <w:jc w:val="center"/>
        <w:rPr>
          <w:rFonts w:ascii="Arial" w:hAnsi="Arial" w:cs="Arial"/>
          <w:sz w:val="22"/>
          <w:szCs w:val="22"/>
        </w:rPr>
      </w:pPr>
      <w:r>
        <w:rPr>
          <w:rFonts w:ascii="Arial" w:hAnsi="Arial" w:cs="Arial"/>
          <w:sz w:val="22"/>
          <w:szCs w:val="22"/>
        </w:rPr>
        <w:t>Тезаурус</w:t>
      </w:r>
    </w:p>
    <w:p w:rsidR="00C152FB" w:rsidRPr="00B47E2F" w:rsidRDefault="00C152FB" w:rsidP="00B47E2F">
      <w:pPr>
        <w:pStyle w:val="5"/>
        <w:spacing w:line="240" w:lineRule="auto"/>
        <w:ind w:left="170" w:firstLine="720"/>
        <w:rPr>
          <w:szCs w:val="22"/>
        </w:rPr>
      </w:pPr>
      <w:r w:rsidRPr="00B47E2F">
        <w:rPr>
          <w:b/>
          <w:bCs/>
          <w:szCs w:val="22"/>
        </w:rPr>
        <w:t xml:space="preserve">Орфоепія </w:t>
      </w:r>
      <w:r w:rsidRPr="00B47E2F">
        <w:rPr>
          <w:szCs w:val="22"/>
        </w:rPr>
        <w:t xml:space="preserve">— (гр. </w:t>
      </w:r>
      <w:r w:rsidRPr="00B47E2F">
        <w:rPr>
          <w:i/>
          <w:szCs w:val="22"/>
          <w:lang w:val="en-US"/>
        </w:rPr>
        <w:t>orthos</w:t>
      </w:r>
      <w:r w:rsidRPr="00B47E2F">
        <w:rPr>
          <w:i/>
          <w:szCs w:val="22"/>
        </w:rPr>
        <w:t xml:space="preserve"> —</w:t>
      </w:r>
      <w:r w:rsidRPr="00B47E2F">
        <w:rPr>
          <w:szCs w:val="22"/>
        </w:rPr>
        <w:t xml:space="preserve"> </w:t>
      </w:r>
      <w:r w:rsidRPr="00B47E2F">
        <w:rPr>
          <w:i/>
          <w:szCs w:val="22"/>
        </w:rPr>
        <w:t xml:space="preserve">правильний </w:t>
      </w:r>
      <w:r w:rsidRPr="00B47E2F">
        <w:rPr>
          <w:szCs w:val="22"/>
        </w:rPr>
        <w:t xml:space="preserve">і </w:t>
      </w:r>
      <w:r w:rsidRPr="00B47E2F">
        <w:rPr>
          <w:i/>
          <w:szCs w:val="22"/>
        </w:rPr>
        <w:t>еро</w:t>
      </w:r>
      <w:r w:rsidRPr="00B47E2F">
        <w:rPr>
          <w:i/>
          <w:szCs w:val="22"/>
          <w:lang w:val="en-US"/>
        </w:rPr>
        <w:t>s</w:t>
      </w:r>
      <w:r w:rsidRPr="00B47E2F">
        <w:rPr>
          <w:i/>
          <w:szCs w:val="22"/>
        </w:rPr>
        <w:t xml:space="preserve"> —</w:t>
      </w:r>
      <w:r w:rsidRPr="00B47E2F">
        <w:rPr>
          <w:szCs w:val="22"/>
        </w:rPr>
        <w:t xml:space="preserve"> </w:t>
      </w:r>
      <w:r w:rsidRPr="00B47E2F">
        <w:rPr>
          <w:i/>
          <w:szCs w:val="22"/>
        </w:rPr>
        <w:t>мовлення, розповідь, пісня</w:t>
      </w:r>
      <w:r w:rsidRPr="00B47E2F">
        <w:rPr>
          <w:szCs w:val="22"/>
        </w:rPr>
        <w:t>) це розділ мовознавства, що вивчає систему правил літературної вимови.</w:t>
      </w:r>
    </w:p>
    <w:p w:rsidR="00C152FB" w:rsidRPr="00B47E2F" w:rsidRDefault="00C152FB" w:rsidP="00B47E2F">
      <w:pPr>
        <w:pStyle w:val="5"/>
        <w:spacing w:line="240" w:lineRule="auto"/>
        <w:ind w:left="170" w:firstLine="720"/>
        <w:rPr>
          <w:szCs w:val="22"/>
        </w:rPr>
      </w:pPr>
      <w:r w:rsidRPr="00B47E2F">
        <w:rPr>
          <w:szCs w:val="22"/>
        </w:rPr>
        <w:t>Найважливішими причинами порушення орфоепічних норм є:</w:t>
      </w:r>
    </w:p>
    <w:p w:rsidR="00C152FB" w:rsidRPr="00B47E2F" w:rsidRDefault="00C152FB" w:rsidP="00B47E2F">
      <w:pPr>
        <w:pStyle w:val="5"/>
        <w:spacing w:line="240" w:lineRule="auto"/>
        <w:ind w:left="170" w:firstLine="720"/>
        <w:rPr>
          <w:szCs w:val="22"/>
        </w:rPr>
      </w:pPr>
      <w:r w:rsidRPr="00B47E2F">
        <w:rPr>
          <w:b/>
          <w:bCs/>
          <w:color w:val="FF0000"/>
          <w:szCs w:val="22"/>
          <w:u w:val="single"/>
        </w:rPr>
        <w:t>1. Вплив діалектів.</w:t>
      </w:r>
      <w:r w:rsidRPr="00B47E2F">
        <w:rPr>
          <w:szCs w:val="22"/>
        </w:rPr>
        <w:t xml:space="preserve"> Виховуючись у діалектному оточенні, немало мовців набувають навичок наголошування слів чи вимови звуків, яка відрізняється від літературної і властива тому чи іншому діалектові. Діалектні ж елементи вимови вважаються порушенням мовної норми.</w:t>
      </w:r>
    </w:p>
    <w:p w:rsidR="00C152FB" w:rsidRPr="00B47E2F" w:rsidRDefault="00C152FB" w:rsidP="00B47E2F">
      <w:pPr>
        <w:pStyle w:val="5"/>
        <w:spacing w:line="240" w:lineRule="auto"/>
        <w:ind w:left="170" w:firstLine="720"/>
        <w:rPr>
          <w:szCs w:val="22"/>
        </w:rPr>
      </w:pPr>
      <w:r w:rsidRPr="00B47E2F">
        <w:rPr>
          <w:b/>
          <w:bCs/>
          <w:color w:val="FF0000"/>
          <w:szCs w:val="22"/>
          <w:u w:val="single"/>
        </w:rPr>
        <w:t>2. Вплив правопису на вимову</w:t>
      </w:r>
      <w:r w:rsidRPr="00B47E2F">
        <w:rPr>
          <w:color w:val="FF0000"/>
          <w:szCs w:val="22"/>
          <w:u w:val="single"/>
        </w:rPr>
        <w:t>.</w:t>
      </w:r>
      <w:r w:rsidRPr="00B47E2F">
        <w:rPr>
          <w:szCs w:val="22"/>
        </w:rPr>
        <w:t xml:space="preserve"> У випадках, коли між написанням і вимовою існує розбіжність, можлива вимова слова відповідно до того, як воно написане, а не як воно вимовляється.</w:t>
      </w:r>
    </w:p>
    <w:p w:rsidR="00C152FB" w:rsidRPr="00B47E2F" w:rsidRDefault="00C152FB" w:rsidP="00B47E2F">
      <w:pPr>
        <w:pStyle w:val="5"/>
        <w:spacing w:line="240" w:lineRule="auto"/>
        <w:ind w:left="170" w:firstLine="720"/>
        <w:rPr>
          <w:szCs w:val="22"/>
        </w:rPr>
      </w:pPr>
      <w:r w:rsidRPr="00B47E2F">
        <w:rPr>
          <w:b/>
          <w:bCs/>
          <w:color w:val="FF0000"/>
          <w:szCs w:val="22"/>
          <w:u w:val="single"/>
        </w:rPr>
        <w:t>3. Вплив іншої (близькоспорідненої) мови</w:t>
      </w:r>
      <w:r w:rsidRPr="00B47E2F">
        <w:rPr>
          <w:b/>
          <w:bCs/>
          <w:szCs w:val="22"/>
          <w:u w:val="single"/>
        </w:rPr>
        <w:t>.</w:t>
      </w:r>
      <w:r w:rsidRPr="00B47E2F">
        <w:rPr>
          <w:szCs w:val="22"/>
        </w:rPr>
        <w:t xml:space="preserve">  Для української літературної мови  - це вплив польської та  російської мови. </w:t>
      </w:r>
    </w:p>
    <w:p w:rsidR="00B47E2F" w:rsidRPr="00B47E2F" w:rsidRDefault="00B47E2F" w:rsidP="00B47E2F">
      <w:pPr>
        <w:pStyle w:val="5"/>
        <w:spacing w:line="240" w:lineRule="auto"/>
        <w:ind w:left="170" w:firstLine="720"/>
        <w:rPr>
          <w:szCs w:val="22"/>
        </w:rPr>
      </w:pPr>
      <w:r w:rsidRPr="00B47E2F">
        <w:rPr>
          <w:b/>
          <w:bCs/>
          <w:color w:val="FF0000"/>
          <w:szCs w:val="22"/>
        </w:rPr>
        <w:t xml:space="preserve">4. </w:t>
      </w:r>
      <w:r w:rsidRPr="00B47E2F">
        <w:rPr>
          <w:b/>
          <w:bCs/>
          <w:color w:val="FF0000"/>
          <w:szCs w:val="22"/>
          <w:u w:val="single"/>
        </w:rPr>
        <w:t>Вади вимови.</w:t>
      </w:r>
      <w:r w:rsidRPr="00B47E2F">
        <w:rPr>
          <w:szCs w:val="22"/>
        </w:rPr>
        <w:t xml:space="preserve"> Незначна частина носіїв мови може порушувати орфоепічні норми внаслідок вад вимови. Вади вимови, їх причини появи та способи усунення вивчає наука дефектологія.</w:t>
      </w:r>
    </w:p>
    <w:p w:rsidR="00B47E2F" w:rsidRPr="00B47E2F" w:rsidRDefault="00B47E2F" w:rsidP="00B47E2F">
      <w:pPr>
        <w:pStyle w:val="5"/>
        <w:spacing w:line="240" w:lineRule="auto"/>
        <w:ind w:left="170" w:firstLine="720"/>
        <w:rPr>
          <w:szCs w:val="22"/>
        </w:rPr>
      </w:pPr>
      <w:r w:rsidRPr="00B47E2F">
        <w:rPr>
          <w:szCs w:val="22"/>
        </w:rPr>
        <w:t>Зрідка можуть спостерігатися вади вимови, які є результатом якоїсь вади мовного апарату.</w:t>
      </w:r>
    </w:p>
    <w:p w:rsidR="00B47E2F" w:rsidRPr="00B47E2F" w:rsidRDefault="00B47E2F" w:rsidP="00B47E2F">
      <w:pPr>
        <w:pStyle w:val="5"/>
        <w:spacing w:line="240" w:lineRule="auto"/>
        <w:ind w:right="-7" w:firstLine="0"/>
        <w:jc w:val="center"/>
        <w:rPr>
          <w:b/>
          <w:szCs w:val="22"/>
          <w:u w:val="single"/>
        </w:rPr>
      </w:pPr>
      <w:r w:rsidRPr="00B47E2F">
        <w:rPr>
          <w:b/>
          <w:szCs w:val="22"/>
          <w:u w:val="single"/>
        </w:rPr>
        <w:t>Основні риси літературної вимови</w:t>
      </w:r>
    </w:p>
    <w:p w:rsidR="00B47E2F" w:rsidRPr="00B47E2F" w:rsidRDefault="00B47E2F" w:rsidP="00B47E2F">
      <w:pPr>
        <w:pStyle w:val="5"/>
        <w:spacing w:line="240" w:lineRule="auto"/>
        <w:ind w:left="890" w:right="1800" w:firstLine="0"/>
        <w:rPr>
          <w:b/>
          <w:szCs w:val="22"/>
          <w:u w:val="single"/>
        </w:rPr>
      </w:pPr>
    </w:p>
    <w:p w:rsidR="00B47E2F" w:rsidRPr="00B47E2F" w:rsidRDefault="00B47E2F" w:rsidP="00B47E2F">
      <w:pPr>
        <w:pStyle w:val="5"/>
        <w:spacing w:line="240" w:lineRule="auto"/>
        <w:ind w:left="170" w:firstLine="720"/>
        <w:jc w:val="center"/>
        <w:rPr>
          <w:b/>
          <w:bCs/>
          <w:i/>
          <w:iCs/>
          <w:szCs w:val="22"/>
          <w:u w:val="single"/>
        </w:rPr>
      </w:pPr>
      <w:r w:rsidRPr="00B47E2F">
        <w:rPr>
          <w:b/>
          <w:bCs/>
          <w:i/>
          <w:iCs/>
          <w:szCs w:val="22"/>
          <w:u w:val="single"/>
        </w:rPr>
        <w:t>Вимова голосних звуків</w:t>
      </w:r>
    </w:p>
    <w:p w:rsidR="00B47E2F" w:rsidRPr="00B47E2F" w:rsidRDefault="00B47E2F" w:rsidP="00B47E2F">
      <w:pPr>
        <w:pStyle w:val="5"/>
        <w:spacing w:line="240" w:lineRule="auto"/>
        <w:ind w:left="170" w:firstLine="720"/>
        <w:rPr>
          <w:b/>
          <w:szCs w:val="22"/>
        </w:rPr>
      </w:pPr>
      <w:r w:rsidRPr="00B47E2F">
        <w:rPr>
          <w:szCs w:val="22"/>
        </w:rPr>
        <w:t xml:space="preserve">1. Під наголосом усі голосні української мови вимовляються чітко й виразно: </w:t>
      </w:r>
      <w:r w:rsidRPr="00B47E2F">
        <w:rPr>
          <w:b/>
          <w:szCs w:val="22"/>
        </w:rPr>
        <w:t>[Б</w:t>
      </w:r>
      <w:r w:rsidRPr="00B47E2F">
        <w:rPr>
          <w:b/>
          <w:bCs/>
          <w:szCs w:val="22"/>
          <w:u w:val="single"/>
        </w:rPr>
        <w:t>Е</w:t>
      </w:r>
      <w:r w:rsidRPr="00B47E2F">
        <w:rPr>
          <w:b/>
          <w:szCs w:val="22"/>
        </w:rPr>
        <w:t>'РЕГ], [ШЧ’</w:t>
      </w:r>
      <w:r w:rsidRPr="00B47E2F">
        <w:rPr>
          <w:b/>
          <w:szCs w:val="22"/>
          <w:u w:val="single"/>
        </w:rPr>
        <w:t>І</w:t>
      </w:r>
      <w:r w:rsidRPr="00B47E2F">
        <w:rPr>
          <w:b/>
          <w:szCs w:val="22"/>
        </w:rPr>
        <w:t>'ТКА], [М</w:t>
      </w:r>
      <w:r w:rsidRPr="00B47E2F">
        <w:rPr>
          <w:b/>
          <w:szCs w:val="22"/>
          <w:u w:val="single"/>
        </w:rPr>
        <w:t>А</w:t>
      </w:r>
      <w:r w:rsidRPr="00B47E2F">
        <w:rPr>
          <w:b/>
          <w:szCs w:val="22"/>
        </w:rPr>
        <w:t>'СКА], [ТАБЛ</w:t>
      </w:r>
      <w:r w:rsidRPr="00B47E2F">
        <w:rPr>
          <w:b/>
          <w:szCs w:val="22"/>
          <w:u w:val="single"/>
        </w:rPr>
        <w:t>И</w:t>
      </w:r>
      <w:r w:rsidRPr="00B47E2F">
        <w:rPr>
          <w:b/>
          <w:szCs w:val="22"/>
        </w:rPr>
        <w:t>'ЧКА], [В</w:t>
      </w:r>
      <w:r w:rsidRPr="00B47E2F">
        <w:rPr>
          <w:b/>
          <w:szCs w:val="22"/>
          <w:u w:val="single"/>
        </w:rPr>
        <w:t>У</w:t>
      </w:r>
      <w:r w:rsidRPr="00B47E2F">
        <w:rPr>
          <w:b/>
          <w:szCs w:val="22"/>
        </w:rPr>
        <w:t>'ЛИЦ'А].</w:t>
      </w:r>
    </w:p>
    <w:p w:rsidR="00B47E2F" w:rsidRPr="00B47E2F" w:rsidRDefault="00B47E2F" w:rsidP="00B47E2F">
      <w:pPr>
        <w:pStyle w:val="5"/>
        <w:spacing w:line="240" w:lineRule="auto"/>
        <w:ind w:left="170" w:firstLine="720"/>
        <w:rPr>
          <w:b/>
          <w:szCs w:val="22"/>
        </w:rPr>
      </w:pPr>
      <w:r w:rsidRPr="00B47E2F">
        <w:rPr>
          <w:szCs w:val="22"/>
        </w:rPr>
        <w:t xml:space="preserve">2. Голосні </w:t>
      </w:r>
      <w:r w:rsidRPr="00B47E2F">
        <w:rPr>
          <w:b/>
          <w:szCs w:val="22"/>
        </w:rPr>
        <w:t>[А], [І], [У]</w:t>
      </w:r>
      <w:r w:rsidRPr="00B47E2F">
        <w:rPr>
          <w:szCs w:val="22"/>
        </w:rPr>
        <w:t xml:space="preserve"> не зазнають якісних змін і в ненаголошеній позиції: </w:t>
      </w:r>
      <w:r w:rsidRPr="00B47E2F">
        <w:rPr>
          <w:b/>
          <w:szCs w:val="22"/>
        </w:rPr>
        <w:t>[М</w:t>
      </w:r>
      <w:r w:rsidRPr="00B47E2F">
        <w:rPr>
          <w:b/>
          <w:szCs w:val="22"/>
          <w:u w:val="single"/>
        </w:rPr>
        <w:t>А</w:t>
      </w:r>
      <w:r w:rsidRPr="00B47E2F">
        <w:rPr>
          <w:b/>
          <w:szCs w:val="22"/>
        </w:rPr>
        <w:t>'ТИ] — [М</w:t>
      </w:r>
      <w:r w:rsidRPr="00B47E2F">
        <w:rPr>
          <w:b/>
          <w:szCs w:val="22"/>
          <w:u w:val="single"/>
        </w:rPr>
        <w:t>А</w:t>
      </w:r>
      <w:r w:rsidRPr="00B47E2F">
        <w:rPr>
          <w:b/>
          <w:szCs w:val="22"/>
          <w:lang w:val="en-US"/>
        </w:rPr>
        <w:t>j</w:t>
      </w:r>
      <w:r w:rsidRPr="00B47E2F">
        <w:rPr>
          <w:b/>
          <w:szCs w:val="22"/>
        </w:rPr>
        <w:t>Е'ТОК], [П’</w:t>
      </w:r>
      <w:r w:rsidRPr="00B47E2F">
        <w:rPr>
          <w:b/>
          <w:szCs w:val="22"/>
          <w:u w:val="single"/>
        </w:rPr>
        <w:t>І</w:t>
      </w:r>
      <w:r w:rsidRPr="00B47E2F">
        <w:rPr>
          <w:b/>
          <w:szCs w:val="22"/>
        </w:rPr>
        <w:t>ШО'Ў] — [П’</w:t>
      </w:r>
      <w:r w:rsidRPr="00B47E2F">
        <w:rPr>
          <w:b/>
          <w:szCs w:val="22"/>
          <w:u w:val="single"/>
        </w:rPr>
        <w:t>І</w:t>
      </w:r>
      <w:r w:rsidRPr="00B47E2F">
        <w:rPr>
          <w:b/>
          <w:szCs w:val="22"/>
        </w:rPr>
        <w:t>'ШКИ], [П’ІДКР</w:t>
      </w:r>
      <w:r w:rsidRPr="00B47E2F">
        <w:rPr>
          <w:b/>
          <w:szCs w:val="22"/>
          <w:u w:val="single"/>
        </w:rPr>
        <w:t>У</w:t>
      </w:r>
      <w:r w:rsidRPr="00B47E2F">
        <w:rPr>
          <w:b/>
          <w:szCs w:val="22"/>
        </w:rPr>
        <w:t>ТИ'ТИ] — [В</w:t>
      </w:r>
      <w:r w:rsidRPr="00B47E2F">
        <w:rPr>
          <w:b/>
          <w:szCs w:val="22"/>
          <w:u w:val="single"/>
        </w:rPr>
        <w:t>У</w:t>
      </w:r>
      <w:r w:rsidRPr="00B47E2F">
        <w:rPr>
          <w:b/>
          <w:szCs w:val="22"/>
        </w:rPr>
        <w:t>'СА].</w:t>
      </w:r>
    </w:p>
    <w:p w:rsidR="00B47E2F" w:rsidRPr="00B47E2F" w:rsidRDefault="00B47E2F" w:rsidP="00B47E2F">
      <w:pPr>
        <w:pStyle w:val="5"/>
        <w:spacing w:line="240" w:lineRule="auto"/>
        <w:ind w:left="170" w:firstLine="720"/>
        <w:rPr>
          <w:szCs w:val="22"/>
        </w:rPr>
      </w:pPr>
      <w:r w:rsidRPr="00B47E2F">
        <w:rPr>
          <w:szCs w:val="22"/>
        </w:rPr>
        <w:t>3. Вимова голосного [</w:t>
      </w:r>
      <w:r w:rsidRPr="00B47E2F">
        <w:rPr>
          <w:b/>
          <w:szCs w:val="22"/>
        </w:rPr>
        <w:t>О]</w:t>
      </w:r>
      <w:r w:rsidRPr="00B47E2F">
        <w:rPr>
          <w:szCs w:val="22"/>
        </w:rPr>
        <w:t xml:space="preserve"> є виразною й чистою у більшості ненаголошених складів, крім випадку, коли після складу з ненаголошеним [</w:t>
      </w:r>
      <w:r w:rsidRPr="00B47E2F">
        <w:rPr>
          <w:b/>
          <w:szCs w:val="22"/>
        </w:rPr>
        <w:t>О</w:t>
      </w:r>
      <w:r w:rsidRPr="00B47E2F">
        <w:rPr>
          <w:szCs w:val="22"/>
        </w:rPr>
        <w:t>] йде склад з наголошеним [</w:t>
      </w:r>
      <w:r w:rsidRPr="00B47E2F">
        <w:rPr>
          <w:b/>
          <w:szCs w:val="22"/>
        </w:rPr>
        <w:t>У</w:t>
      </w:r>
      <w:r w:rsidRPr="00B47E2F">
        <w:rPr>
          <w:szCs w:val="22"/>
        </w:rPr>
        <w:t xml:space="preserve">]. Тоді вимова </w:t>
      </w:r>
      <w:r w:rsidRPr="00B47E2F">
        <w:rPr>
          <w:b/>
          <w:szCs w:val="22"/>
        </w:rPr>
        <w:t>О</w:t>
      </w:r>
      <w:r w:rsidRPr="00B47E2F">
        <w:rPr>
          <w:szCs w:val="22"/>
        </w:rPr>
        <w:t xml:space="preserve"> наближається до </w:t>
      </w:r>
      <w:r w:rsidRPr="00B47E2F">
        <w:rPr>
          <w:b/>
          <w:szCs w:val="22"/>
        </w:rPr>
        <w:t>У</w:t>
      </w:r>
      <w:r w:rsidRPr="00B47E2F">
        <w:rPr>
          <w:szCs w:val="22"/>
        </w:rPr>
        <w:t xml:space="preserve">: </w:t>
      </w:r>
      <w:r w:rsidRPr="00B47E2F">
        <w:rPr>
          <w:b/>
          <w:szCs w:val="22"/>
        </w:rPr>
        <w:t>КОЖУХ — [КО</w:t>
      </w:r>
      <w:r w:rsidRPr="00B47E2F">
        <w:rPr>
          <w:b/>
          <w:szCs w:val="22"/>
          <w:vertAlign w:val="superscript"/>
        </w:rPr>
        <w:t>У</w:t>
      </w:r>
      <w:r w:rsidRPr="00B47E2F">
        <w:rPr>
          <w:b/>
          <w:szCs w:val="22"/>
        </w:rPr>
        <w:t>ЖУ'Х], ГОЛУБКА — [ГО</w:t>
      </w:r>
      <w:r w:rsidRPr="00B47E2F">
        <w:rPr>
          <w:b/>
          <w:szCs w:val="22"/>
          <w:vertAlign w:val="superscript"/>
        </w:rPr>
        <w:t>У</w:t>
      </w:r>
      <w:r w:rsidRPr="00B47E2F">
        <w:rPr>
          <w:b/>
          <w:szCs w:val="22"/>
        </w:rPr>
        <w:t>ЛУ'БКА], ЗОЗУЛЯ — [ЗО</w:t>
      </w:r>
      <w:r w:rsidRPr="00B47E2F">
        <w:rPr>
          <w:b/>
          <w:szCs w:val="22"/>
          <w:vertAlign w:val="superscript"/>
        </w:rPr>
        <w:t>У</w:t>
      </w:r>
      <w:r w:rsidRPr="00B47E2F">
        <w:rPr>
          <w:b/>
          <w:szCs w:val="22"/>
        </w:rPr>
        <w:t>ЗУ'Л'А].</w:t>
      </w:r>
    </w:p>
    <w:p w:rsidR="00B47E2F" w:rsidRPr="00B47E2F" w:rsidRDefault="00B47E2F" w:rsidP="00B47E2F">
      <w:pPr>
        <w:pStyle w:val="5"/>
        <w:spacing w:line="240" w:lineRule="auto"/>
        <w:ind w:left="170" w:firstLine="720"/>
        <w:rPr>
          <w:szCs w:val="22"/>
        </w:rPr>
      </w:pPr>
      <w:r w:rsidRPr="00B47E2F">
        <w:rPr>
          <w:szCs w:val="22"/>
        </w:rPr>
        <w:t xml:space="preserve">4. Ненаголошений </w:t>
      </w:r>
      <w:r w:rsidRPr="00B47E2F">
        <w:rPr>
          <w:b/>
          <w:szCs w:val="22"/>
        </w:rPr>
        <w:t>[Е]</w:t>
      </w:r>
      <w:r w:rsidRPr="00B47E2F">
        <w:rPr>
          <w:szCs w:val="22"/>
        </w:rPr>
        <w:t xml:space="preserve"> вимовляється з наближенням до </w:t>
      </w:r>
      <w:r w:rsidRPr="00B47E2F">
        <w:rPr>
          <w:b/>
          <w:szCs w:val="22"/>
        </w:rPr>
        <w:t>[И</w:t>
      </w:r>
      <w:r w:rsidRPr="00B47E2F">
        <w:rPr>
          <w:szCs w:val="22"/>
        </w:rPr>
        <w:t xml:space="preserve">]. Сильніше </w:t>
      </w:r>
      <w:r w:rsidRPr="00B47E2F">
        <w:rPr>
          <w:b/>
          <w:szCs w:val="22"/>
        </w:rPr>
        <w:t>Е</w:t>
      </w:r>
      <w:r w:rsidRPr="00B47E2F">
        <w:rPr>
          <w:szCs w:val="22"/>
        </w:rPr>
        <w:t xml:space="preserve"> наближається до </w:t>
      </w:r>
      <w:r w:rsidRPr="00B47E2F">
        <w:rPr>
          <w:b/>
          <w:szCs w:val="22"/>
        </w:rPr>
        <w:t>[И</w:t>
      </w:r>
      <w:r w:rsidRPr="00B47E2F">
        <w:rPr>
          <w:szCs w:val="22"/>
        </w:rPr>
        <w:t>] перед складом з [</w:t>
      </w:r>
      <w:r w:rsidRPr="00B47E2F">
        <w:rPr>
          <w:b/>
          <w:szCs w:val="22"/>
        </w:rPr>
        <w:t>І], [И]. [У]: [БЕ</w:t>
      </w:r>
      <w:r w:rsidRPr="00B47E2F">
        <w:rPr>
          <w:b/>
          <w:szCs w:val="22"/>
          <w:vertAlign w:val="superscript"/>
        </w:rPr>
        <w:t>И</w:t>
      </w:r>
      <w:r w:rsidRPr="00B47E2F">
        <w:rPr>
          <w:b/>
          <w:szCs w:val="22"/>
        </w:rPr>
        <w:t>Р'І'Т'], [БРЕ</w:t>
      </w:r>
      <w:r w:rsidRPr="00B47E2F">
        <w:rPr>
          <w:b/>
          <w:szCs w:val="22"/>
          <w:vertAlign w:val="superscript"/>
        </w:rPr>
        <w:t>И</w:t>
      </w:r>
      <w:r w:rsidRPr="00B47E2F">
        <w:rPr>
          <w:b/>
          <w:szCs w:val="22"/>
        </w:rPr>
        <w:t>СТИ'</w:t>
      </w:r>
      <w:r w:rsidRPr="00B47E2F">
        <w:rPr>
          <w:szCs w:val="22"/>
        </w:rPr>
        <w:t xml:space="preserve">], </w:t>
      </w:r>
      <w:r w:rsidRPr="00B47E2F">
        <w:rPr>
          <w:b/>
          <w:szCs w:val="22"/>
        </w:rPr>
        <w:t>[БЕ</w:t>
      </w:r>
      <w:r w:rsidRPr="00B47E2F">
        <w:rPr>
          <w:b/>
          <w:szCs w:val="22"/>
          <w:vertAlign w:val="superscript"/>
        </w:rPr>
        <w:t>И</w:t>
      </w:r>
      <w:r w:rsidRPr="00B47E2F">
        <w:rPr>
          <w:b/>
          <w:szCs w:val="22"/>
        </w:rPr>
        <w:t>РУ'], [НЕ</w:t>
      </w:r>
      <w:r w:rsidRPr="00B47E2F">
        <w:rPr>
          <w:b/>
          <w:szCs w:val="22"/>
          <w:vertAlign w:val="superscript"/>
        </w:rPr>
        <w:t>И</w:t>
      </w:r>
      <w:r w:rsidRPr="00B47E2F">
        <w:rPr>
          <w:b/>
          <w:szCs w:val="22"/>
        </w:rPr>
        <w:t>СУ'</w:t>
      </w:r>
      <w:r w:rsidRPr="00B47E2F">
        <w:rPr>
          <w:szCs w:val="22"/>
        </w:rPr>
        <w:t xml:space="preserve">]. </w:t>
      </w:r>
    </w:p>
    <w:p w:rsidR="00B47E2F" w:rsidRPr="00B47E2F" w:rsidRDefault="00B47E2F" w:rsidP="00B47E2F">
      <w:pPr>
        <w:pStyle w:val="5"/>
        <w:spacing w:line="240" w:lineRule="auto"/>
        <w:ind w:left="170" w:firstLine="720"/>
        <w:rPr>
          <w:szCs w:val="22"/>
        </w:rPr>
      </w:pPr>
      <w:r w:rsidRPr="00B47E2F">
        <w:rPr>
          <w:szCs w:val="22"/>
        </w:rPr>
        <w:t xml:space="preserve">Слабшим є наближення </w:t>
      </w:r>
      <w:r w:rsidRPr="00B47E2F">
        <w:rPr>
          <w:b/>
          <w:szCs w:val="22"/>
        </w:rPr>
        <w:t>[Е]</w:t>
      </w:r>
      <w:r w:rsidRPr="00B47E2F">
        <w:rPr>
          <w:szCs w:val="22"/>
        </w:rPr>
        <w:t xml:space="preserve"> до [</w:t>
      </w:r>
      <w:r w:rsidRPr="00B47E2F">
        <w:rPr>
          <w:b/>
          <w:szCs w:val="22"/>
        </w:rPr>
        <w:t>И</w:t>
      </w:r>
      <w:r w:rsidRPr="00B47E2F">
        <w:rPr>
          <w:szCs w:val="22"/>
        </w:rPr>
        <w:t xml:space="preserve">] перед складом з </w:t>
      </w:r>
      <w:r w:rsidRPr="00B47E2F">
        <w:rPr>
          <w:b/>
          <w:szCs w:val="22"/>
        </w:rPr>
        <w:t>[О], [А</w:t>
      </w:r>
      <w:r w:rsidRPr="00B47E2F">
        <w:rPr>
          <w:szCs w:val="22"/>
        </w:rPr>
        <w:t>] і особливо [</w:t>
      </w:r>
      <w:r w:rsidRPr="00B47E2F">
        <w:rPr>
          <w:b/>
          <w:szCs w:val="22"/>
        </w:rPr>
        <w:t>Е]: [МЕ</w:t>
      </w:r>
      <w:r w:rsidRPr="00B47E2F">
        <w:rPr>
          <w:b/>
          <w:szCs w:val="22"/>
          <w:vertAlign w:val="superscript"/>
        </w:rPr>
        <w:t>И</w:t>
      </w:r>
      <w:r w:rsidRPr="00B47E2F">
        <w:rPr>
          <w:b/>
          <w:szCs w:val="22"/>
        </w:rPr>
        <w:t>ТА'], [ПРИБЕ</w:t>
      </w:r>
      <w:r w:rsidRPr="00B47E2F">
        <w:rPr>
          <w:b/>
          <w:szCs w:val="22"/>
          <w:vertAlign w:val="superscript"/>
        </w:rPr>
        <w:t>И</w:t>
      </w:r>
      <w:r w:rsidRPr="00B47E2F">
        <w:rPr>
          <w:b/>
          <w:szCs w:val="22"/>
        </w:rPr>
        <w:t>РЕ'ЖНИĬ</w:t>
      </w:r>
      <w:r w:rsidRPr="00B47E2F">
        <w:rPr>
          <w:szCs w:val="22"/>
        </w:rPr>
        <w:t>].</w:t>
      </w:r>
    </w:p>
    <w:p w:rsidR="00B47E2F" w:rsidRPr="00B47E2F" w:rsidRDefault="00B47E2F" w:rsidP="00B47E2F">
      <w:pPr>
        <w:pStyle w:val="5"/>
        <w:spacing w:line="240" w:lineRule="auto"/>
        <w:ind w:left="170" w:firstLine="720"/>
        <w:rPr>
          <w:b/>
          <w:szCs w:val="22"/>
        </w:rPr>
      </w:pPr>
      <w:r w:rsidRPr="00B47E2F">
        <w:rPr>
          <w:szCs w:val="22"/>
        </w:rPr>
        <w:t xml:space="preserve">5. Ненаголошений </w:t>
      </w:r>
      <w:r w:rsidRPr="00B47E2F">
        <w:rPr>
          <w:b/>
          <w:szCs w:val="22"/>
        </w:rPr>
        <w:t>[И]</w:t>
      </w:r>
      <w:r w:rsidRPr="00B47E2F">
        <w:rPr>
          <w:szCs w:val="22"/>
        </w:rPr>
        <w:t xml:space="preserve"> вимовляється з наближенням до </w:t>
      </w:r>
      <w:r w:rsidRPr="00B47E2F">
        <w:rPr>
          <w:b/>
          <w:szCs w:val="22"/>
        </w:rPr>
        <w:t>[Е].</w:t>
      </w:r>
      <w:r w:rsidRPr="00B47E2F">
        <w:rPr>
          <w:szCs w:val="22"/>
        </w:rPr>
        <w:t xml:space="preserve"> Сильніше </w:t>
      </w:r>
      <w:r w:rsidRPr="00B47E2F">
        <w:rPr>
          <w:szCs w:val="22"/>
          <w:lang w:val="ru-RU"/>
        </w:rPr>
        <w:t>[</w:t>
      </w:r>
      <w:r w:rsidRPr="00B47E2F">
        <w:rPr>
          <w:b/>
          <w:szCs w:val="22"/>
        </w:rPr>
        <w:t>И</w:t>
      </w:r>
      <w:r w:rsidRPr="00B47E2F">
        <w:rPr>
          <w:b/>
          <w:szCs w:val="22"/>
          <w:lang w:val="ru-RU"/>
        </w:rPr>
        <w:t>]</w:t>
      </w:r>
      <w:r w:rsidRPr="00B47E2F">
        <w:rPr>
          <w:szCs w:val="22"/>
        </w:rPr>
        <w:t xml:space="preserve"> наближається до [</w:t>
      </w:r>
      <w:r w:rsidRPr="00B47E2F">
        <w:rPr>
          <w:b/>
          <w:szCs w:val="22"/>
        </w:rPr>
        <w:t>Е</w:t>
      </w:r>
      <w:r w:rsidRPr="00B47E2F">
        <w:rPr>
          <w:szCs w:val="22"/>
        </w:rPr>
        <w:t>] перед складом з [</w:t>
      </w:r>
      <w:r w:rsidRPr="00B47E2F">
        <w:rPr>
          <w:b/>
          <w:szCs w:val="22"/>
        </w:rPr>
        <w:t>Е]</w:t>
      </w:r>
      <w:r w:rsidRPr="00B47E2F">
        <w:rPr>
          <w:szCs w:val="22"/>
        </w:rPr>
        <w:t xml:space="preserve"> та </w:t>
      </w:r>
      <w:r w:rsidRPr="00B47E2F">
        <w:rPr>
          <w:b/>
          <w:szCs w:val="22"/>
        </w:rPr>
        <w:t>[А]: [ПИ</w:t>
      </w:r>
      <w:r w:rsidRPr="00B47E2F">
        <w:rPr>
          <w:b/>
          <w:szCs w:val="22"/>
          <w:vertAlign w:val="superscript"/>
        </w:rPr>
        <w:t>Е</w:t>
      </w:r>
      <w:r w:rsidRPr="00B47E2F">
        <w:rPr>
          <w:b/>
          <w:szCs w:val="22"/>
        </w:rPr>
        <w:t>САЛИ], [ЧИ</w:t>
      </w:r>
      <w:r w:rsidRPr="00B47E2F">
        <w:rPr>
          <w:b/>
          <w:szCs w:val="22"/>
          <w:vertAlign w:val="superscript"/>
        </w:rPr>
        <w:t>Е</w:t>
      </w:r>
      <w:r w:rsidRPr="00B47E2F">
        <w:rPr>
          <w:b/>
          <w:szCs w:val="22"/>
        </w:rPr>
        <w:t>ТА'ЛИ], [ПИ</w:t>
      </w:r>
      <w:r w:rsidRPr="00B47E2F">
        <w:rPr>
          <w:b/>
          <w:szCs w:val="22"/>
          <w:vertAlign w:val="superscript"/>
        </w:rPr>
        <w:t>Е</w:t>
      </w:r>
      <w:r w:rsidRPr="00B47E2F">
        <w:rPr>
          <w:b/>
          <w:szCs w:val="22"/>
        </w:rPr>
        <w:t>СЕ'МНИ</w:t>
      </w:r>
      <w:r w:rsidRPr="00B47E2F">
        <w:rPr>
          <w:b/>
          <w:szCs w:val="22"/>
          <w:lang w:val="ru-RU"/>
        </w:rPr>
        <w:t>Ĭ</w:t>
      </w:r>
      <w:r w:rsidRPr="00B47E2F">
        <w:rPr>
          <w:b/>
          <w:szCs w:val="22"/>
        </w:rPr>
        <w:t>].</w:t>
      </w:r>
    </w:p>
    <w:p w:rsidR="00B47E2F" w:rsidRPr="00B47E2F" w:rsidRDefault="00B47E2F" w:rsidP="00B47E2F">
      <w:pPr>
        <w:pStyle w:val="5"/>
        <w:spacing w:line="240" w:lineRule="auto"/>
        <w:ind w:left="170" w:firstLine="720"/>
        <w:rPr>
          <w:b/>
          <w:szCs w:val="22"/>
        </w:rPr>
      </w:pPr>
      <w:r w:rsidRPr="00B47E2F">
        <w:rPr>
          <w:szCs w:val="22"/>
        </w:rPr>
        <w:t xml:space="preserve"> Меншим є наближення [</w:t>
      </w:r>
      <w:r w:rsidRPr="00B47E2F">
        <w:rPr>
          <w:b/>
          <w:szCs w:val="22"/>
        </w:rPr>
        <w:t>И]</w:t>
      </w:r>
      <w:r w:rsidRPr="00B47E2F">
        <w:rPr>
          <w:szCs w:val="22"/>
        </w:rPr>
        <w:t xml:space="preserve"> до [</w:t>
      </w:r>
      <w:r w:rsidRPr="00B47E2F">
        <w:rPr>
          <w:b/>
          <w:szCs w:val="22"/>
        </w:rPr>
        <w:t>Е</w:t>
      </w:r>
      <w:r w:rsidRPr="00B47E2F">
        <w:rPr>
          <w:szCs w:val="22"/>
        </w:rPr>
        <w:t xml:space="preserve">] перед складом з </w:t>
      </w:r>
      <w:r w:rsidRPr="00B47E2F">
        <w:rPr>
          <w:b/>
          <w:szCs w:val="22"/>
        </w:rPr>
        <w:t>[О], [У]</w:t>
      </w:r>
      <w:r w:rsidRPr="00B47E2F">
        <w:rPr>
          <w:szCs w:val="22"/>
        </w:rPr>
        <w:t xml:space="preserve"> і особливо з [</w:t>
      </w:r>
      <w:r w:rsidRPr="00B47E2F">
        <w:rPr>
          <w:b/>
          <w:szCs w:val="22"/>
        </w:rPr>
        <w:t>И</w:t>
      </w:r>
      <w:r w:rsidRPr="00B47E2F">
        <w:rPr>
          <w:szCs w:val="22"/>
        </w:rPr>
        <w:t xml:space="preserve">] та </w:t>
      </w:r>
      <w:r w:rsidRPr="00B47E2F">
        <w:rPr>
          <w:b/>
          <w:szCs w:val="22"/>
        </w:rPr>
        <w:t>[І</w:t>
      </w:r>
      <w:r w:rsidRPr="00B47E2F">
        <w:rPr>
          <w:szCs w:val="22"/>
        </w:rPr>
        <w:t>], а також у кінці слова: [</w:t>
      </w:r>
      <w:r w:rsidRPr="00B47E2F">
        <w:rPr>
          <w:b/>
          <w:szCs w:val="22"/>
        </w:rPr>
        <w:t>ПИ</w:t>
      </w:r>
      <w:r w:rsidRPr="00B47E2F">
        <w:rPr>
          <w:b/>
          <w:szCs w:val="22"/>
          <w:vertAlign w:val="superscript"/>
        </w:rPr>
        <w:t>Е</w:t>
      </w:r>
      <w:r w:rsidRPr="00B47E2F">
        <w:rPr>
          <w:b/>
          <w:szCs w:val="22"/>
        </w:rPr>
        <w:t>ШУ'], [ПРИ</w:t>
      </w:r>
      <w:r w:rsidRPr="00B47E2F">
        <w:rPr>
          <w:b/>
          <w:szCs w:val="22"/>
          <w:vertAlign w:val="superscript"/>
        </w:rPr>
        <w:t>Е</w:t>
      </w:r>
      <w:r w:rsidRPr="00B47E2F">
        <w:rPr>
          <w:b/>
          <w:szCs w:val="22"/>
          <w:lang w:val="ru-RU"/>
        </w:rPr>
        <w:t>Ĭ</w:t>
      </w:r>
      <w:r w:rsidRPr="00B47E2F">
        <w:rPr>
          <w:b/>
          <w:szCs w:val="22"/>
        </w:rPr>
        <w:t>ШЛО'], [СИ</w:t>
      </w:r>
      <w:r w:rsidRPr="00B47E2F">
        <w:rPr>
          <w:b/>
          <w:szCs w:val="22"/>
          <w:vertAlign w:val="superscript"/>
        </w:rPr>
        <w:t>Е</w:t>
      </w:r>
      <w:r w:rsidRPr="00B47E2F">
        <w:rPr>
          <w:b/>
          <w:szCs w:val="22"/>
        </w:rPr>
        <w:t>ДИ'].</w:t>
      </w:r>
    </w:p>
    <w:p w:rsidR="00B47E2F" w:rsidRPr="00B47E2F" w:rsidRDefault="00B47E2F" w:rsidP="00B47E2F">
      <w:pPr>
        <w:pStyle w:val="5"/>
        <w:tabs>
          <w:tab w:val="left" w:pos="7513"/>
        </w:tabs>
        <w:spacing w:line="240" w:lineRule="auto"/>
        <w:ind w:firstLine="0"/>
        <w:rPr>
          <w:b/>
          <w:bCs/>
          <w:i/>
          <w:iCs/>
          <w:szCs w:val="22"/>
          <w:u w:val="single"/>
          <w:lang w:val="ru-RU"/>
        </w:rPr>
      </w:pPr>
    </w:p>
    <w:p w:rsidR="00B47E2F" w:rsidRPr="00B47E2F" w:rsidRDefault="00B47E2F" w:rsidP="00B47E2F">
      <w:pPr>
        <w:pStyle w:val="5"/>
        <w:tabs>
          <w:tab w:val="left" w:pos="7513"/>
        </w:tabs>
        <w:spacing w:line="240" w:lineRule="auto"/>
        <w:ind w:left="170" w:firstLine="720"/>
        <w:jc w:val="center"/>
        <w:rPr>
          <w:b/>
          <w:bCs/>
          <w:i/>
          <w:iCs/>
          <w:szCs w:val="22"/>
          <w:u w:val="single"/>
          <w:lang w:val="ru-RU"/>
        </w:rPr>
      </w:pPr>
    </w:p>
    <w:p w:rsidR="00B47E2F" w:rsidRPr="00B47E2F" w:rsidRDefault="00B47E2F" w:rsidP="00B47E2F">
      <w:pPr>
        <w:pStyle w:val="5"/>
        <w:tabs>
          <w:tab w:val="left" w:pos="3119"/>
        </w:tabs>
        <w:spacing w:line="240" w:lineRule="auto"/>
        <w:ind w:left="170" w:firstLine="720"/>
        <w:jc w:val="center"/>
        <w:rPr>
          <w:b/>
          <w:bCs/>
          <w:i/>
          <w:iCs/>
          <w:szCs w:val="22"/>
          <w:u w:val="single"/>
        </w:rPr>
      </w:pPr>
      <w:r w:rsidRPr="00B47E2F">
        <w:rPr>
          <w:b/>
          <w:bCs/>
          <w:i/>
          <w:iCs/>
          <w:szCs w:val="22"/>
          <w:u w:val="single"/>
        </w:rPr>
        <w:t>Вимова приголосних звуків</w:t>
      </w:r>
    </w:p>
    <w:p w:rsidR="00B47E2F" w:rsidRPr="00B47E2F" w:rsidRDefault="00B47E2F" w:rsidP="00B47E2F">
      <w:pPr>
        <w:pStyle w:val="5"/>
        <w:tabs>
          <w:tab w:val="left" w:pos="3119"/>
        </w:tabs>
        <w:spacing w:line="240" w:lineRule="auto"/>
        <w:ind w:left="170" w:firstLine="720"/>
        <w:rPr>
          <w:szCs w:val="22"/>
        </w:rPr>
      </w:pPr>
      <w:r w:rsidRPr="00B47E2F">
        <w:rPr>
          <w:szCs w:val="22"/>
        </w:rPr>
        <w:t>1. Дзвінкі приголосні перед глухими вимовляються дзвінко: [</w:t>
      </w:r>
      <w:r w:rsidRPr="00B47E2F">
        <w:rPr>
          <w:b/>
          <w:szCs w:val="22"/>
        </w:rPr>
        <w:t>О</w:t>
      </w:r>
      <w:r w:rsidRPr="00B47E2F">
        <w:rPr>
          <w:b/>
          <w:szCs w:val="22"/>
          <w:u w:val="single"/>
        </w:rPr>
        <w:t>Б</w:t>
      </w:r>
      <w:r w:rsidRPr="00B47E2F">
        <w:rPr>
          <w:b/>
          <w:szCs w:val="22"/>
        </w:rPr>
        <w:t>ША'РИ</w:t>
      </w:r>
      <w:r w:rsidRPr="00B47E2F">
        <w:rPr>
          <w:b/>
          <w:szCs w:val="22"/>
          <w:vertAlign w:val="superscript"/>
        </w:rPr>
        <w:t>Е</w:t>
      </w:r>
      <w:r w:rsidRPr="00B47E2F">
        <w:rPr>
          <w:b/>
          <w:szCs w:val="22"/>
        </w:rPr>
        <w:t>ТИ], [СТЕ'</w:t>
      </w:r>
      <w:r w:rsidRPr="00B47E2F">
        <w:rPr>
          <w:b/>
          <w:szCs w:val="22"/>
          <w:u w:val="single"/>
        </w:rPr>
        <w:t>Ж</w:t>
      </w:r>
      <w:r w:rsidRPr="00B47E2F">
        <w:rPr>
          <w:b/>
          <w:szCs w:val="22"/>
        </w:rPr>
        <w:t>КА], [ЛО'</w:t>
      </w:r>
      <w:r w:rsidRPr="00B47E2F">
        <w:rPr>
          <w:b/>
          <w:szCs w:val="22"/>
          <w:u w:val="single"/>
        </w:rPr>
        <w:t>Ж</w:t>
      </w:r>
      <w:r w:rsidRPr="00B47E2F">
        <w:rPr>
          <w:b/>
          <w:szCs w:val="22"/>
        </w:rPr>
        <w:t>КА], [СА</w:t>
      </w:r>
      <w:r w:rsidRPr="00B47E2F">
        <w:rPr>
          <w:b/>
          <w:szCs w:val="22"/>
          <w:u w:val="single"/>
        </w:rPr>
        <w:t>Д</w:t>
      </w:r>
      <w:r w:rsidRPr="00B47E2F">
        <w:rPr>
          <w:b/>
          <w:szCs w:val="22"/>
        </w:rPr>
        <w:t>КА'</w:t>
      </w:r>
      <w:r w:rsidRPr="00B47E2F">
        <w:rPr>
          <w:szCs w:val="22"/>
        </w:rPr>
        <w:t xml:space="preserve">], крім </w:t>
      </w:r>
      <w:r w:rsidRPr="00B47E2F">
        <w:rPr>
          <w:b/>
          <w:szCs w:val="22"/>
        </w:rPr>
        <w:t>[Г]</w:t>
      </w:r>
      <w:r w:rsidRPr="00B47E2F">
        <w:rPr>
          <w:szCs w:val="22"/>
        </w:rPr>
        <w:t>, який у ряді слів змінюється на [</w:t>
      </w:r>
      <w:r w:rsidRPr="00B47E2F">
        <w:rPr>
          <w:b/>
          <w:szCs w:val="22"/>
        </w:rPr>
        <w:t>X]: [К’І'ХТ'І], [Н’І'ХТ'І], [ЛЕ'ХКО], [Д'ОХТ'У</w:t>
      </w:r>
      <w:r w:rsidRPr="00B47E2F">
        <w:rPr>
          <w:szCs w:val="22"/>
        </w:rPr>
        <w:t>].</w:t>
      </w:r>
    </w:p>
    <w:p w:rsidR="00B47E2F" w:rsidRPr="00B47E2F" w:rsidRDefault="00B47E2F" w:rsidP="00B47E2F">
      <w:pPr>
        <w:pStyle w:val="5"/>
        <w:spacing w:line="240" w:lineRule="auto"/>
        <w:ind w:left="170" w:firstLine="720"/>
        <w:rPr>
          <w:b/>
          <w:szCs w:val="22"/>
        </w:rPr>
      </w:pPr>
      <w:r w:rsidRPr="00B47E2F">
        <w:rPr>
          <w:szCs w:val="22"/>
        </w:rPr>
        <w:t>2. Дзвінкі приголосні у кінці слова не оглушуються: [</w:t>
      </w:r>
      <w:r w:rsidRPr="00B47E2F">
        <w:rPr>
          <w:b/>
          <w:szCs w:val="22"/>
        </w:rPr>
        <w:t>СА</w:t>
      </w:r>
      <w:r w:rsidRPr="00B47E2F">
        <w:rPr>
          <w:b/>
          <w:szCs w:val="22"/>
          <w:u w:val="single"/>
        </w:rPr>
        <w:t>Д</w:t>
      </w:r>
      <w:r w:rsidRPr="00B47E2F">
        <w:rPr>
          <w:b/>
          <w:szCs w:val="22"/>
        </w:rPr>
        <w:t>], [Д'І</w:t>
      </w:r>
      <w:r w:rsidRPr="00B47E2F">
        <w:rPr>
          <w:b/>
          <w:szCs w:val="22"/>
          <w:u w:val="single"/>
        </w:rPr>
        <w:t>Д</w:t>
      </w:r>
      <w:r w:rsidRPr="00B47E2F">
        <w:rPr>
          <w:b/>
          <w:szCs w:val="22"/>
        </w:rPr>
        <w:t>], [В’І</w:t>
      </w:r>
      <w:r w:rsidRPr="00B47E2F">
        <w:rPr>
          <w:b/>
          <w:szCs w:val="22"/>
          <w:u w:val="single"/>
        </w:rPr>
        <w:t>З</w:t>
      </w:r>
      <w:r w:rsidRPr="00B47E2F">
        <w:rPr>
          <w:b/>
          <w:szCs w:val="22"/>
        </w:rPr>
        <w:t>], [ВУ</w:t>
      </w:r>
      <w:r w:rsidRPr="00B47E2F">
        <w:rPr>
          <w:b/>
          <w:szCs w:val="22"/>
          <w:u w:val="single"/>
        </w:rPr>
        <w:t>Ж</w:t>
      </w:r>
      <w:r w:rsidRPr="00B47E2F">
        <w:rPr>
          <w:b/>
          <w:szCs w:val="22"/>
        </w:rPr>
        <w:t>].</w:t>
      </w:r>
    </w:p>
    <w:p w:rsidR="00B47E2F" w:rsidRPr="00B47E2F" w:rsidRDefault="00B47E2F" w:rsidP="00B47E2F">
      <w:pPr>
        <w:pStyle w:val="5"/>
        <w:spacing w:line="240" w:lineRule="auto"/>
        <w:ind w:left="170" w:firstLine="720"/>
        <w:rPr>
          <w:szCs w:val="22"/>
        </w:rPr>
      </w:pPr>
      <w:r w:rsidRPr="00B47E2F">
        <w:rPr>
          <w:szCs w:val="22"/>
        </w:rPr>
        <w:t xml:space="preserve">3. Прийменник </w:t>
      </w:r>
      <w:r w:rsidRPr="00B47E2F">
        <w:rPr>
          <w:b/>
          <w:szCs w:val="22"/>
        </w:rPr>
        <w:t>3</w:t>
      </w:r>
      <w:r w:rsidRPr="00B47E2F">
        <w:rPr>
          <w:szCs w:val="22"/>
        </w:rPr>
        <w:t xml:space="preserve"> і префікс </w:t>
      </w:r>
      <w:r w:rsidRPr="00B47E2F">
        <w:rPr>
          <w:b/>
          <w:szCs w:val="22"/>
        </w:rPr>
        <w:t>3</w:t>
      </w:r>
      <w:r w:rsidRPr="00B47E2F">
        <w:rPr>
          <w:szCs w:val="22"/>
        </w:rPr>
        <w:t xml:space="preserve">- перед глухими приголосними вимовляється як </w:t>
      </w:r>
      <w:r w:rsidRPr="00B47E2F">
        <w:rPr>
          <w:b/>
          <w:szCs w:val="22"/>
        </w:rPr>
        <w:t>С: [С ХА'ТИ], [С Ц'ІПИ'ТИ], [С:У'НУТИ].</w:t>
      </w:r>
    </w:p>
    <w:p w:rsidR="00B47E2F" w:rsidRPr="00B47E2F" w:rsidRDefault="00B47E2F" w:rsidP="00B47E2F">
      <w:pPr>
        <w:pStyle w:val="5"/>
        <w:spacing w:line="240" w:lineRule="auto"/>
        <w:ind w:left="170" w:firstLine="720"/>
        <w:rPr>
          <w:szCs w:val="22"/>
        </w:rPr>
      </w:pPr>
      <w:r w:rsidRPr="00B47E2F">
        <w:rPr>
          <w:szCs w:val="22"/>
        </w:rPr>
        <w:t xml:space="preserve">Префікси </w:t>
      </w:r>
      <w:r w:rsidRPr="00B47E2F">
        <w:rPr>
          <w:b/>
          <w:szCs w:val="22"/>
        </w:rPr>
        <w:t>РОЗ-, БЕЗ</w:t>
      </w:r>
      <w:r w:rsidRPr="00B47E2F">
        <w:rPr>
          <w:szCs w:val="22"/>
        </w:rPr>
        <w:t xml:space="preserve">- перед глухими приголосними мають подвійну вимову: вони вимовляються як </w:t>
      </w:r>
      <w:r w:rsidRPr="00B47E2F">
        <w:rPr>
          <w:b/>
          <w:szCs w:val="22"/>
        </w:rPr>
        <w:t>РОЗ</w:t>
      </w:r>
      <w:r w:rsidRPr="00B47E2F">
        <w:rPr>
          <w:szCs w:val="22"/>
        </w:rPr>
        <w:t xml:space="preserve">- та </w:t>
      </w:r>
      <w:r w:rsidRPr="00B47E2F">
        <w:rPr>
          <w:b/>
          <w:szCs w:val="22"/>
        </w:rPr>
        <w:t>БЕЗ-</w:t>
      </w:r>
      <w:r w:rsidRPr="00B47E2F">
        <w:rPr>
          <w:szCs w:val="22"/>
        </w:rPr>
        <w:t xml:space="preserve"> при повільному темпі мовлення [</w:t>
      </w:r>
      <w:r w:rsidRPr="00B47E2F">
        <w:rPr>
          <w:b/>
          <w:szCs w:val="22"/>
        </w:rPr>
        <w:t>РОЗТИ</w:t>
      </w:r>
      <w:r w:rsidRPr="00B47E2F">
        <w:rPr>
          <w:b/>
          <w:szCs w:val="22"/>
          <w:vertAlign w:val="superscript"/>
        </w:rPr>
        <w:t>Е</w:t>
      </w:r>
      <w:r w:rsidRPr="00B47E2F">
        <w:rPr>
          <w:b/>
          <w:szCs w:val="22"/>
        </w:rPr>
        <w:t>СНУ'ТИ], [БЕ</w:t>
      </w:r>
      <w:r w:rsidRPr="00B47E2F">
        <w:rPr>
          <w:b/>
          <w:szCs w:val="22"/>
          <w:vertAlign w:val="superscript"/>
        </w:rPr>
        <w:t>И</w:t>
      </w:r>
      <w:r w:rsidRPr="00B47E2F">
        <w:rPr>
          <w:b/>
          <w:szCs w:val="22"/>
        </w:rPr>
        <w:t>ЗПЕ'КА],</w:t>
      </w:r>
      <w:r w:rsidRPr="00B47E2F">
        <w:rPr>
          <w:szCs w:val="22"/>
        </w:rPr>
        <w:t xml:space="preserve"> і як </w:t>
      </w:r>
      <w:r w:rsidRPr="00B47E2F">
        <w:rPr>
          <w:b/>
          <w:szCs w:val="22"/>
        </w:rPr>
        <w:t>РОС</w:t>
      </w:r>
      <w:r w:rsidRPr="00B47E2F">
        <w:rPr>
          <w:szCs w:val="22"/>
        </w:rPr>
        <w:t xml:space="preserve">- та </w:t>
      </w:r>
      <w:r w:rsidRPr="00B47E2F">
        <w:rPr>
          <w:b/>
          <w:szCs w:val="22"/>
        </w:rPr>
        <w:t>БЕС-</w:t>
      </w:r>
      <w:r w:rsidRPr="00B47E2F">
        <w:rPr>
          <w:szCs w:val="22"/>
        </w:rPr>
        <w:t xml:space="preserve"> при швидкому темпі мовлення: </w:t>
      </w:r>
      <w:r w:rsidRPr="00B47E2F">
        <w:rPr>
          <w:b/>
          <w:szCs w:val="22"/>
        </w:rPr>
        <w:lastRenderedPageBreak/>
        <w:t>[БЕ</w:t>
      </w:r>
      <w:r w:rsidRPr="00B47E2F">
        <w:rPr>
          <w:b/>
          <w:szCs w:val="22"/>
          <w:vertAlign w:val="superscript"/>
        </w:rPr>
        <w:t>И</w:t>
      </w:r>
      <w:r w:rsidRPr="00B47E2F">
        <w:rPr>
          <w:b/>
          <w:szCs w:val="22"/>
        </w:rPr>
        <w:t>СКОНТА'КТНИĬ], [РОСТ</w:t>
      </w:r>
      <w:r w:rsidRPr="00B47E2F">
        <w:rPr>
          <w:b/>
          <w:szCs w:val="22"/>
          <w:vertAlign w:val="superscript"/>
        </w:rPr>
        <w:t>Е</w:t>
      </w:r>
      <w:r w:rsidRPr="00B47E2F">
        <w:rPr>
          <w:b/>
          <w:szCs w:val="22"/>
        </w:rPr>
        <w:t>СНУ'ТИ].</w:t>
      </w:r>
    </w:p>
    <w:p w:rsidR="00B47E2F" w:rsidRPr="00B47E2F" w:rsidRDefault="00B47E2F" w:rsidP="00B47E2F">
      <w:pPr>
        <w:pStyle w:val="5"/>
        <w:spacing w:line="240" w:lineRule="auto"/>
        <w:ind w:left="170" w:firstLine="720"/>
        <w:rPr>
          <w:b/>
          <w:szCs w:val="22"/>
        </w:rPr>
      </w:pPr>
      <w:r w:rsidRPr="00B47E2F">
        <w:rPr>
          <w:szCs w:val="22"/>
        </w:rPr>
        <w:t xml:space="preserve">4. Глухі приголосні перед дзвінкими в середині слова набувають артикуляторних особливостей дзвінких звуків (результат асиміляції за участю голосу): </w:t>
      </w:r>
      <w:r w:rsidRPr="00B47E2F">
        <w:rPr>
          <w:b/>
          <w:szCs w:val="22"/>
        </w:rPr>
        <w:t>[МОЛО</w:t>
      </w:r>
      <w:r w:rsidRPr="00B47E2F">
        <w:rPr>
          <w:b/>
          <w:szCs w:val="22"/>
          <w:u w:val="single"/>
        </w:rPr>
        <w:t>Д</w:t>
      </w:r>
      <w:r w:rsidRPr="00B47E2F">
        <w:rPr>
          <w:b/>
          <w:szCs w:val="22"/>
        </w:rPr>
        <w:t>'БА'], [ПРО'</w:t>
      </w:r>
      <w:r w:rsidRPr="00B47E2F">
        <w:rPr>
          <w:b/>
          <w:szCs w:val="22"/>
          <w:u w:val="single"/>
        </w:rPr>
        <w:t>З</w:t>
      </w:r>
      <w:r w:rsidRPr="00B47E2F">
        <w:rPr>
          <w:b/>
          <w:szCs w:val="22"/>
        </w:rPr>
        <w:t>'БА], [ВО</w:t>
      </w:r>
      <w:r w:rsidRPr="00B47E2F">
        <w:rPr>
          <w:b/>
          <w:szCs w:val="22"/>
          <w:u w:val="single"/>
        </w:rPr>
        <w:t>Ґ</w:t>
      </w:r>
      <w:r w:rsidRPr="00B47E2F">
        <w:rPr>
          <w:b/>
          <w:szCs w:val="22"/>
        </w:rPr>
        <w:t>ЗА'Л].</w:t>
      </w:r>
    </w:p>
    <w:p w:rsidR="00B47E2F" w:rsidRPr="00B47E2F" w:rsidRDefault="00B47E2F" w:rsidP="00B47E2F">
      <w:pPr>
        <w:pStyle w:val="5"/>
        <w:spacing w:line="240" w:lineRule="auto"/>
        <w:ind w:left="170" w:firstLine="720"/>
        <w:rPr>
          <w:szCs w:val="22"/>
        </w:rPr>
      </w:pPr>
      <w:r w:rsidRPr="00B47E2F">
        <w:rPr>
          <w:szCs w:val="22"/>
        </w:rPr>
        <w:t xml:space="preserve">5. Губні, неподовжені шиплячі та задньоязикові приголосні вимовляються твердо: </w:t>
      </w:r>
      <w:r w:rsidRPr="00B47E2F">
        <w:rPr>
          <w:b/>
          <w:szCs w:val="22"/>
        </w:rPr>
        <w:t>[</w:t>
      </w:r>
      <w:r w:rsidRPr="00B47E2F">
        <w:rPr>
          <w:b/>
          <w:snapToGrid/>
          <w:szCs w:val="22"/>
        </w:rPr>
        <w:t>ЖО'ЎТИĬ</w:t>
      </w:r>
      <w:r w:rsidRPr="00B47E2F">
        <w:rPr>
          <w:b/>
          <w:szCs w:val="22"/>
        </w:rPr>
        <w:t>], [ША'ПКА], [ГО'ЛОС</w:t>
      </w:r>
      <w:r w:rsidRPr="00B47E2F">
        <w:rPr>
          <w:szCs w:val="22"/>
        </w:rPr>
        <w:t xml:space="preserve">]. </w:t>
      </w:r>
    </w:p>
    <w:p w:rsidR="00B47E2F" w:rsidRPr="00B47E2F" w:rsidRDefault="00B47E2F" w:rsidP="00B47E2F">
      <w:pPr>
        <w:pStyle w:val="5"/>
        <w:spacing w:line="240" w:lineRule="auto"/>
        <w:ind w:left="170" w:firstLine="720"/>
        <w:rPr>
          <w:b/>
          <w:szCs w:val="22"/>
        </w:rPr>
      </w:pPr>
      <w:r w:rsidRPr="00B47E2F">
        <w:rPr>
          <w:szCs w:val="22"/>
        </w:rPr>
        <w:t xml:space="preserve">У випадку, коли ці звуки стоять перед </w:t>
      </w:r>
      <w:r w:rsidRPr="00B47E2F">
        <w:rPr>
          <w:b/>
          <w:szCs w:val="22"/>
        </w:rPr>
        <w:t>[І],</w:t>
      </w:r>
      <w:r w:rsidRPr="00B47E2F">
        <w:rPr>
          <w:szCs w:val="22"/>
        </w:rPr>
        <w:t xml:space="preserve"> вони вимовляються пом'якшено: </w:t>
      </w:r>
      <w:r w:rsidRPr="00B47E2F">
        <w:rPr>
          <w:b/>
          <w:szCs w:val="22"/>
        </w:rPr>
        <w:t>[В’ІКНО'], [Г’І'ЛКА], [К’ІЛО'К].</w:t>
      </w:r>
    </w:p>
    <w:p w:rsidR="00B47E2F" w:rsidRPr="00B47E2F" w:rsidRDefault="00B47E2F" w:rsidP="00B47E2F">
      <w:pPr>
        <w:pStyle w:val="5"/>
        <w:spacing w:line="240" w:lineRule="auto"/>
        <w:ind w:left="170" w:firstLine="720"/>
        <w:rPr>
          <w:szCs w:val="22"/>
        </w:rPr>
      </w:pPr>
      <w:r w:rsidRPr="00B47E2F">
        <w:rPr>
          <w:szCs w:val="22"/>
        </w:rPr>
        <w:t xml:space="preserve">Подовжені шиплячі вимовляються як пом'якшені перед </w:t>
      </w:r>
      <w:r w:rsidRPr="00B47E2F">
        <w:rPr>
          <w:b/>
          <w:szCs w:val="22"/>
        </w:rPr>
        <w:t>[І]</w:t>
      </w:r>
      <w:r w:rsidRPr="00B47E2F">
        <w:rPr>
          <w:szCs w:val="22"/>
        </w:rPr>
        <w:t xml:space="preserve"> та перед </w:t>
      </w:r>
      <w:r w:rsidRPr="00B47E2F">
        <w:rPr>
          <w:b/>
          <w:szCs w:val="22"/>
        </w:rPr>
        <w:t>[А], [У],</w:t>
      </w:r>
      <w:r w:rsidRPr="00B47E2F">
        <w:rPr>
          <w:szCs w:val="22"/>
        </w:rPr>
        <w:t xml:space="preserve"> які позначаються літерами </w:t>
      </w:r>
      <w:r w:rsidRPr="00B47E2F">
        <w:rPr>
          <w:b/>
          <w:szCs w:val="22"/>
        </w:rPr>
        <w:t>Я, Ю: [Н'ІЧ’:У], [У ЗБ’І'Ж’:І].</w:t>
      </w:r>
    </w:p>
    <w:p w:rsidR="00B47E2F" w:rsidRPr="00B47E2F" w:rsidRDefault="00B47E2F" w:rsidP="00B47E2F">
      <w:pPr>
        <w:pStyle w:val="5"/>
        <w:spacing w:line="240" w:lineRule="auto"/>
        <w:ind w:left="170" w:firstLine="720"/>
        <w:rPr>
          <w:b/>
          <w:szCs w:val="22"/>
        </w:rPr>
      </w:pPr>
      <w:r w:rsidRPr="00B47E2F">
        <w:rPr>
          <w:szCs w:val="22"/>
        </w:rPr>
        <w:t xml:space="preserve">6. Зубні приголосні </w:t>
      </w:r>
      <w:r w:rsidRPr="00B47E2F">
        <w:rPr>
          <w:b/>
          <w:szCs w:val="22"/>
        </w:rPr>
        <w:t>[Д'], [Т'], [3'], [С'], [Ц']</w:t>
      </w:r>
      <w:r w:rsidRPr="00B47E2F">
        <w:rPr>
          <w:b/>
          <w:i/>
          <w:szCs w:val="22"/>
        </w:rPr>
        <w:t>,</w:t>
      </w:r>
      <w:r w:rsidRPr="00B47E2F">
        <w:rPr>
          <w:b/>
          <w:szCs w:val="22"/>
        </w:rPr>
        <w:t xml:space="preserve"> [Н'</w:t>
      </w:r>
      <w:r w:rsidRPr="00B47E2F">
        <w:rPr>
          <w:szCs w:val="22"/>
        </w:rPr>
        <w:t xml:space="preserve">] перед наступним м'яким приголосним вимовляються м'яко (результат асиміляції за м'якістю): </w:t>
      </w:r>
      <w:r w:rsidRPr="00B47E2F">
        <w:rPr>
          <w:b/>
          <w:szCs w:val="22"/>
        </w:rPr>
        <w:t>[</w:t>
      </w:r>
      <w:r w:rsidRPr="00B47E2F">
        <w:rPr>
          <w:b/>
          <w:szCs w:val="22"/>
          <w:u w:val="single"/>
        </w:rPr>
        <w:t>Д'</w:t>
      </w:r>
      <w:r w:rsidRPr="00B47E2F">
        <w:rPr>
          <w:b/>
          <w:szCs w:val="22"/>
        </w:rPr>
        <w:t>Н'І], [МО</w:t>
      </w:r>
      <w:r w:rsidRPr="00B47E2F">
        <w:rPr>
          <w:b/>
          <w:szCs w:val="22"/>
          <w:vertAlign w:val="superscript"/>
        </w:rPr>
        <w:t>У</w:t>
      </w:r>
      <w:r w:rsidRPr="00B47E2F">
        <w:rPr>
          <w:b/>
          <w:szCs w:val="22"/>
        </w:rPr>
        <w:t>ГУ'</w:t>
      </w:r>
      <w:r w:rsidRPr="00B47E2F">
        <w:rPr>
          <w:b/>
          <w:szCs w:val="22"/>
          <w:u w:val="single"/>
        </w:rPr>
        <w:t>Т</w:t>
      </w:r>
      <w:r w:rsidRPr="00B47E2F">
        <w:rPr>
          <w:b/>
          <w:szCs w:val="22"/>
        </w:rPr>
        <w:t>'Н'ІĬ], [К’І'</w:t>
      </w:r>
      <w:r w:rsidRPr="00B47E2F">
        <w:rPr>
          <w:b/>
          <w:szCs w:val="22"/>
          <w:u w:val="single"/>
        </w:rPr>
        <w:t>Н</w:t>
      </w:r>
      <w:r w:rsidRPr="00B47E2F">
        <w:rPr>
          <w:b/>
          <w:szCs w:val="22"/>
        </w:rPr>
        <w:t>'С'КИĬ</w:t>
      </w:r>
      <w:r w:rsidRPr="00B47E2F">
        <w:rPr>
          <w:szCs w:val="22"/>
        </w:rPr>
        <w:t>]. Так само м'яко ці звуки вимовляються перед [</w:t>
      </w:r>
      <w:r w:rsidRPr="00B47E2F">
        <w:rPr>
          <w:b/>
          <w:szCs w:val="22"/>
        </w:rPr>
        <w:t>І]: [Д'ІТИ], [Н'ІС], [Ц'ІНА'], [Т'І'ЛО].</w:t>
      </w:r>
    </w:p>
    <w:p w:rsidR="00B47E2F" w:rsidRPr="00B47E2F" w:rsidRDefault="00B47E2F" w:rsidP="00B47E2F">
      <w:pPr>
        <w:pStyle w:val="5"/>
        <w:spacing w:line="240" w:lineRule="auto"/>
        <w:ind w:left="170" w:firstLine="720"/>
        <w:rPr>
          <w:szCs w:val="22"/>
        </w:rPr>
      </w:pPr>
      <w:r w:rsidRPr="00B47E2F">
        <w:rPr>
          <w:noProof/>
          <w:snapToGrid/>
          <w:szCs w:val="22"/>
          <w:lang w:eastAsia="uk-UA"/>
        </w:rPr>
        <w:drawing>
          <wp:anchor distT="0" distB="0" distL="114300" distR="114300" simplePos="0" relativeHeight="251759616" behindDoc="0" locked="0" layoutInCell="1" allowOverlap="1" wp14:anchorId="0FB0FFA6" wp14:editId="144C385B">
            <wp:simplePos x="0" y="0"/>
            <wp:positionH relativeFrom="column">
              <wp:posOffset>5462270</wp:posOffset>
            </wp:positionH>
            <wp:positionV relativeFrom="paragraph">
              <wp:posOffset>353060</wp:posOffset>
            </wp:positionV>
            <wp:extent cx="104775" cy="47625"/>
            <wp:effectExtent l="0" t="0" r="9525" b="9525"/>
            <wp:wrapNone/>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E2F">
        <w:rPr>
          <w:noProof/>
          <w:snapToGrid/>
          <w:szCs w:val="22"/>
          <w:lang w:eastAsia="uk-UA"/>
        </w:rPr>
        <w:drawing>
          <wp:anchor distT="0" distB="0" distL="114300" distR="114300" simplePos="0" relativeHeight="251758592" behindDoc="0" locked="0" layoutInCell="1" allowOverlap="1" wp14:anchorId="4B1AC59D" wp14:editId="5D1BE79C">
            <wp:simplePos x="0" y="0"/>
            <wp:positionH relativeFrom="column">
              <wp:posOffset>2985135</wp:posOffset>
            </wp:positionH>
            <wp:positionV relativeFrom="paragraph">
              <wp:posOffset>357505</wp:posOffset>
            </wp:positionV>
            <wp:extent cx="104775" cy="47625"/>
            <wp:effectExtent l="0" t="0" r="9525" b="9525"/>
            <wp:wrapNone/>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E2F">
        <w:rPr>
          <w:noProof/>
          <w:snapToGrid/>
          <w:szCs w:val="22"/>
          <w:lang w:eastAsia="uk-UA"/>
        </w:rPr>
        <w:drawing>
          <wp:anchor distT="0" distB="0" distL="114300" distR="114300" simplePos="0" relativeHeight="251757568" behindDoc="0" locked="0" layoutInCell="1" allowOverlap="1" wp14:anchorId="129121C5" wp14:editId="64C92ABA">
            <wp:simplePos x="0" y="0"/>
            <wp:positionH relativeFrom="column">
              <wp:posOffset>2421255</wp:posOffset>
            </wp:positionH>
            <wp:positionV relativeFrom="paragraph">
              <wp:posOffset>344805</wp:posOffset>
            </wp:positionV>
            <wp:extent cx="104775" cy="47625"/>
            <wp:effectExtent l="0" t="0" r="9525" b="9525"/>
            <wp:wrapNone/>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E2F">
        <w:rPr>
          <w:noProof/>
          <w:snapToGrid/>
          <w:szCs w:val="22"/>
          <w:lang w:eastAsia="uk-UA"/>
        </w:rPr>
        <w:drawing>
          <wp:anchor distT="0" distB="0" distL="114300" distR="114300" simplePos="0" relativeHeight="251756544" behindDoc="0" locked="0" layoutInCell="1" allowOverlap="1" wp14:anchorId="14790933" wp14:editId="0262A506">
            <wp:simplePos x="0" y="0"/>
            <wp:positionH relativeFrom="column">
              <wp:posOffset>1881505</wp:posOffset>
            </wp:positionH>
            <wp:positionV relativeFrom="paragraph">
              <wp:posOffset>349250</wp:posOffset>
            </wp:positionV>
            <wp:extent cx="104775" cy="47625"/>
            <wp:effectExtent l="0" t="0" r="9525" b="9525"/>
            <wp:wrapNone/>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E2F">
        <w:rPr>
          <w:szCs w:val="22"/>
        </w:rPr>
        <w:t xml:space="preserve">7. Африката </w:t>
      </w:r>
      <w:r w:rsidRPr="00B47E2F">
        <w:rPr>
          <w:b/>
          <w:szCs w:val="22"/>
        </w:rPr>
        <w:t>[Ц]</w:t>
      </w:r>
      <w:r w:rsidRPr="00B47E2F">
        <w:rPr>
          <w:szCs w:val="22"/>
        </w:rPr>
        <w:t xml:space="preserve"> у кінці українських слів вимовляється м'яко: [</w:t>
      </w:r>
      <w:r w:rsidRPr="00B47E2F">
        <w:rPr>
          <w:b/>
          <w:szCs w:val="22"/>
        </w:rPr>
        <w:t>ХЛО'ПЕЦ'], [ГАМАНЕ'Ц'], [ТА'НЕЦ'</w:t>
      </w:r>
      <w:r w:rsidRPr="00B47E2F">
        <w:rPr>
          <w:szCs w:val="22"/>
        </w:rPr>
        <w:t>].</w:t>
      </w:r>
    </w:p>
    <w:p w:rsidR="00B47E2F" w:rsidRPr="00B47E2F" w:rsidRDefault="00B47E2F" w:rsidP="00B47E2F">
      <w:pPr>
        <w:pStyle w:val="5"/>
        <w:spacing w:line="240" w:lineRule="auto"/>
        <w:ind w:left="170" w:firstLine="720"/>
        <w:rPr>
          <w:b/>
          <w:szCs w:val="22"/>
        </w:rPr>
      </w:pPr>
      <w:r w:rsidRPr="00B47E2F">
        <w:rPr>
          <w:noProof/>
          <w:snapToGrid/>
          <w:szCs w:val="22"/>
          <w:lang w:eastAsia="uk-UA"/>
        </w:rPr>
        <w:drawing>
          <wp:anchor distT="0" distB="0" distL="114300" distR="114300" simplePos="0" relativeHeight="251762688" behindDoc="0" locked="0" layoutInCell="1" allowOverlap="1" wp14:anchorId="1D619333" wp14:editId="4358D1F6">
            <wp:simplePos x="0" y="0"/>
            <wp:positionH relativeFrom="column">
              <wp:posOffset>2540000</wp:posOffset>
            </wp:positionH>
            <wp:positionV relativeFrom="paragraph">
              <wp:posOffset>171450</wp:posOffset>
            </wp:positionV>
            <wp:extent cx="104775" cy="47625"/>
            <wp:effectExtent l="0" t="0" r="9525" b="9525"/>
            <wp:wrapNone/>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E2F">
        <w:rPr>
          <w:noProof/>
          <w:snapToGrid/>
          <w:szCs w:val="22"/>
          <w:lang w:eastAsia="uk-UA"/>
        </w:rPr>
        <w:drawing>
          <wp:anchor distT="0" distB="0" distL="114300" distR="114300" simplePos="0" relativeHeight="251761664" behindDoc="0" locked="0" layoutInCell="1" allowOverlap="1" wp14:anchorId="417BB152" wp14:editId="414E604B">
            <wp:simplePos x="0" y="0"/>
            <wp:positionH relativeFrom="column">
              <wp:posOffset>1424305</wp:posOffset>
            </wp:positionH>
            <wp:positionV relativeFrom="paragraph">
              <wp:posOffset>183515</wp:posOffset>
            </wp:positionV>
            <wp:extent cx="104775" cy="47625"/>
            <wp:effectExtent l="0" t="0" r="9525" b="9525"/>
            <wp:wrapNone/>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E2F">
        <w:rPr>
          <w:noProof/>
          <w:snapToGrid/>
          <w:szCs w:val="22"/>
          <w:lang w:eastAsia="uk-UA"/>
        </w:rPr>
        <w:drawing>
          <wp:anchor distT="0" distB="0" distL="114300" distR="114300" simplePos="0" relativeHeight="251760640" behindDoc="0" locked="0" layoutInCell="1" allowOverlap="1" wp14:anchorId="76D0FE5A" wp14:editId="4ABAAC1E">
            <wp:simplePos x="0" y="0"/>
            <wp:positionH relativeFrom="column">
              <wp:posOffset>266700</wp:posOffset>
            </wp:positionH>
            <wp:positionV relativeFrom="paragraph">
              <wp:posOffset>138430</wp:posOffset>
            </wp:positionV>
            <wp:extent cx="104775" cy="47625"/>
            <wp:effectExtent l="0" t="0" r="9525" b="9525"/>
            <wp:wrapNone/>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E2F">
        <w:rPr>
          <w:szCs w:val="22"/>
        </w:rPr>
        <w:t>8. Африкати [</w:t>
      </w:r>
      <w:r w:rsidRPr="00B47E2F">
        <w:rPr>
          <w:b/>
          <w:szCs w:val="22"/>
        </w:rPr>
        <w:t>ДЗ], [ДЗ'], [ДЖ]</w:t>
      </w:r>
      <w:r w:rsidRPr="00B47E2F">
        <w:rPr>
          <w:szCs w:val="22"/>
        </w:rPr>
        <w:t xml:space="preserve"> вимовляються злито: [</w:t>
      </w:r>
      <w:r w:rsidRPr="00B47E2F">
        <w:rPr>
          <w:b/>
          <w:szCs w:val="22"/>
        </w:rPr>
        <w:t>ДЗИ'ГА], [ДЗЕ'РКАЛО], [ДЖМ’І'Л'], [ДЖЕ</w:t>
      </w:r>
      <w:r w:rsidRPr="00B47E2F">
        <w:rPr>
          <w:b/>
          <w:szCs w:val="22"/>
          <w:vertAlign w:val="superscript"/>
        </w:rPr>
        <w:t>И</w:t>
      </w:r>
      <w:r w:rsidRPr="00B47E2F">
        <w:rPr>
          <w:b/>
          <w:szCs w:val="22"/>
        </w:rPr>
        <w:t>РЕ</w:t>
      </w:r>
      <w:r w:rsidRPr="00B47E2F">
        <w:rPr>
          <w:b/>
          <w:szCs w:val="22"/>
          <w:vertAlign w:val="superscript"/>
        </w:rPr>
        <w:t>И</w:t>
      </w:r>
      <w:r w:rsidRPr="00B47E2F">
        <w:rPr>
          <w:b/>
          <w:szCs w:val="22"/>
        </w:rPr>
        <w:t>ЛО'].</w:t>
      </w:r>
    </w:p>
    <w:p w:rsidR="00B47E2F" w:rsidRPr="00B47E2F" w:rsidRDefault="00B47E2F" w:rsidP="00B47E2F">
      <w:pPr>
        <w:pStyle w:val="5"/>
        <w:spacing w:line="240" w:lineRule="auto"/>
        <w:ind w:left="170" w:firstLine="720"/>
        <w:rPr>
          <w:b/>
          <w:szCs w:val="22"/>
        </w:rPr>
      </w:pPr>
      <w:r w:rsidRPr="00B47E2F">
        <w:rPr>
          <w:szCs w:val="22"/>
        </w:rPr>
        <w:t xml:space="preserve">9. У суфіксах </w:t>
      </w:r>
      <w:r w:rsidRPr="00B47E2F">
        <w:rPr>
          <w:b/>
          <w:szCs w:val="22"/>
        </w:rPr>
        <w:t>-СЬК-. -ЦЬК-. -ЗЬК</w:t>
      </w:r>
      <w:r w:rsidRPr="00B47E2F">
        <w:rPr>
          <w:szCs w:val="22"/>
        </w:rPr>
        <w:t>- приголосні [</w:t>
      </w:r>
      <w:r w:rsidRPr="00B47E2F">
        <w:rPr>
          <w:b/>
          <w:szCs w:val="22"/>
        </w:rPr>
        <w:t>С'], [Ц'], [3']</w:t>
      </w:r>
      <w:r w:rsidRPr="00B47E2F">
        <w:rPr>
          <w:szCs w:val="22"/>
        </w:rPr>
        <w:t xml:space="preserve"> вимовляються завжди м'яко: </w:t>
      </w:r>
      <w:r w:rsidRPr="00B47E2F">
        <w:rPr>
          <w:b/>
          <w:szCs w:val="22"/>
        </w:rPr>
        <w:t>[ПРИ</w:t>
      </w:r>
      <w:r w:rsidRPr="00B47E2F">
        <w:rPr>
          <w:b/>
          <w:szCs w:val="22"/>
          <w:vertAlign w:val="superscript"/>
        </w:rPr>
        <w:t>Е</w:t>
      </w:r>
      <w:r w:rsidRPr="00B47E2F">
        <w:rPr>
          <w:b/>
          <w:szCs w:val="22"/>
        </w:rPr>
        <w:t>ЛУ'Ц'КИ</w:t>
      </w:r>
      <w:r w:rsidRPr="00B47E2F">
        <w:rPr>
          <w:b/>
          <w:position w:val="-4"/>
          <w:szCs w:val="22"/>
        </w:rPr>
        <w:object w:dxaOrig="200" w:dyaOrig="340">
          <v:shape id="_x0000_i1062" type="#_x0000_t75" style="width:9.75pt;height:17.25pt" o:ole="" fillcolor="window">
            <v:imagedata r:id="rId9" o:title=""/>
          </v:shape>
          <o:OLEObject Type="Embed" ProgID="Equation.3" ShapeID="_x0000_i1062" DrawAspect="Content" ObjectID="_1610363200" r:id="rId53"/>
        </w:object>
      </w:r>
      <w:r w:rsidRPr="00B47E2F">
        <w:rPr>
          <w:b/>
          <w:szCs w:val="22"/>
        </w:rPr>
        <w:t>], [КИ'</w:t>
      </w:r>
      <w:r w:rsidRPr="00B47E2F">
        <w:rPr>
          <w:b/>
          <w:szCs w:val="22"/>
          <w:u w:val="single"/>
          <w:lang w:val="en-US"/>
        </w:rPr>
        <w:t>j</w:t>
      </w:r>
      <w:r w:rsidRPr="00B47E2F">
        <w:rPr>
          <w:b/>
          <w:szCs w:val="22"/>
        </w:rPr>
        <w:t>ІЎС'КИ</w:t>
      </w:r>
      <w:r w:rsidRPr="00B47E2F">
        <w:rPr>
          <w:b/>
          <w:position w:val="-4"/>
          <w:szCs w:val="22"/>
        </w:rPr>
        <w:object w:dxaOrig="200" w:dyaOrig="340">
          <v:shape id="_x0000_i1063" type="#_x0000_t75" style="width:9.75pt;height:17.25pt" o:ole="" fillcolor="window">
            <v:imagedata r:id="rId9" o:title=""/>
          </v:shape>
          <o:OLEObject Type="Embed" ProgID="Equation.3" ShapeID="_x0000_i1063" DrawAspect="Content" ObjectID="_1610363201" r:id="rId54"/>
        </w:object>
      </w:r>
      <w:r w:rsidRPr="00B47E2F">
        <w:rPr>
          <w:b/>
          <w:szCs w:val="22"/>
        </w:rPr>
        <w:t>], [ПАРИ'З'КИ</w:t>
      </w:r>
      <w:r w:rsidRPr="00B47E2F">
        <w:rPr>
          <w:b/>
          <w:position w:val="-4"/>
          <w:szCs w:val="22"/>
        </w:rPr>
        <w:object w:dxaOrig="200" w:dyaOrig="340">
          <v:shape id="_x0000_i1064" type="#_x0000_t75" style="width:9.75pt;height:17.25pt" o:ole="" fillcolor="window">
            <v:imagedata r:id="rId9" o:title=""/>
          </v:shape>
          <o:OLEObject Type="Embed" ProgID="Equation.3" ShapeID="_x0000_i1064" DrawAspect="Content" ObjectID="_1610363202" r:id="rId55"/>
        </w:object>
      </w:r>
      <w:r w:rsidRPr="00B47E2F">
        <w:rPr>
          <w:b/>
          <w:szCs w:val="22"/>
        </w:rPr>
        <w:t>].</w:t>
      </w:r>
    </w:p>
    <w:p w:rsidR="00B47E2F" w:rsidRPr="00B47E2F" w:rsidRDefault="00B47E2F" w:rsidP="00B47E2F">
      <w:pPr>
        <w:pStyle w:val="5"/>
        <w:spacing w:line="240" w:lineRule="auto"/>
        <w:ind w:left="170" w:firstLine="720"/>
        <w:rPr>
          <w:b/>
          <w:szCs w:val="22"/>
        </w:rPr>
      </w:pPr>
      <w:r w:rsidRPr="00B47E2F">
        <w:rPr>
          <w:szCs w:val="22"/>
        </w:rPr>
        <w:t>10. Сполучення приголосних у дієслівних формах другої особи однини на -</w:t>
      </w:r>
      <w:r w:rsidRPr="00B47E2F">
        <w:rPr>
          <w:b/>
          <w:szCs w:val="22"/>
        </w:rPr>
        <w:t>ЖСЯ, -ЧСЯ, -ШСЯ</w:t>
      </w:r>
      <w:r w:rsidRPr="00B47E2F">
        <w:rPr>
          <w:szCs w:val="22"/>
        </w:rPr>
        <w:t xml:space="preserve"> вимовляються як [</w:t>
      </w:r>
      <w:r w:rsidRPr="00B47E2F">
        <w:rPr>
          <w:b/>
          <w:szCs w:val="22"/>
        </w:rPr>
        <w:t>З'С'А], [Ц'С'А], [С':А]: [НЕ ЎР'І'З'С'А], [НЕ МУ'Ц'С'А], [С'М’І</w:t>
      </w:r>
      <w:r w:rsidRPr="00B47E2F">
        <w:rPr>
          <w:b/>
          <w:szCs w:val="22"/>
          <w:u w:val="single"/>
          <w:lang w:val="en-US"/>
        </w:rPr>
        <w:t>j</w:t>
      </w:r>
      <w:r w:rsidRPr="00B47E2F">
        <w:rPr>
          <w:b/>
          <w:szCs w:val="22"/>
        </w:rPr>
        <w:t>Е'С':А].</w:t>
      </w:r>
    </w:p>
    <w:p w:rsidR="00B47E2F" w:rsidRPr="00B47E2F" w:rsidRDefault="00B47E2F" w:rsidP="00B47E2F">
      <w:pPr>
        <w:pStyle w:val="5"/>
        <w:spacing w:line="240" w:lineRule="auto"/>
        <w:ind w:left="170" w:firstLine="720"/>
        <w:rPr>
          <w:szCs w:val="22"/>
        </w:rPr>
      </w:pPr>
      <w:r w:rsidRPr="00B47E2F">
        <w:rPr>
          <w:szCs w:val="22"/>
        </w:rPr>
        <w:t>11. Сполучення -</w:t>
      </w:r>
      <w:r w:rsidRPr="00B47E2F">
        <w:rPr>
          <w:b/>
          <w:szCs w:val="22"/>
        </w:rPr>
        <w:t xml:space="preserve">ТЬСЯ </w:t>
      </w:r>
      <w:r w:rsidRPr="00B47E2F">
        <w:rPr>
          <w:szCs w:val="22"/>
        </w:rPr>
        <w:t>у дієсловах другої особи множини наказового способу та третьої особи однини теперішнього часу дійсного способу вимовляється як [</w:t>
      </w:r>
      <w:r w:rsidRPr="00B47E2F">
        <w:rPr>
          <w:b/>
          <w:szCs w:val="22"/>
        </w:rPr>
        <w:t>Ц':А]: [УЧ’І'Ц':А], [С'М’І</w:t>
      </w:r>
      <w:r w:rsidRPr="00B47E2F">
        <w:rPr>
          <w:b/>
          <w:szCs w:val="22"/>
          <w:u w:val="single"/>
          <w:lang w:val="en-US"/>
        </w:rPr>
        <w:t>j</w:t>
      </w:r>
      <w:r w:rsidRPr="00B47E2F">
        <w:rPr>
          <w:b/>
          <w:szCs w:val="22"/>
        </w:rPr>
        <w:t>Е'Ц':А], [КУПА'</w:t>
      </w:r>
      <w:r w:rsidRPr="00B47E2F">
        <w:rPr>
          <w:b/>
          <w:szCs w:val="22"/>
          <w:lang w:val="en-US"/>
        </w:rPr>
        <w:t>J</w:t>
      </w:r>
      <w:r w:rsidRPr="00B47E2F">
        <w:rPr>
          <w:b/>
          <w:szCs w:val="22"/>
          <w:lang w:val="ru-RU"/>
        </w:rPr>
        <w:t>ЕЦ':А</w:t>
      </w:r>
      <w:r w:rsidRPr="00B47E2F">
        <w:rPr>
          <w:b/>
          <w:szCs w:val="22"/>
        </w:rPr>
        <w:t>]</w:t>
      </w:r>
      <w:r w:rsidRPr="00B47E2F">
        <w:rPr>
          <w:b/>
          <w:smallCaps/>
          <w:szCs w:val="22"/>
        </w:rPr>
        <w:t>.</w:t>
      </w:r>
    </w:p>
    <w:p w:rsidR="00B47E2F" w:rsidRPr="00B47E2F" w:rsidRDefault="00B47E2F" w:rsidP="00B47E2F">
      <w:pPr>
        <w:pStyle w:val="5"/>
        <w:spacing w:line="240" w:lineRule="auto"/>
        <w:ind w:left="170" w:firstLine="720"/>
        <w:rPr>
          <w:b/>
          <w:szCs w:val="22"/>
        </w:rPr>
      </w:pPr>
      <w:r w:rsidRPr="00B47E2F">
        <w:rPr>
          <w:szCs w:val="22"/>
        </w:rPr>
        <w:t xml:space="preserve">12. Сполучення літер </w:t>
      </w:r>
      <w:r w:rsidRPr="00B47E2F">
        <w:rPr>
          <w:b/>
          <w:szCs w:val="22"/>
        </w:rPr>
        <w:t>ЖЦ, ШЦ</w:t>
      </w:r>
      <w:r w:rsidRPr="00B47E2F">
        <w:rPr>
          <w:b/>
          <w:szCs w:val="22"/>
          <w:u w:val="single"/>
        </w:rPr>
        <w:t>,</w:t>
      </w:r>
      <w:r w:rsidRPr="00B47E2F">
        <w:rPr>
          <w:b/>
          <w:szCs w:val="22"/>
        </w:rPr>
        <w:t xml:space="preserve"> ЧЦ</w:t>
      </w:r>
      <w:r w:rsidRPr="00B47E2F">
        <w:rPr>
          <w:szCs w:val="22"/>
        </w:rPr>
        <w:t xml:space="preserve"> вимовляється як [</w:t>
      </w:r>
      <w:r w:rsidRPr="00B47E2F">
        <w:rPr>
          <w:b/>
          <w:szCs w:val="22"/>
        </w:rPr>
        <w:t>3'Ц'], [С'Ц'], [Ц':]</w:t>
      </w:r>
      <w:r w:rsidRPr="00B47E2F">
        <w:rPr>
          <w:szCs w:val="22"/>
        </w:rPr>
        <w:t xml:space="preserve"> в іменникових формах: давальному і місцевому відмінку однини іменників першої відміни та в називному відмінну множини іменників чоловічого роду другої відміни та в місцевому відмінку однини іменників середнього роду другої відміни: </w:t>
      </w:r>
      <w:r w:rsidRPr="00B47E2F">
        <w:rPr>
          <w:b/>
          <w:szCs w:val="22"/>
        </w:rPr>
        <w:t xml:space="preserve">[ДІ'З'Ц'І], [ПЛ'АС'Ц'], [БАЛА'Ц':І], [ЗАПОР'ІЗ'Ц'І], У ЯБЛУЧЦІ — [У </w:t>
      </w:r>
      <w:r w:rsidRPr="00B47E2F">
        <w:rPr>
          <w:b/>
          <w:szCs w:val="22"/>
          <w:lang w:val="en-US"/>
        </w:rPr>
        <w:t>J</w:t>
      </w:r>
      <w:r w:rsidRPr="00B47E2F">
        <w:rPr>
          <w:b/>
          <w:szCs w:val="22"/>
        </w:rPr>
        <w:t>А'БЛУЦ':І].</w:t>
      </w:r>
    </w:p>
    <w:p w:rsidR="00B47E2F" w:rsidRPr="00B47E2F" w:rsidRDefault="00B47E2F" w:rsidP="00B47E2F">
      <w:pPr>
        <w:pStyle w:val="5"/>
        <w:spacing w:line="240" w:lineRule="auto"/>
        <w:ind w:left="170" w:firstLine="720"/>
        <w:jc w:val="center"/>
        <w:rPr>
          <w:b/>
          <w:bCs/>
          <w:szCs w:val="22"/>
          <w:u w:val="single"/>
        </w:rPr>
      </w:pPr>
    </w:p>
    <w:p w:rsidR="00B47E2F" w:rsidRPr="00B47E2F" w:rsidRDefault="00B47E2F" w:rsidP="00B47E2F">
      <w:pPr>
        <w:pStyle w:val="5"/>
        <w:spacing w:line="240" w:lineRule="auto"/>
        <w:ind w:left="170" w:firstLine="720"/>
        <w:jc w:val="center"/>
        <w:rPr>
          <w:b/>
          <w:bCs/>
          <w:szCs w:val="22"/>
          <w:u w:val="single"/>
        </w:rPr>
      </w:pPr>
    </w:p>
    <w:p w:rsidR="00B47E2F" w:rsidRPr="00B47E2F" w:rsidRDefault="00B47E2F" w:rsidP="00B47E2F">
      <w:pPr>
        <w:pStyle w:val="5"/>
        <w:spacing w:line="240" w:lineRule="auto"/>
        <w:ind w:left="170" w:firstLine="720"/>
        <w:jc w:val="center"/>
        <w:rPr>
          <w:b/>
          <w:bCs/>
          <w:i/>
          <w:szCs w:val="22"/>
        </w:rPr>
      </w:pPr>
      <w:r w:rsidRPr="00B47E2F">
        <w:rPr>
          <w:b/>
          <w:bCs/>
          <w:i/>
          <w:szCs w:val="22"/>
          <w:u w:val="single"/>
        </w:rPr>
        <w:t>Вимова слів іншомовного походження</w:t>
      </w:r>
    </w:p>
    <w:p w:rsidR="00B47E2F" w:rsidRPr="00B47E2F" w:rsidRDefault="00B47E2F" w:rsidP="00B47E2F">
      <w:pPr>
        <w:pStyle w:val="5"/>
        <w:spacing w:line="240" w:lineRule="auto"/>
        <w:ind w:left="170" w:firstLine="720"/>
        <w:rPr>
          <w:szCs w:val="22"/>
        </w:rPr>
      </w:pPr>
      <w:r w:rsidRPr="00B47E2F">
        <w:rPr>
          <w:szCs w:val="22"/>
        </w:rPr>
        <w:t>У запозичених словах голосні й приголосні звуки в основному вимовляються за нормами, які властиві українській літературній мові. Однак існують деякі особливості вимови слів іншомовного походження в українській літературній мові.</w:t>
      </w:r>
    </w:p>
    <w:p w:rsidR="00B47E2F" w:rsidRPr="00B47E2F" w:rsidRDefault="00B47E2F" w:rsidP="00B47E2F">
      <w:pPr>
        <w:pStyle w:val="5"/>
        <w:spacing w:line="240" w:lineRule="auto"/>
        <w:ind w:left="170" w:firstLine="720"/>
        <w:rPr>
          <w:szCs w:val="22"/>
        </w:rPr>
      </w:pPr>
      <w:r w:rsidRPr="00B47E2F">
        <w:rPr>
          <w:szCs w:val="22"/>
        </w:rPr>
        <w:t>Найважливіші з них такі:</w:t>
      </w:r>
    </w:p>
    <w:p w:rsidR="00B47E2F" w:rsidRPr="00B47E2F" w:rsidRDefault="00B47E2F" w:rsidP="00B47E2F">
      <w:pPr>
        <w:pStyle w:val="5"/>
        <w:spacing w:line="240" w:lineRule="auto"/>
        <w:ind w:left="170" w:firstLine="720"/>
        <w:rPr>
          <w:szCs w:val="22"/>
        </w:rPr>
      </w:pPr>
      <w:r w:rsidRPr="00B47E2F">
        <w:rPr>
          <w:szCs w:val="22"/>
        </w:rPr>
        <w:t>1. Ненаголошений [</w:t>
      </w:r>
      <w:r w:rsidRPr="00B47E2F">
        <w:rPr>
          <w:b/>
          <w:szCs w:val="22"/>
        </w:rPr>
        <w:t>О]</w:t>
      </w:r>
      <w:r w:rsidRPr="00B47E2F">
        <w:rPr>
          <w:szCs w:val="22"/>
        </w:rPr>
        <w:t xml:space="preserve"> перед складом з наголошеним [</w:t>
      </w:r>
      <w:r w:rsidRPr="00B47E2F">
        <w:rPr>
          <w:b/>
          <w:szCs w:val="22"/>
        </w:rPr>
        <w:t>У</w:t>
      </w:r>
      <w:r w:rsidRPr="00B47E2F">
        <w:rPr>
          <w:szCs w:val="22"/>
        </w:rPr>
        <w:t>] вимовляється чітко, без наближення до [</w:t>
      </w:r>
      <w:r w:rsidRPr="00B47E2F">
        <w:rPr>
          <w:b/>
          <w:szCs w:val="22"/>
        </w:rPr>
        <w:t>У]: [КОРУНДОВИ</w:t>
      </w:r>
      <w:r w:rsidRPr="00B47E2F">
        <w:rPr>
          <w:b/>
          <w:position w:val="-4"/>
          <w:szCs w:val="22"/>
        </w:rPr>
        <w:object w:dxaOrig="200" w:dyaOrig="340">
          <v:shape id="_x0000_i1065" type="#_x0000_t75" style="width:9.75pt;height:17.25pt" o:ole="" fillcolor="window">
            <v:imagedata r:id="rId9" o:title=""/>
          </v:shape>
          <o:OLEObject Type="Embed" ProgID="Equation.3" ShapeID="_x0000_i1065" DrawAspect="Content" ObjectID="_1610363203" r:id="rId56"/>
        </w:object>
      </w:r>
      <w:r w:rsidRPr="00B47E2F">
        <w:rPr>
          <w:b/>
          <w:szCs w:val="22"/>
        </w:rPr>
        <w:t>].</w:t>
      </w:r>
    </w:p>
    <w:p w:rsidR="00B47E2F" w:rsidRPr="00B47E2F" w:rsidRDefault="00B47E2F" w:rsidP="00B47E2F">
      <w:pPr>
        <w:pStyle w:val="5"/>
        <w:spacing w:line="240" w:lineRule="auto"/>
        <w:ind w:left="170" w:firstLine="720"/>
        <w:rPr>
          <w:szCs w:val="22"/>
        </w:rPr>
      </w:pPr>
      <w:r w:rsidRPr="00B47E2F">
        <w:rPr>
          <w:szCs w:val="22"/>
        </w:rPr>
        <w:t>2. На початку слова і після голосного не спостерігається наближення до [</w:t>
      </w:r>
      <w:r w:rsidRPr="00B47E2F">
        <w:rPr>
          <w:b/>
          <w:szCs w:val="22"/>
        </w:rPr>
        <w:t>И]</w:t>
      </w:r>
      <w:r w:rsidRPr="00B47E2F">
        <w:rPr>
          <w:szCs w:val="22"/>
        </w:rPr>
        <w:t xml:space="preserve"> у вимові ненаголошеного [</w:t>
      </w:r>
      <w:r w:rsidRPr="00B47E2F">
        <w:rPr>
          <w:b/>
          <w:szCs w:val="22"/>
        </w:rPr>
        <w:t>Е</w:t>
      </w:r>
      <w:r w:rsidRPr="00B47E2F">
        <w:rPr>
          <w:szCs w:val="22"/>
        </w:rPr>
        <w:t>] та наближення до [</w:t>
      </w:r>
      <w:r w:rsidRPr="00B47E2F">
        <w:rPr>
          <w:b/>
          <w:szCs w:val="22"/>
        </w:rPr>
        <w:t>Е]</w:t>
      </w:r>
      <w:r w:rsidRPr="00B47E2F">
        <w:rPr>
          <w:szCs w:val="22"/>
        </w:rPr>
        <w:t xml:space="preserve"> у вимові ненаголошеного [</w:t>
      </w:r>
      <w:r w:rsidRPr="00B47E2F">
        <w:rPr>
          <w:b/>
          <w:szCs w:val="22"/>
        </w:rPr>
        <w:t>И]: [ЕКСПЕ</w:t>
      </w:r>
      <w:r w:rsidRPr="00B47E2F">
        <w:rPr>
          <w:b/>
          <w:szCs w:val="22"/>
          <w:vertAlign w:val="superscript"/>
        </w:rPr>
        <w:t>И</w:t>
      </w:r>
      <w:r w:rsidRPr="00B47E2F">
        <w:rPr>
          <w:b/>
          <w:szCs w:val="22"/>
        </w:rPr>
        <w:t>ДИ'Ц'І</w:t>
      </w:r>
      <w:r w:rsidRPr="00B47E2F">
        <w:rPr>
          <w:b/>
          <w:szCs w:val="22"/>
          <w:u w:val="single"/>
          <w:lang w:val="en-US"/>
        </w:rPr>
        <w:t>j</w:t>
      </w:r>
      <w:r w:rsidRPr="00B47E2F">
        <w:rPr>
          <w:b/>
          <w:szCs w:val="22"/>
          <w:lang w:val="ru-RU"/>
        </w:rPr>
        <w:t>А</w:t>
      </w:r>
      <w:r w:rsidRPr="00B47E2F">
        <w:rPr>
          <w:b/>
          <w:szCs w:val="22"/>
        </w:rPr>
        <w:t>], [ІДЕА'Л'НИ</w:t>
      </w:r>
      <w:r w:rsidRPr="00B47E2F">
        <w:rPr>
          <w:b/>
          <w:position w:val="-4"/>
          <w:szCs w:val="22"/>
        </w:rPr>
        <w:object w:dxaOrig="200" w:dyaOrig="340">
          <v:shape id="_x0000_i1066" type="#_x0000_t75" style="width:9.75pt;height:17.25pt" o:ole="" fillcolor="window">
            <v:imagedata r:id="rId9" o:title=""/>
          </v:shape>
          <o:OLEObject Type="Embed" ProgID="Equation.3" ShapeID="_x0000_i1066" DrawAspect="Content" ObjectID="_1610363204" r:id="rId57"/>
        </w:object>
      </w:r>
      <w:r w:rsidRPr="00B47E2F">
        <w:rPr>
          <w:b/>
          <w:szCs w:val="22"/>
        </w:rPr>
        <w:t>].</w:t>
      </w:r>
      <w:r w:rsidRPr="00B47E2F">
        <w:rPr>
          <w:szCs w:val="22"/>
        </w:rPr>
        <w:t xml:space="preserve"> В інших випадках таке наближення є, і ненаголошені [</w:t>
      </w:r>
      <w:r w:rsidRPr="00B47E2F">
        <w:rPr>
          <w:b/>
          <w:szCs w:val="22"/>
        </w:rPr>
        <w:t>Е</w:t>
      </w:r>
      <w:r w:rsidRPr="00B47E2F">
        <w:rPr>
          <w:szCs w:val="22"/>
        </w:rPr>
        <w:t>] та [</w:t>
      </w:r>
      <w:r w:rsidRPr="00B47E2F">
        <w:rPr>
          <w:b/>
          <w:szCs w:val="22"/>
        </w:rPr>
        <w:t>И</w:t>
      </w:r>
      <w:r w:rsidRPr="00B47E2F">
        <w:rPr>
          <w:szCs w:val="22"/>
        </w:rPr>
        <w:t xml:space="preserve">] вимовляються відповідно до правил української вимови: </w:t>
      </w:r>
      <w:r w:rsidRPr="00B47E2F">
        <w:rPr>
          <w:b/>
          <w:szCs w:val="22"/>
        </w:rPr>
        <w:t>[ДИ</w:t>
      </w:r>
      <w:r w:rsidRPr="00B47E2F">
        <w:rPr>
          <w:b/>
          <w:szCs w:val="22"/>
          <w:vertAlign w:val="superscript"/>
        </w:rPr>
        <w:t>Е</w:t>
      </w:r>
      <w:r w:rsidRPr="00B47E2F">
        <w:rPr>
          <w:b/>
          <w:szCs w:val="22"/>
        </w:rPr>
        <w:t>РЕ'КТОР], [ДЕТЕ'КТОР</w:t>
      </w:r>
      <w:r w:rsidRPr="00B47E2F">
        <w:rPr>
          <w:szCs w:val="22"/>
        </w:rPr>
        <w:t>].</w:t>
      </w:r>
    </w:p>
    <w:p w:rsidR="00B47E2F" w:rsidRPr="00B47E2F" w:rsidRDefault="00B47E2F" w:rsidP="00B47E2F">
      <w:pPr>
        <w:pStyle w:val="5"/>
        <w:spacing w:line="240" w:lineRule="auto"/>
        <w:ind w:left="170" w:firstLine="720"/>
        <w:rPr>
          <w:szCs w:val="22"/>
        </w:rPr>
      </w:pPr>
      <w:r w:rsidRPr="00B47E2F">
        <w:rPr>
          <w:szCs w:val="22"/>
        </w:rPr>
        <w:t>3. Перед голосним [</w:t>
      </w:r>
      <w:r w:rsidRPr="00B47E2F">
        <w:rPr>
          <w:b/>
          <w:szCs w:val="22"/>
        </w:rPr>
        <w:t>І</w:t>
      </w:r>
      <w:r w:rsidRPr="00B47E2F">
        <w:rPr>
          <w:szCs w:val="22"/>
        </w:rPr>
        <w:t xml:space="preserve">] в середині слова властива вимова приголосного </w:t>
      </w:r>
      <w:r w:rsidRPr="00B47E2F">
        <w:rPr>
          <w:b/>
          <w:szCs w:val="22"/>
        </w:rPr>
        <w:t>[</w:t>
      </w:r>
      <w:r w:rsidRPr="00B47E2F">
        <w:rPr>
          <w:b/>
          <w:szCs w:val="22"/>
          <w:lang w:val="en-US"/>
        </w:rPr>
        <w:t>j</w:t>
      </w:r>
      <w:r w:rsidRPr="00B47E2F">
        <w:rPr>
          <w:b/>
          <w:szCs w:val="22"/>
        </w:rPr>
        <w:t>]: [МОЗА'</w:t>
      </w:r>
      <w:r w:rsidRPr="00B47E2F">
        <w:rPr>
          <w:b/>
          <w:szCs w:val="22"/>
          <w:u w:val="single"/>
          <w:lang w:val="en-US"/>
        </w:rPr>
        <w:t>j</w:t>
      </w:r>
      <w:r w:rsidRPr="00B47E2F">
        <w:rPr>
          <w:b/>
          <w:szCs w:val="22"/>
        </w:rPr>
        <w:t>ІКА], [ЕГО</w:t>
      </w:r>
      <w:r w:rsidRPr="00B47E2F">
        <w:rPr>
          <w:b/>
          <w:szCs w:val="22"/>
          <w:lang w:val="en-US"/>
        </w:rPr>
        <w:t>j</w:t>
      </w:r>
      <w:r w:rsidRPr="00B47E2F">
        <w:rPr>
          <w:b/>
          <w:szCs w:val="22"/>
          <w:lang w:val="ru-RU"/>
        </w:rPr>
        <w:t>І'СТ</w:t>
      </w:r>
      <w:r w:rsidRPr="00B47E2F">
        <w:rPr>
          <w:b/>
          <w:szCs w:val="22"/>
        </w:rPr>
        <w:t>]</w:t>
      </w:r>
      <w:r w:rsidRPr="00B47E2F">
        <w:rPr>
          <w:b/>
          <w:smallCaps/>
          <w:szCs w:val="22"/>
        </w:rPr>
        <w:t>.</w:t>
      </w:r>
      <w:r w:rsidRPr="00B47E2F">
        <w:rPr>
          <w:smallCaps/>
          <w:szCs w:val="22"/>
        </w:rPr>
        <w:t xml:space="preserve"> </w:t>
      </w:r>
      <w:r w:rsidRPr="00B47E2F">
        <w:rPr>
          <w:szCs w:val="22"/>
        </w:rPr>
        <w:t xml:space="preserve">Але якщо </w:t>
      </w:r>
      <w:r w:rsidRPr="00B47E2F">
        <w:rPr>
          <w:b/>
          <w:szCs w:val="22"/>
        </w:rPr>
        <w:t>[І</w:t>
      </w:r>
      <w:r w:rsidRPr="00B47E2F">
        <w:rPr>
          <w:szCs w:val="22"/>
        </w:rPr>
        <w:t xml:space="preserve">] належить до кореня слова, а голосний, що стоїть перед ним, до префікса, то звук </w:t>
      </w:r>
      <w:r w:rsidRPr="00B47E2F">
        <w:rPr>
          <w:b/>
          <w:szCs w:val="22"/>
        </w:rPr>
        <w:t>[</w:t>
      </w:r>
      <w:r w:rsidRPr="00B47E2F">
        <w:rPr>
          <w:b/>
          <w:szCs w:val="22"/>
          <w:lang w:val="en-US"/>
        </w:rPr>
        <w:t>j</w:t>
      </w:r>
      <w:r w:rsidRPr="00B47E2F">
        <w:rPr>
          <w:b/>
          <w:szCs w:val="22"/>
        </w:rPr>
        <w:t>]</w:t>
      </w:r>
      <w:r w:rsidRPr="00B47E2F">
        <w:rPr>
          <w:szCs w:val="22"/>
        </w:rPr>
        <w:t xml:space="preserve"> не вимовляється: </w:t>
      </w:r>
      <w:r w:rsidRPr="00B47E2F">
        <w:rPr>
          <w:b/>
          <w:szCs w:val="22"/>
        </w:rPr>
        <w:t>[ДОІСТОРИ'ЧНИĬ], [ВСЕІСЛАНДС'КИĬ</w:t>
      </w:r>
      <w:r w:rsidRPr="00B47E2F">
        <w:rPr>
          <w:szCs w:val="22"/>
        </w:rPr>
        <w:t>].</w:t>
      </w:r>
    </w:p>
    <w:p w:rsidR="00B47E2F" w:rsidRPr="00B47E2F" w:rsidRDefault="00B47E2F" w:rsidP="00B47E2F">
      <w:pPr>
        <w:pStyle w:val="5"/>
        <w:spacing w:line="240" w:lineRule="auto"/>
        <w:ind w:left="170" w:firstLine="720"/>
        <w:rPr>
          <w:szCs w:val="22"/>
        </w:rPr>
      </w:pPr>
      <w:r w:rsidRPr="00B47E2F">
        <w:rPr>
          <w:szCs w:val="22"/>
        </w:rPr>
        <w:t>4. Приголосний [</w:t>
      </w:r>
      <w:r w:rsidRPr="00B47E2F">
        <w:rPr>
          <w:b/>
          <w:szCs w:val="22"/>
        </w:rPr>
        <w:t>Ц]</w:t>
      </w:r>
      <w:r w:rsidRPr="00B47E2F">
        <w:rPr>
          <w:szCs w:val="22"/>
        </w:rPr>
        <w:t xml:space="preserve"> у кінці іншомовних слів вимовляється твердо: </w:t>
      </w:r>
      <w:r w:rsidRPr="00B47E2F">
        <w:rPr>
          <w:b/>
          <w:szCs w:val="22"/>
        </w:rPr>
        <w:t>[ПЛАЦ], [ШПРИЦ], [ПАЛА'Ц].</w:t>
      </w:r>
    </w:p>
    <w:p w:rsidR="00B47E2F" w:rsidRPr="00B47E2F" w:rsidRDefault="00B47E2F" w:rsidP="00B47E2F">
      <w:pPr>
        <w:pStyle w:val="5"/>
        <w:spacing w:line="240" w:lineRule="auto"/>
        <w:ind w:left="170" w:firstLine="720"/>
        <w:rPr>
          <w:b/>
          <w:szCs w:val="22"/>
        </w:rPr>
      </w:pPr>
      <w:r w:rsidRPr="00B47E2F">
        <w:rPr>
          <w:noProof/>
          <w:snapToGrid/>
          <w:szCs w:val="22"/>
          <w:lang w:eastAsia="uk-UA"/>
        </w:rPr>
        <w:drawing>
          <wp:anchor distT="0" distB="0" distL="114300" distR="114300" simplePos="0" relativeHeight="251752448" behindDoc="0" locked="0" layoutInCell="1" allowOverlap="1" wp14:anchorId="7669EA9D" wp14:editId="585A8291">
            <wp:simplePos x="0" y="0"/>
            <wp:positionH relativeFrom="column">
              <wp:posOffset>4932680</wp:posOffset>
            </wp:positionH>
            <wp:positionV relativeFrom="paragraph">
              <wp:posOffset>156210</wp:posOffset>
            </wp:positionV>
            <wp:extent cx="104775" cy="47625"/>
            <wp:effectExtent l="0" t="0" r="9525" b="9525"/>
            <wp:wrapNone/>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E2F">
        <w:rPr>
          <w:noProof/>
          <w:snapToGrid/>
          <w:szCs w:val="22"/>
          <w:lang w:eastAsia="uk-UA"/>
        </w:rPr>
        <w:drawing>
          <wp:anchor distT="0" distB="0" distL="114300" distR="114300" simplePos="0" relativeHeight="251755520" behindDoc="0" locked="0" layoutInCell="1" allowOverlap="1" wp14:anchorId="234FE67E" wp14:editId="4B4A463E">
            <wp:simplePos x="0" y="0"/>
            <wp:positionH relativeFrom="column">
              <wp:posOffset>1301115</wp:posOffset>
            </wp:positionH>
            <wp:positionV relativeFrom="paragraph">
              <wp:posOffset>372745</wp:posOffset>
            </wp:positionV>
            <wp:extent cx="104775" cy="47625"/>
            <wp:effectExtent l="0" t="0" r="9525" b="9525"/>
            <wp:wrapNone/>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E2F">
        <w:rPr>
          <w:noProof/>
          <w:snapToGrid/>
          <w:szCs w:val="22"/>
          <w:lang w:eastAsia="uk-UA"/>
        </w:rPr>
        <w:drawing>
          <wp:anchor distT="0" distB="0" distL="114300" distR="114300" simplePos="0" relativeHeight="251753472" behindDoc="0" locked="0" layoutInCell="1" allowOverlap="1" wp14:anchorId="7B758386" wp14:editId="6643A510">
            <wp:simplePos x="0" y="0"/>
            <wp:positionH relativeFrom="column">
              <wp:posOffset>3663315</wp:posOffset>
            </wp:positionH>
            <wp:positionV relativeFrom="paragraph">
              <wp:posOffset>361950</wp:posOffset>
            </wp:positionV>
            <wp:extent cx="104775" cy="47625"/>
            <wp:effectExtent l="0" t="0" r="9525" b="9525"/>
            <wp:wrapNone/>
            <wp:docPr id="127" name="Рисунок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E2F">
        <w:rPr>
          <w:noProof/>
          <w:snapToGrid/>
          <w:szCs w:val="22"/>
          <w:lang w:eastAsia="uk-UA"/>
        </w:rPr>
        <w:drawing>
          <wp:anchor distT="0" distB="0" distL="114300" distR="114300" simplePos="0" relativeHeight="251751424" behindDoc="0" locked="0" layoutInCell="1" allowOverlap="1" wp14:anchorId="4C203A8B" wp14:editId="0B72B746">
            <wp:simplePos x="0" y="0"/>
            <wp:positionH relativeFrom="column">
              <wp:posOffset>2532380</wp:posOffset>
            </wp:positionH>
            <wp:positionV relativeFrom="paragraph">
              <wp:posOffset>370205</wp:posOffset>
            </wp:positionV>
            <wp:extent cx="104775" cy="47625"/>
            <wp:effectExtent l="0" t="0" r="9525" b="9525"/>
            <wp:wrapNone/>
            <wp:docPr id="126" name="Рисунок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E2F">
        <w:rPr>
          <w:noProof/>
          <w:snapToGrid/>
          <w:szCs w:val="22"/>
          <w:lang w:eastAsia="uk-UA"/>
        </w:rPr>
        <w:drawing>
          <wp:anchor distT="0" distB="0" distL="114300" distR="114300" simplePos="0" relativeHeight="251754496" behindDoc="0" locked="0" layoutInCell="0" allowOverlap="1" wp14:anchorId="4AEDA490" wp14:editId="19CF01A1">
            <wp:simplePos x="0" y="0"/>
            <wp:positionH relativeFrom="column">
              <wp:posOffset>231775</wp:posOffset>
            </wp:positionH>
            <wp:positionV relativeFrom="paragraph">
              <wp:posOffset>364490</wp:posOffset>
            </wp:positionV>
            <wp:extent cx="104775" cy="47625"/>
            <wp:effectExtent l="0" t="0" r="9525" b="9525"/>
            <wp:wrapNone/>
            <wp:docPr id="125" name="Рисунок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7E2F">
        <w:rPr>
          <w:szCs w:val="22"/>
        </w:rPr>
        <w:t xml:space="preserve">5. Сполучення літер </w:t>
      </w:r>
      <w:r w:rsidRPr="00B47E2F">
        <w:rPr>
          <w:b/>
          <w:szCs w:val="22"/>
        </w:rPr>
        <w:t>ДЖ, ДЗ</w:t>
      </w:r>
      <w:r w:rsidRPr="00B47E2F">
        <w:rPr>
          <w:szCs w:val="22"/>
        </w:rPr>
        <w:t xml:space="preserve"> вимовляються як один звук-африката у словах англійського та тюркського походження: </w:t>
      </w:r>
      <w:r w:rsidRPr="00B47E2F">
        <w:rPr>
          <w:b/>
          <w:szCs w:val="22"/>
        </w:rPr>
        <w:t>[ДЖЕ'МПЕР], [ДЖИҐ’ІТ], [ДЖАМБУ'Л], [ДЖУ'НГЛ'І], [ДЖЕ'НТЛ'МЕН].</w:t>
      </w:r>
    </w:p>
    <w:p w:rsidR="00B47E2F" w:rsidRPr="00B47E2F" w:rsidRDefault="00B47E2F" w:rsidP="00B47E2F">
      <w:pPr>
        <w:pStyle w:val="5"/>
        <w:spacing w:line="240" w:lineRule="auto"/>
        <w:ind w:left="170" w:firstLine="720"/>
        <w:rPr>
          <w:b/>
          <w:szCs w:val="22"/>
        </w:rPr>
      </w:pPr>
      <w:r w:rsidRPr="00B47E2F">
        <w:rPr>
          <w:szCs w:val="22"/>
        </w:rPr>
        <w:t xml:space="preserve">6. В іншомовних словах існує подвійна вимова літери </w:t>
      </w:r>
      <w:r w:rsidRPr="00B47E2F">
        <w:rPr>
          <w:b/>
          <w:szCs w:val="22"/>
        </w:rPr>
        <w:t>Г</w:t>
      </w:r>
      <w:r w:rsidRPr="00B47E2F">
        <w:rPr>
          <w:szCs w:val="22"/>
        </w:rPr>
        <w:t>: як фрикативний [</w:t>
      </w:r>
      <w:r w:rsidRPr="00B47E2F">
        <w:rPr>
          <w:b/>
          <w:szCs w:val="22"/>
        </w:rPr>
        <w:t>Г]</w:t>
      </w:r>
      <w:r w:rsidRPr="00B47E2F">
        <w:rPr>
          <w:szCs w:val="22"/>
        </w:rPr>
        <w:t xml:space="preserve"> і як задньоязиковий проривний </w:t>
      </w:r>
      <w:r w:rsidRPr="00B47E2F">
        <w:rPr>
          <w:b/>
          <w:szCs w:val="22"/>
        </w:rPr>
        <w:t>[Ґ</w:t>
      </w:r>
      <w:r w:rsidRPr="00B47E2F">
        <w:rPr>
          <w:szCs w:val="22"/>
        </w:rPr>
        <w:t xml:space="preserve">] у словах типу </w:t>
      </w:r>
      <w:r w:rsidRPr="00B47E2F">
        <w:rPr>
          <w:b/>
          <w:szCs w:val="22"/>
        </w:rPr>
        <w:t>АГЕНТ ( [АГЕ'НТ] і [АҐЕ'НТ] ), ГРАФОМАН ( [ГРАФОМА'Н] і [ҐРАФОМА'Н] ), ГЕОГРАФІЯ ([ГЕОГРА'Ф’І</w:t>
      </w:r>
      <w:r w:rsidRPr="00B47E2F">
        <w:rPr>
          <w:b/>
          <w:szCs w:val="22"/>
          <w:lang w:val="en-US"/>
        </w:rPr>
        <w:t>j</w:t>
      </w:r>
      <w:r w:rsidRPr="00B47E2F">
        <w:rPr>
          <w:b/>
          <w:szCs w:val="22"/>
        </w:rPr>
        <w:t>А] і [ҐЕОҐРАФ’І</w:t>
      </w:r>
      <w:r w:rsidRPr="00B47E2F">
        <w:rPr>
          <w:b/>
          <w:szCs w:val="22"/>
          <w:lang w:val="en-US"/>
        </w:rPr>
        <w:t>j</w:t>
      </w:r>
      <w:r w:rsidRPr="00B47E2F">
        <w:rPr>
          <w:b/>
          <w:szCs w:val="22"/>
        </w:rPr>
        <w:t>А]).</w:t>
      </w:r>
    </w:p>
    <w:p w:rsidR="00B47E2F" w:rsidRPr="00B47E2F" w:rsidRDefault="00B47E2F" w:rsidP="00B47E2F">
      <w:pPr>
        <w:pStyle w:val="5"/>
        <w:spacing w:line="240" w:lineRule="auto"/>
        <w:ind w:left="170" w:firstLine="720"/>
        <w:rPr>
          <w:szCs w:val="22"/>
        </w:rPr>
      </w:pPr>
      <w:r w:rsidRPr="00B47E2F">
        <w:rPr>
          <w:szCs w:val="22"/>
        </w:rPr>
        <w:t xml:space="preserve">7. Перед </w:t>
      </w:r>
      <w:r w:rsidRPr="00B47E2F">
        <w:rPr>
          <w:b/>
          <w:szCs w:val="22"/>
        </w:rPr>
        <w:t>[Е</w:t>
      </w:r>
      <w:r w:rsidRPr="00B47E2F">
        <w:rPr>
          <w:szCs w:val="22"/>
        </w:rPr>
        <w:t xml:space="preserve">] приголосні в іншомовних словах вимовляються твердо: </w:t>
      </w:r>
      <w:r w:rsidRPr="00B47E2F">
        <w:rPr>
          <w:b/>
          <w:szCs w:val="22"/>
        </w:rPr>
        <w:t>[ЛЕ'КЦ'І</w:t>
      </w:r>
      <w:r w:rsidRPr="00B47E2F">
        <w:rPr>
          <w:b/>
          <w:szCs w:val="22"/>
          <w:lang w:val="en-US"/>
        </w:rPr>
        <w:t>j</w:t>
      </w:r>
      <w:r w:rsidRPr="00B47E2F">
        <w:rPr>
          <w:b/>
          <w:szCs w:val="22"/>
        </w:rPr>
        <w:t>А], [МЕРКАНТИ'Л'НИ</w:t>
      </w:r>
      <w:r w:rsidRPr="00B47E2F">
        <w:rPr>
          <w:b/>
          <w:position w:val="-4"/>
          <w:szCs w:val="22"/>
        </w:rPr>
        <w:object w:dxaOrig="200" w:dyaOrig="340">
          <v:shape id="_x0000_i1067" type="#_x0000_t75" style="width:9.75pt;height:17.25pt" o:ole="" fillcolor="window">
            <v:imagedata r:id="rId9" o:title=""/>
          </v:shape>
          <o:OLEObject Type="Embed" ProgID="Equation.3" ShapeID="_x0000_i1067" DrawAspect="Content" ObjectID="_1610363205" r:id="rId58"/>
        </w:object>
      </w:r>
      <w:r w:rsidRPr="00B47E2F">
        <w:rPr>
          <w:b/>
          <w:szCs w:val="22"/>
        </w:rPr>
        <w:t>], [Л'ІТЕРАТУ'РА</w:t>
      </w:r>
      <w:r w:rsidRPr="00B47E2F">
        <w:rPr>
          <w:szCs w:val="22"/>
        </w:rPr>
        <w:t>].</w:t>
      </w:r>
    </w:p>
    <w:p w:rsidR="00B47E2F" w:rsidRPr="00B47E2F" w:rsidRDefault="00B47E2F" w:rsidP="00B47E2F">
      <w:pPr>
        <w:pStyle w:val="5"/>
        <w:spacing w:line="240" w:lineRule="auto"/>
        <w:ind w:left="170" w:firstLine="720"/>
        <w:rPr>
          <w:szCs w:val="22"/>
        </w:rPr>
      </w:pPr>
    </w:p>
    <w:p w:rsidR="00B47E2F" w:rsidRPr="00B47E2F" w:rsidRDefault="00B47E2F" w:rsidP="00862726">
      <w:pPr>
        <w:pStyle w:val="5"/>
        <w:spacing w:line="240" w:lineRule="auto"/>
        <w:rPr>
          <w:rFonts w:ascii="Comic Sans MS" w:hAnsi="Comic Sans MS"/>
          <w:b/>
          <w:szCs w:val="22"/>
        </w:rPr>
      </w:pPr>
      <w:r w:rsidRPr="00B47E2F">
        <w:rPr>
          <w:szCs w:val="22"/>
        </w:rPr>
        <w:t xml:space="preserve">Одним із поширених випадків порушення орфоепічних норм є неправильне наголошування слів. Особливо в умовах засилля </w:t>
      </w:r>
      <w:r w:rsidRPr="00B47E2F">
        <w:rPr>
          <w:szCs w:val="22"/>
        </w:rPr>
        <w:lastRenderedPageBreak/>
        <w:t xml:space="preserve">російської мови усіх засобів ЗМІ наголос слова російської мови переходить на українське слово, у результаті й маємо неправильне наголошування слів. Наведемо слова, що в російській мові наголошуються інакше (правильна вимова): </w:t>
      </w:r>
      <w:r w:rsidRPr="00B47E2F">
        <w:rPr>
          <w:rFonts w:ascii="Comic Sans MS" w:hAnsi="Comic Sans MS"/>
          <w:szCs w:val="22"/>
        </w:rPr>
        <w:t>болоти</w:t>
      </w:r>
      <w:r w:rsidRPr="00B47E2F">
        <w:rPr>
          <w:rFonts w:ascii="Comic Sans MS" w:hAnsi="Comic Sans MS"/>
          <w:b/>
          <w:szCs w:val="22"/>
        </w:rPr>
        <w:t>´</w:t>
      </w:r>
      <w:r w:rsidRPr="00B47E2F">
        <w:rPr>
          <w:rFonts w:ascii="Comic Sans MS" w:hAnsi="Comic Sans MS"/>
          <w:szCs w:val="22"/>
        </w:rPr>
        <w:t>стий, боро</w:t>
      </w:r>
      <w:r w:rsidRPr="00B47E2F">
        <w:rPr>
          <w:rFonts w:ascii="Comic Sans MS" w:hAnsi="Comic Sans MS"/>
          <w:b/>
          <w:szCs w:val="22"/>
        </w:rPr>
        <w:t>´</w:t>
      </w:r>
      <w:r w:rsidRPr="00B47E2F">
        <w:rPr>
          <w:rFonts w:ascii="Comic Sans MS" w:hAnsi="Comic Sans MS"/>
          <w:szCs w:val="22"/>
        </w:rPr>
        <w:t>давка, верба</w:t>
      </w:r>
      <w:r w:rsidRPr="00B47E2F">
        <w:rPr>
          <w:rFonts w:ascii="Comic Sans MS" w:hAnsi="Comic Sans MS"/>
          <w:b/>
          <w:szCs w:val="22"/>
        </w:rPr>
        <w:t>´</w:t>
      </w:r>
      <w:r w:rsidRPr="00B47E2F">
        <w:rPr>
          <w:rFonts w:ascii="Comic Sans MS" w:hAnsi="Comic Sans MS"/>
          <w:szCs w:val="22"/>
        </w:rPr>
        <w:t>, верете</w:t>
      </w:r>
      <w:r w:rsidRPr="00B47E2F">
        <w:rPr>
          <w:rFonts w:ascii="Comic Sans MS" w:hAnsi="Comic Sans MS"/>
          <w:b/>
          <w:szCs w:val="22"/>
        </w:rPr>
        <w:t>´</w:t>
      </w:r>
      <w:r w:rsidRPr="00B47E2F">
        <w:rPr>
          <w:rFonts w:ascii="Comic Sans MS" w:hAnsi="Comic Sans MS"/>
          <w:szCs w:val="22"/>
        </w:rPr>
        <w:t>но, ви</w:t>
      </w:r>
      <w:r w:rsidRPr="00B47E2F">
        <w:rPr>
          <w:rFonts w:ascii="Comic Sans MS" w:hAnsi="Comic Sans MS"/>
          <w:b/>
          <w:szCs w:val="22"/>
        </w:rPr>
        <w:t>´</w:t>
      </w:r>
      <w:r w:rsidRPr="00B47E2F">
        <w:rPr>
          <w:rFonts w:ascii="Comic Sans MS" w:hAnsi="Comic Sans MS"/>
          <w:szCs w:val="22"/>
        </w:rPr>
        <w:t>соко, відсто</w:t>
      </w:r>
      <w:r w:rsidRPr="00B47E2F">
        <w:rPr>
          <w:rFonts w:ascii="Comic Sans MS" w:hAnsi="Comic Sans MS"/>
          <w:b/>
          <w:szCs w:val="22"/>
        </w:rPr>
        <w:t>´</w:t>
      </w:r>
      <w:r w:rsidRPr="00B47E2F">
        <w:rPr>
          <w:rFonts w:ascii="Comic Sans MS" w:hAnsi="Comic Sans MS"/>
          <w:szCs w:val="22"/>
        </w:rPr>
        <w:t>яти, вітчи</w:t>
      </w:r>
      <w:r w:rsidRPr="00B47E2F">
        <w:rPr>
          <w:rFonts w:ascii="Comic Sans MS" w:hAnsi="Comic Sans MS"/>
          <w:b/>
          <w:szCs w:val="22"/>
        </w:rPr>
        <w:t>´</w:t>
      </w:r>
      <w:r w:rsidRPr="00B47E2F">
        <w:rPr>
          <w:rFonts w:ascii="Comic Sans MS" w:hAnsi="Comic Sans MS"/>
          <w:szCs w:val="22"/>
        </w:rPr>
        <w:t>м, вуди</w:t>
      </w:r>
      <w:r w:rsidRPr="00B47E2F">
        <w:rPr>
          <w:rFonts w:ascii="Comic Sans MS" w:hAnsi="Comic Sans MS"/>
          <w:b/>
          <w:szCs w:val="22"/>
        </w:rPr>
        <w:t>´</w:t>
      </w:r>
      <w:r w:rsidRPr="00B47E2F">
        <w:rPr>
          <w:rFonts w:ascii="Comic Sans MS" w:hAnsi="Comic Sans MS"/>
          <w:szCs w:val="22"/>
        </w:rPr>
        <w:t>ла, ву</w:t>
      </w:r>
      <w:r w:rsidRPr="00B47E2F">
        <w:rPr>
          <w:rFonts w:ascii="Comic Sans MS" w:hAnsi="Comic Sans MS"/>
          <w:b/>
          <w:szCs w:val="22"/>
        </w:rPr>
        <w:t>´</w:t>
      </w:r>
      <w:r w:rsidRPr="00B47E2F">
        <w:rPr>
          <w:rFonts w:ascii="Comic Sans MS" w:hAnsi="Comic Sans MS"/>
          <w:szCs w:val="22"/>
        </w:rPr>
        <w:t>дити, вузьки</w:t>
      </w:r>
      <w:r w:rsidRPr="00B47E2F">
        <w:rPr>
          <w:rFonts w:ascii="Comic Sans MS" w:hAnsi="Comic Sans MS"/>
          <w:b/>
          <w:szCs w:val="22"/>
        </w:rPr>
        <w:t>´</w:t>
      </w:r>
      <w:r w:rsidRPr="00B47E2F">
        <w:rPr>
          <w:rFonts w:ascii="Comic Sans MS" w:hAnsi="Comic Sans MS"/>
          <w:szCs w:val="22"/>
        </w:rPr>
        <w:t>й, гороши</w:t>
      </w:r>
      <w:r w:rsidRPr="00B47E2F">
        <w:rPr>
          <w:rFonts w:ascii="Comic Sans MS" w:hAnsi="Comic Sans MS"/>
          <w:b/>
          <w:szCs w:val="22"/>
        </w:rPr>
        <w:t>´</w:t>
      </w:r>
      <w:r w:rsidRPr="00B47E2F">
        <w:rPr>
          <w:rFonts w:ascii="Comic Sans MS" w:hAnsi="Comic Sans MS"/>
          <w:szCs w:val="22"/>
        </w:rPr>
        <w:t>на, граблі</w:t>
      </w:r>
      <w:r w:rsidRPr="00B47E2F">
        <w:rPr>
          <w:rFonts w:ascii="Comic Sans MS" w:hAnsi="Comic Sans MS"/>
          <w:b/>
          <w:szCs w:val="22"/>
        </w:rPr>
        <w:t>´</w:t>
      </w:r>
      <w:r w:rsidRPr="00B47E2F">
        <w:rPr>
          <w:rFonts w:ascii="Comic Sans MS" w:hAnsi="Comic Sans MS"/>
          <w:szCs w:val="22"/>
        </w:rPr>
        <w:t>, допі</w:t>
      </w:r>
      <w:r w:rsidRPr="00B47E2F">
        <w:rPr>
          <w:rFonts w:ascii="Comic Sans MS" w:hAnsi="Comic Sans MS"/>
          <w:b/>
          <w:szCs w:val="22"/>
        </w:rPr>
        <w:t>´</w:t>
      </w:r>
      <w:r w:rsidRPr="00B47E2F">
        <w:rPr>
          <w:rFonts w:ascii="Comic Sans MS" w:hAnsi="Comic Sans MS"/>
          <w:szCs w:val="22"/>
        </w:rPr>
        <w:t>зна, доще</w:t>
      </w:r>
      <w:r w:rsidRPr="00B47E2F">
        <w:rPr>
          <w:rFonts w:ascii="Comic Sans MS" w:hAnsi="Comic Sans MS"/>
          <w:b/>
          <w:szCs w:val="22"/>
        </w:rPr>
        <w:t>´</w:t>
      </w:r>
      <w:r w:rsidRPr="00B47E2F">
        <w:rPr>
          <w:rFonts w:ascii="Comic Sans MS" w:hAnsi="Comic Sans MS"/>
          <w:szCs w:val="22"/>
        </w:rPr>
        <w:t>чка, дро</w:t>
      </w:r>
      <w:r w:rsidRPr="00B47E2F">
        <w:rPr>
          <w:rFonts w:ascii="Comic Sans MS" w:hAnsi="Comic Sans MS"/>
          <w:b/>
          <w:szCs w:val="22"/>
        </w:rPr>
        <w:t>´</w:t>
      </w:r>
      <w:r w:rsidRPr="00B47E2F">
        <w:rPr>
          <w:rFonts w:ascii="Comic Sans MS" w:hAnsi="Comic Sans MS"/>
          <w:szCs w:val="22"/>
        </w:rPr>
        <w:t>ва, за</w:t>
      </w:r>
      <w:r w:rsidRPr="00B47E2F">
        <w:rPr>
          <w:rFonts w:ascii="Comic Sans MS" w:hAnsi="Comic Sans MS"/>
          <w:b/>
          <w:szCs w:val="22"/>
        </w:rPr>
        <w:t>´</w:t>
      </w:r>
      <w:r w:rsidRPr="00B47E2F">
        <w:rPr>
          <w:rFonts w:ascii="Comic Sans MS" w:hAnsi="Comic Sans MS"/>
          <w:szCs w:val="22"/>
        </w:rPr>
        <w:t>гадка,за</w:t>
      </w:r>
      <w:r w:rsidRPr="00B47E2F">
        <w:rPr>
          <w:rFonts w:ascii="Comic Sans MS" w:hAnsi="Comic Sans MS"/>
          <w:b/>
          <w:szCs w:val="22"/>
        </w:rPr>
        <w:t>´</w:t>
      </w:r>
      <w:r w:rsidRPr="00B47E2F">
        <w:rPr>
          <w:rFonts w:ascii="Comic Sans MS" w:hAnsi="Comic Sans MS"/>
          <w:szCs w:val="22"/>
        </w:rPr>
        <w:t>мазка, коро</w:t>
      </w:r>
      <w:r w:rsidRPr="00B47E2F">
        <w:rPr>
          <w:rFonts w:ascii="Comic Sans MS" w:hAnsi="Comic Sans MS"/>
          <w:b/>
          <w:szCs w:val="22"/>
        </w:rPr>
        <w:t>´</w:t>
      </w:r>
      <w:r w:rsidRPr="00B47E2F">
        <w:rPr>
          <w:rFonts w:ascii="Comic Sans MS" w:hAnsi="Comic Sans MS"/>
          <w:szCs w:val="22"/>
        </w:rPr>
        <w:t>мисло, низина</w:t>
      </w:r>
      <w:r w:rsidRPr="00B47E2F">
        <w:rPr>
          <w:rFonts w:ascii="Comic Sans MS" w:hAnsi="Comic Sans MS"/>
          <w:b/>
          <w:szCs w:val="22"/>
        </w:rPr>
        <w:t xml:space="preserve">´, </w:t>
      </w:r>
      <w:r w:rsidRPr="00B47E2F">
        <w:rPr>
          <w:rFonts w:ascii="Comic Sans MS" w:hAnsi="Comic Sans MS"/>
          <w:szCs w:val="22"/>
        </w:rPr>
        <w:t>нови</w:t>
      </w:r>
      <w:r w:rsidRPr="00B47E2F">
        <w:rPr>
          <w:rFonts w:ascii="Comic Sans MS" w:hAnsi="Comic Sans MS"/>
          <w:b/>
          <w:szCs w:val="22"/>
        </w:rPr>
        <w:t>´</w:t>
      </w:r>
      <w:r w:rsidRPr="00B47E2F">
        <w:rPr>
          <w:rFonts w:ascii="Comic Sans MS" w:hAnsi="Comic Sans MS"/>
          <w:szCs w:val="22"/>
        </w:rPr>
        <w:t>й</w:t>
      </w:r>
      <w:r w:rsidRPr="00B47E2F">
        <w:rPr>
          <w:rFonts w:ascii="Comic Sans MS" w:hAnsi="Comic Sans MS"/>
          <w:b/>
          <w:szCs w:val="22"/>
        </w:rPr>
        <w:t>,</w:t>
      </w:r>
    </w:p>
    <w:p w:rsidR="00B47E2F" w:rsidRPr="00B47E2F" w:rsidRDefault="00B47E2F" w:rsidP="00B47E2F">
      <w:pPr>
        <w:pStyle w:val="5"/>
        <w:spacing w:line="240" w:lineRule="auto"/>
        <w:ind w:firstLine="0"/>
        <w:rPr>
          <w:rFonts w:ascii="Comic Sans MS" w:hAnsi="Comic Sans MS"/>
          <w:szCs w:val="22"/>
        </w:rPr>
      </w:pPr>
      <w:r w:rsidRPr="00B47E2F">
        <w:rPr>
          <w:rFonts w:ascii="Comic Sans MS" w:hAnsi="Comic Sans MS"/>
          <w:szCs w:val="22"/>
        </w:rPr>
        <w:t xml:space="preserve">  нудни</w:t>
      </w:r>
      <w:r w:rsidRPr="00B47E2F">
        <w:rPr>
          <w:rFonts w:ascii="Comic Sans MS" w:hAnsi="Comic Sans MS"/>
          <w:b/>
          <w:szCs w:val="22"/>
        </w:rPr>
        <w:t>´</w:t>
      </w:r>
      <w:r w:rsidRPr="00B47E2F">
        <w:rPr>
          <w:rFonts w:ascii="Comic Sans MS" w:hAnsi="Comic Sans MS"/>
          <w:szCs w:val="22"/>
        </w:rPr>
        <w:t>й, обру</w:t>
      </w:r>
      <w:r w:rsidRPr="00B47E2F">
        <w:rPr>
          <w:rFonts w:ascii="Comic Sans MS" w:hAnsi="Comic Sans MS"/>
          <w:b/>
          <w:szCs w:val="22"/>
        </w:rPr>
        <w:t>´</w:t>
      </w:r>
      <w:r w:rsidRPr="00B47E2F">
        <w:rPr>
          <w:rFonts w:ascii="Comic Sans MS" w:hAnsi="Comic Sans MS"/>
          <w:szCs w:val="22"/>
        </w:rPr>
        <w:t>ч, о</w:t>
      </w:r>
      <w:r w:rsidRPr="00B47E2F">
        <w:rPr>
          <w:rFonts w:ascii="Comic Sans MS" w:hAnsi="Comic Sans MS"/>
          <w:b/>
          <w:szCs w:val="22"/>
        </w:rPr>
        <w:t>´</w:t>
      </w:r>
      <w:r w:rsidRPr="00B47E2F">
        <w:rPr>
          <w:rFonts w:ascii="Comic Sans MS" w:hAnsi="Comic Sans MS"/>
          <w:szCs w:val="22"/>
        </w:rPr>
        <w:t>бстріл, о</w:t>
      </w:r>
      <w:r w:rsidRPr="00B47E2F">
        <w:rPr>
          <w:rFonts w:ascii="Comic Sans MS" w:hAnsi="Comic Sans MS"/>
          <w:b/>
          <w:szCs w:val="22"/>
        </w:rPr>
        <w:t>´</w:t>
      </w:r>
      <w:r w:rsidRPr="00B47E2F">
        <w:rPr>
          <w:rFonts w:ascii="Comic Sans MS" w:hAnsi="Comic Sans MS"/>
          <w:szCs w:val="22"/>
        </w:rPr>
        <w:t>лень, пара´(стан води), па</w:t>
      </w:r>
      <w:r w:rsidRPr="00B47E2F">
        <w:rPr>
          <w:rFonts w:ascii="Comic Sans MS" w:hAnsi="Comic Sans MS"/>
          <w:b/>
          <w:szCs w:val="22"/>
        </w:rPr>
        <w:t>´</w:t>
      </w:r>
      <w:r w:rsidRPr="00B47E2F">
        <w:rPr>
          <w:rFonts w:ascii="Comic Sans MS" w:hAnsi="Comic Sans MS"/>
          <w:szCs w:val="22"/>
        </w:rPr>
        <w:t>ра( двоє) пара</w:t>
      </w:r>
      <w:r w:rsidRPr="00B47E2F">
        <w:rPr>
          <w:rFonts w:ascii="Comic Sans MS" w:hAnsi="Comic Sans MS"/>
          <w:b/>
          <w:szCs w:val="22"/>
        </w:rPr>
        <w:t>´</w:t>
      </w:r>
      <w:r w:rsidRPr="00B47E2F">
        <w:rPr>
          <w:rFonts w:ascii="Comic Sans MS" w:hAnsi="Comic Sans MS"/>
          <w:szCs w:val="22"/>
        </w:rPr>
        <w:t>ліч, пере</w:t>
      </w:r>
      <w:r w:rsidRPr="00B47E2F">
        <w:rPr>
          <w:rFonts w:ascii="Comic Sans MS" w:hAnsi="Comic Sans MS"/>
          <w:b/>
          <w:szCs w:val="22"/>
        </w:rPr>
        <w:t>´</w:t>
      </w:r>
      <w:r w:rsidRPr="00B47E2F">
        <w:rPr>
          <w:rFonts w:ascii="Comic Sans MS" w:hAnsi="Comic Sans MS"/>
          <w:szCs w:val="22"/>
        </w:rPr>
        <w:t>кис, пере</w:t>
      </w:r>
      <w:r w:rsidRPr="00B47E2F">
        <w:rPr>
          <w:rFonts w:ascii="Comic Sans MS" w:hAnsi="Comic Sans MS"/>
          <w:b/>
          <w:szCs w:val="22"/>
        </w:rPr>
        <w:t>´</w:t>
      </w:r>
      <w:r w:rsidRPr="00B47E2F">
        <w:rPr>
          <w:rFonts w:ascii="Comic Sans MS" w:hAnsi="Comic Sans MS"/>
          <w:szCs w:val="22"/>
        </w:rPr>
        <w:t>пис, перехідни</w:t>
      </w:r>
      <w:r w:rsidRPr="00B47E2F">
        <w:rPr>
          <w:rFonts w:ascii="Comic Sans MS" w:hAnsi="Comic Sans MS"/>
          <w:b/>
          <w:szCs w:val="22"/>
        </w:rPr>
        <w:t>´</w:t>
      </w:r>
      <w:r w:rsidRPr="00B47E2F">
        <w:rPr>
          <w:rFonts w:ascii="Comic Sans MS" w:hAnsi="Comic Sans MS"/>
          <w:szCs w:val="22"/>
        </w:rPr>
        <w:t>й, пе</w:t>
      </w:r>
      <w:r w:rsidRPr="00B47E2F">
        <w:rPr>
          <w:rFonts w:ascii="Comic Sans MS" w:hAnsi="Comic Sans MS"/>
          <w:b/>
          <w:szCs w:val="22"/>
        </w:rPr>
        <w:t>´</w:t>
      </w:r>
      <w:r w:rsidRPr="00B47E2F">
        <w:rPr>
          <w:rFonts w:ascii="Comic Sans MS" w:hAnsi="Comic Sans MS"/>
          <w:szCs w:val="22"/>
        </w:rPr>
        <w:t>рчити, петля</w:t>
      </w:r>
      <w:r w:rsidRPr="00B47E2F">
        <w:rPr>
          <w:rFonts w:ascii="Comic Sans MS" w:hAnsi="Comic Sans MS"/>
          <w:b/>
          <w:szCs w:val="22"/>
        </w:rPr>
        <w:t>´</w:t>
      </w:r>
      <w:r w:rsidRPr="00B47E2F">
        <w:rPr>
          <w:rFonts w:ascii="Comic Sans MS" w:hAnsi="Comic Sans MS"/>
          <w:szCs w:val="22"/>
        </w:rPr>
        <w:t>, пісни</w:t>
      </w:r>
      <w:r w:rsidRPr="00B47E2F">
        <w:rPr>
          <w:rFonts w:ascii="Comic Sans MS" w:hAnsi="Comic Sans MS"/>
          <w:b/>
          <w:szCs w:val="22"/>
        </w:rPr>
        <w:t>´</w:t>
      </w:r>
      <w:r w:rsidRPr="00B47E2F">
        <w:rPr>
          <w:rFonts w:ascii="Comic Sans MS" w:hAnsi="Comic Sans MS"/>
          <w:szCs w:val="22"/>
        </w:rPr>
        <w:t>й, питни</w:t>
      </w:r>
      <w:r w:rsidRPr="00B47E2F">
        <w:rPr>
          <w:rFonts w:ascii="Comic Sans MS" w:hAnsi="Comic Sans MS"/>
          <w:b/>
          <w:szCs w:val="22"/>
        </w:rPr>
        <w:t>´</w:t>
      </w:r>
      <w:r w:rsidRPr="00B47E2F">
        <w:rPr>
          <w:rFonts w:ascii="Comic Sans MS" w:hAnsi="Comic Sans MS"/>
          <w:szCs w:val="22"/>
        </w:rPr>
        <w:t>й, по</w:t>
      </w:r>
      <w:r w:rsidRPr="00B47E2F">
        <w:rPr>
          <w:rFonts w:ascii="Comic Sans MS" w:hAnsi="Comic Sans MS"/>
          <w:b/>
          <w:szCs w:val="22"/>
        </w:rPr>
        <w:t>´</w:t>
      </w:r>
      <w:r w:rsidRPr="00B47E2F">
        <w:rPr>
          <w:rFonts w:ascii="Comic Sans MS" w:hAnsi="Comic Sans MS"/>
          <w:szCs w:val="22"/>
        </w:rPr>
        <w:t>друга,по</w:t>
      </w:r>
      <w:r w:rsidRPr="00B47E2F">
        <w:rPr>
          <w:rFonts w:ascii="Comic Sans MS" w:hAnsi="Comic Sans MS"/>
          <w:b/>
          <w:szCs w:val="22"/>
        </w:rPr>
        <w:t>´</w:t>
      </w:r>
      <w:r w:rsidRPr="00B47E2F">
        <w:rPr>
          <w:rFonts w:ascii="Comic Sans MS" w:hAnsi="Comic Sans MS"/>
          <w:szCs w:val="22"/>
        </w:rPr>
        <w:t>каз, при</w:t>
      </w:r>
      <w:r w:rsidRPr="00B47E2F">
        <w:rPr>
          <w:rFonts w:ascii="Comic Sans MS" w:hAnsi="Comic Sans MS"/>
          <w:b/>
          <w:szCs w:val="22"/>
        </w:rPr>
        <w:t>´</w:t>
      </w:r>
      <w:r w:rsidRPr="00B47E2F">
        <w:rPr>
          <w:rFonts w:ascii="Comic Sans MS" w:hAnsi="Comic Sans MS"/>
          <w:szCs w:val="22"/>
        </w:rPr>
        <w:t>чіп, при</w:t>
      </w:r>
      <w:r w:rsidRPr="00B47E2F">
        <w:rPr>
          <w:rFonts w:ascii="Comic Sans MS" w:hAnsi="Comic Sans MS"/>
          <w:b/>
          <w:szCs w:val="22"/>
        </w:rPr>
        <w:t>´</w:t>
      </w:r>
      <w:r w:rsidRPr="00B47E2F">
        <w:rPr>
          <w:rFonts w:ascii="Comic Sans MS" w:hAnsi="Comic Sans MS"/>
          <w:szCs w:val="22"/>
        </w:rPr>
        <w:t>язнь,при</w:t>
      </w:r>
      <w:r w:rsidRPr="00B47E2F">
        <w:rPr>
          <w:rFonts w:ascii="Comic Sans MS" w:hAnsi="Comic Sans MS"/>
          <w:b/>
          <w:szCs w:val="22"/>
        </w:rPr>
        <w:t>´</w:t>
      </w:r>
      <w:r w:rsidRPr="00B47E2F">
        <w:rPr>
          <w:rFonts w:ascii="Comic Sans MS" w:hAnsi="Comic Sans MS"/>
          <w:szCs w:val="22"/>
        </w:rPr>
        <w:t>ятель, про</w:t>
      </w:r>
      <w:r w:rsidRPr="00B47E2F">
        <w:rPr>
          <w:rFonts w:ascii="Comic Sans MS" w:hAnsi="Comic Sans MS"/>
          <w:b/>
          <w:szCs w:val="22"/>
        </w:rPr>
        <w:t>´</w:t>
      </w:r>
      <w:r w:rsidRPr="00B47E2F">
        <w:rPr>
          <w:rFonts w:ascii="Comic Sans MS" w:hAnsi="Comic Sans MS"/>
          <w:szCs w:val="22"/>
        </w:rPr>
        <w:t>різ, п’яни</w:t>
      </w:r>
      <w:r w:rsidRPr="00B47E2F">
        <w:rPr>
          <w:rFonts w:ascii="Comic Sans MS" w:hAnsi="Comic Sans MS"/>
          <w:b/>
          <w:szCs w:val="22"/>
        </w:rPr>
        <w:t>´</w:t>
      </w:r>
      <w:r w:rsidRPr="00B47E2F">
        <w:rPr>
          <w:rFonts w:ascii="Comic Sans MS" w:hAnsi="Comic Sans MS"/>
          <w:szCs w:val="22"/>
        </w:rPr>
        <w:t>ця, руко</w:t>
      </w:r>
      <w:r w:rsidRPr="00B47E2F">
        <w:rPr>
          <w:rFonts w:ascii="Comic Sans MS" w:hAnsi="Comic Sans MS"/>
          <w:b/>
          <w:szCs w:val="22"/>
        </w:rPr>
        <w:t>´</w:t>
      </w:r>
      <w:r w:rsidRPr="00B47E2F">
        <w:rPr>
          <w:rFonts w:ascii="Comic Sans MS" w:hAnsi="Comic Sans MS"/>
          <w:szCs w:val="22"/>
        </w:rPr>
        <w:t>пис, роз</w:t>
      </w:r>
      <w:r w:rsidRPr="00B47E2F">
        <w:rPr>
          <w:rFonts w:ascii="Comic Sans MS" w:hAnsi="Comic Sans MS"/>
          <w:b/>
          <w:szCs w:val="22"/>
        </w:rPr>
        <w:t>´</w:t>
      </w:r>
      <w:r w:rsidRPr="00B47E2F">
        <w:rPr>
          <w:rFonts w:ascii="Comic Sans MS" w:hAnsi="Comic Sans MS"/>
          <w:szCs w:val="22"/>
        </w:rPr>
        <w:t>пад, се</w:t>
      </w:r>
      <w:r w:rsidRPr="00B47E2F">
        <w:rPr>
          <w:rFonts w:ascii="Comic Sans MS" w:hAnsi="Comic Sans MS"/>
          <w:b/>
          <w:szCs w:val="22"/>
        </w:rPr>
        <w:t>´</w:t>
      </w:r>
      <w:r w:rsidRPr="00B47E2F">
        <w:rPr>
          <w:rFonts w:ascii="Comic Sans MS" w:hAnsi="Comic Sans MS"/>
          <w:szCs w:val="22"/>
        </w:rPr>
        <w:t>рдити, сере</w:t>
      </w:r>
      <w:r w:rsidRPr="00B47E2F">
        <w:rPr>
          <w:rFonts w:ascii="Comic Sans MS" w:hAnsi="Comic Sans MS"/>
          <w:b/>
          <w:szCs w:val="22"/>
        </w:rPr>
        <w:t>´</w:t>
      </w:r>
      <w:r w:rsidRPr="00B47E2F">
        <w:rPr>
          <w:rFonts w:ascii="Comic Sans MS" w:hAnsi="Comic Sans MS"/>
          <w:szCs w:val="22"/>
        </w:rPr>
        <w:t>дина, сли</w:t>
      </w:r>
      <w:r w:rsidRPr="00B47E2F">
        <w:rPr>
          <w:rFonts w:ascii="Comic Sans MS" w:hAnsi="Comic Sans MS"/>
          <w:b/>
          <w:szCs w:val="22"/>
        </w:rPr>
        <w:t>´</w:t>
      </w:r>
      <w:r w:rsidRPr="00B47E2F">
        <w:rPr>
          <w:rFonts w:ascii="Comic Sans MS" w:hAnsi="Comic Sans MS"/>
          <w:szCs w:val="22"/>
        </w:rPr>
        <w:t>на, тов</w:t>
      </w:r>
      <w:r w:rsidRPr="00B47E2F">
        <w:rPr>
          <w:rFonts w:ascii="Comic Sans MS" w:hAnsi="Comic Sans MS"/>
          <w:b/>
          <w:szCs w:val="22"/>
        </w:rPr>
        <w:t>´</w:t>
      </w:r>
      <w:r w:rsidRPr="00B47E2F">
        <w:rPr>
          <w:rFonts w:ascii="Comic Sans MS" w:hAnsi="Comic Sans MS"/>
          <w:szCs w:val="22"/>
        </w:rPr>
        <w:t>питися, товсти</w:t>
      </w:r>
      <w:r w:rsidRPr="00B47E2F">
        <w:rPr>
          <w:rFonts w:ascii="Comic Sans MS" w:hAnsi="Comic Sans MS"/>
          <w:b/>
          <w:szCs w:val="22"/>
        </w:rPr>
        <w:t>´</w:t>
      </w:r>
      <w:r w:rsidRPr="00B47E2F">
        <w:rPr>
          <w:rFonts w:ascii="Comic Sans MS" w:hAnsi="Comic Sans MS"/>
          <w:szCs w:val="22"/>
        </w:rPr>
        <w:t>й, трудни</w:t>
      </w:r>
      <w:r w:rsidRPr="00B47E2F">
        <w:rPr>
          <w:rFonts w:ascii="Comic Sans MS" w:hAnsi="Comic Sans MS"/>
          <w:b/>
          <w:szCs w:val="22"/>
        </w:rPr>
        <w:t>´</w:t>
      </w:r>
      <w:r w:rsidRPr="00B47E2F">
        <w:rPr>
          <w:rFonts w:ascii="Comic Sans MS" w:hAnsi="Comic Sans MS"/>
          <w:szCs w:val="22"/>
        </w:rPr>
        <w:t>й, чергови</w:t>
      </w:r>
      <w:r w:rsidRPr="00B47E2F">
        <w:rPr>
          <w:rFonts w:ascii="Comic Sans MS" w:hAnsi="Comic Sans MS"/>
          <w:b/>
          <w:szCs w:val="22"/>
        </w:rPr>
        <w:t>´</w:t>
      </w:r>
      <w:r w:rsidRPr="00B47E2F">
        <w:rPr>
          <w:rFonts w:ascii="Comic Sans MS" w:hAnsi="Comic Sans MS"/>
          <w:szCs w:val="22"/>
        </w:rPr>
        <w:t>й, черстви</w:t>
      </w:r>
      <w:r w:rsidRPr="00B47E2F">
        <w:rPr>
          <w:rFonts w:ascii="Comic Sans MS" w:hAnsi="Comic Sans MS"/>
          <w:b/>
          <w:szCs w:val="22"/>
        </w:rPr>
        <w:t>´</w:t>
      </w:r>
      <w:r w:rsidRPr="00B47E2F">
        <w:rPr>
          <w:rFonts w:ascii="Comic Sans MS" w:hAnsi="Comic Sans MS"/>
          <w:szCs w:val="22"/>
        </w:rPr>
        <w:t>й, шовко</w:t>
      </w:r>
      <w:r w:rsidRPr="00B47E2F">
        <w:rPr>
          <w:rFonts w:ascii="Comic Sans MS" w:hAnsi="Comic Sans MS"/>
          <w:b/>
          <w:szCs w:val="22"/>
        </w:rPr>
        <w:t>´</w:t>
      </w:r>
      <w:r w:rsidRPr="00B47E2F">
        <w:rPr>
          <w:rFonts w:ascii="Comic Sans MS" w:hAnsi="Comic Sans MS"/>
          <w:szCs w:val="22"/>
        </w:rPr>
        <w:t>вий, ясено</w:t>
      </w:r>
      <w:r w:rsidRPr="00B47E2F">
        <w:rPr>
          <w:rFonts w:ascii="Comic Sans MS" w:hAnsi="Comic Sans MS"/>
          <w:b/>
          <w:szCs w:val="22"/>
        </w:rPr>
        <w:t>´</w:t>
      </w:r>
      <w:r w:rsidRPr="00B47E2F">
        <w:rPr>
          <w:rFonts w:ascii="Comic Sans MS" w:hAnsi="Comic Sans MS"/>
          <w:szCs w:val="22"/>
        </w:rPr>
        <w:t>вий.</w:t>
      </w:r>
    </w:p>
    <w:p w:rsidR="00862726" w:rsidRPr="00862726" w:rsidRDefault="00862726" w:rsidP="00862726">
      <w:pPr>
        <w:ind w:firstLine="709"/>
        <w:jc w:val="both"/>
        <w:rPr>
          <w:sz w:val="22"/>
          <w:szCs w:val="22"/>
          <w:lang w:val="uk-UA"/>
        </w:rPr>
      </w:pPr>
      <w:r w:rsidRPr="00862726">
        <w:rPr>
          <w:sz w:val="22"/>
          <w:szCs w:val="22"/>
          <w:lang w:val="uk-UA"/>
        </w:rPr>
        <w:t xml:space="preserve">Розділ мовознавства, що вивчає співвідношення між буквами і звуками, називається </w:t>
      </w:r>
      <w:r w:rsidRPr="00862726">
        <w:rPr>
          <w:b/>
          <w:sz w:val="22"/>
          <w:szCs w:val="22"/>
          <w:lang w:val="uk-UA"/>
        </w:rPr>
        <w:t>графікою</w:t>
      </w:r>
      <w:r w:rsidRPr="00862726">
        <w:rPr>
          <w:sz w:val="22"/>
          <w:szCs w:val="22"/>
          <w:lang w:val="uk-UA"/>
        </w:rPr>
        <w:t xml:space="preserve"> ( від гр. </w:t>
      </w:r>
      <w:r w:rsidRPr="00862726">
        <w:rPr>
          <w:i/>
          <w:sz w:val="22"/>
          <w:szCs w:val="22"/>
          <w:lang w:val="en-US"/>
        </w:rPr>
        <w:t>Grapho</w:t>
      </w:r>
      <w:r w:rsidRPr="00862726">
        <w:rPr>
          <w:i/>
          <w:sz w:val="22"/>
          <w:szCs w:val="22"/>
          <w:lang w:val="uk-UA"/>
        </w:rPr>
        <w:t xml:space="preserve"> –пишу).</w:t>
      </w:r>
      <w:r w:rsidRPr="00862726">
        <w:rPr>
          <w:sz w:val="22"/>
          <w:szCs w:val="22"/>
          <w:lang w:val="uk-UA"/>
        </w:rPr>
        <w:t xml:space="preserve"> Під графікою також розуміють сукупність усіх – друкованих і писаних -  писемних засобів тої чи іншої мови. Це букви, цифри, розділові, математичні знаки.</w:t>
      </w:r>
    </w:p>
    <w:p w:rsidR="00862726" w:rsidRPr="00862726" w:rsidRDefault="00862726" w:rsidP="00862726">
      <w:pPr>
        <w:ind w:firstLine="709"/>
        <w:jc w:val="both"/>
        <w:rPr>
          <w:sz w:val="22"/>
          <w:szCs w:val="22"/>
          <w:lang w:val="uk-UA"/>
        </w:rPr>
      </w:pPr>
      <w:r w:rsidRPr="00862726">
        <w:rPr>
          <w:b/>
          <w:sz w:val="22"/>
          <w:szCs w:val="22"/>
          <w:lang w:val="uk-UA"/>
        </w:rPr>
        <w:t>Буква</w:t>
      </w:r>
      <w:r w:rsidRPr="00862726">
        <w:rPr>
          <w:sz w:val="22"/>
          <w:szCs w:val="22"/>
          <w:lang w:val="uk-UA"/>
        </w:rPr>
        <w:t xml:space="preserve"> – це графічний знак у системі алфавіту певної мови, який служить для позначення на письмі звука.</w:t>
      </w:r>
    </w:p>
    <w:p w:rsidR="00862726" w:rsidRPr="00862726" w:rsidRDefault="00862726" w:rsidP="00862726">
      <w:pPr>
        <w:ind w:firstLine="709"/>
        <w:jc w:val="both"/>
        <w:rPr>
          <w:sz w:val="22"/>
          <w:szCs w:val="22"/>
          <w:lang w:val="uk-UA"/>
        </w:rPr>
      </w:pPr>
      <w:r w:rsidRPr="00862726">
        <w:rPr>
          <w:sz w:val="22"/>
          <w:szCs w:val="22"/>
          <w:lang w:val="uk-UA"/>
        </w:rPr>
        <w:t>Букви укладаються в алфавіт.</w:t>
      </w:r>
    </w:p>
    <w:p w:rsidR="00862726" w:rsidRPr="00862726" w:rsidRDefault="00862726" w:rsidP="00862726">
      <w:pPr>
        <w:ind w:firstLine="709"/>
        <w:jc w:val="both"/>
        <w:rPr>
          <w:sz w:val="22"/>
          <w:szCs w:val="22"/>
          <w:lang w:val="uk-UA"/>
        </w:rPr>
      </w:pPr>
      <w:r w:rsidRPr="00862726">
        <w:rPr>
          <w:sz w:val="22"/>
          <w:szCs w:val="22"/>
          <w:lang w:val="uk-UA"/>
        </w:rPr>
        <w:t>Алфавіт (азбука, абетка) – це сукупність літер, розташованих у порядку, властивому для певної мови.</w:t>
      </w:r>
    </w:p>
    <w:p w:rsidR="00862726" w:rsidRPr="00862726" w:rsidRDefault="00862726" w:rsidP="00862726">
      <w:pPr>
        <w:ind w:firstLine="709"/>
        <w:jc w:val="center"/>
        <w:rPr>
          <w:b/>
          <w:sz w:val="22"/>
          <w:szCs w:val="22"/>
          <w:lang w:val="uk-UA"/>
        </w:rPr>
      </w:pPr>
      <w:r w:rsidRPr="00862726">
        <w:rPr>
          <w:b/>
          <w:sz w:val="22"/>
          <w:szCs w:val="22"/>
          <w:lang w:val="uk-UA"/>
        </w:rPr>
        <w:t>Українська графіка</w:t>
      </w:r>
    </w:p>
    <w:p w:rsidR="00862726" w:rsidRPr="00862726" w:rsidRDefault="00862726" w:rsidP="00862726">
      <w:pPr>
        <w:ind w:firstLine="709"/>
        <w:jc w:val="both"/>
        <w:rPr>
          <w:sz w:val="22"/>
          <w:szCs w:val="22"/>
          <w:lang w:val="uk-UA"/>
        </w:rPr>
      </w:pPr>
      <w:r w:rsidRPr="00862726">
        <w:rPr>
          <w:sz w:val="22"/>
          <w:szCs w:val="22"/>
          <w:lang w:val="uk-UA"/>
        </w:rPr>
        <w:t xml:space="preserve">Українська графіка досліджує графічну систему української мови. Український алфавіт налічує  33 букви, які  розміщені за певним традиційно усталеним порядком.  Українська графічна система нескладна для засвоєння і повністю забезпечує потреби писемного спілкування. Букви нашої азбуки поділяються на великі і малі. Кожна буква алфавіту має певну назву: </w:t>
      </w:r>
    </w:p>
    <w:p w:rsidR="00862726" w:rsidRPr="00862726" w:rsidRDefault="00862726" w:rsidP="00862726">
      <w:pPr>
        <w:ind w:firstLine="709"/>
        <w:jc w:val="both"/>
        <w:rPr>
          <w:b/>
          <w:sz w:val="22"/>
          <w:szCs w:val="22"/>
          <w:lang w:val="uk-UA"/>
        </w:rPr>
      </w:pPr>
      <w:r w:rsidRPr="00862726">
        <w:rPr>
          <w:b/>
          <w:sz w:val="22"/>
          <w:szCs w:val="22"/>
          <w:lang w:val="uk-UA"/>
        </w:rPr>
        <w:t>Аа (а), Бб (бе), Вв (ве), Гг (ге), Ґґ (ґе), Дд (де), Ее (е), Єє (є), Жж (же), Зз (зе), Ии (и), Іі (і), Її (ї), Йй (й), КК (ка), Лл (ел), Мм (ем), Нн (ен), Пп. (пе), Рр (ер), Сс (ес), Тт. (те), Уу (у), Фф (еф), Хх (ха), Цц (це), Чч (че), Шш (ша),  Щщ (ща),  Ьь ( м’який знак), Юю (ю), Яя (я).</w:t>
      </w:r>
    </w:p>
    <w:p w:rsidR="00862726" w:rsidRPr="00862726" w:rsidRDefault="00862726" w:rsidP="00862726">
      <w:pPr>
        <w:ind w:firstLine="709"/>
        <w:jc w:val="both"/>
        <w:rPr>
          <w:sz w:val="22"/>
          <w:szCs w:val="22"/>
          <w:lang w:val="uk-UA"/>
        </w:rPr>
      </w:pPr>
      <w:r w:rsidRPr="00862726">
        <w:rPr>
          <w:sz w:val="22"/>
          <w:szCs w:val="22"/>
          <w:lang w:val="uk-UA"/>
        </w:rPr>
        <w:lastRenderedPageBreak/>
        <w:t xml:space="preserve">Українська графіка – це фонографічне письмо, основним принципом її є дотримання відповідності між буквою і звуком: </w:t>
      </w:r>
    </w:p>
    <w:p w:rsidR="00862726" w:rsidRPr="00862726" w:rsidRDefault="00862726" w:rsidP="00862726">
      <w:pPr>
        <w:ind w:firstLine="709"/>
        <w:jc w:val="center"/>
        <w:rPr>
          <w:b/>
          <w:sz w:val="22"/>
          <w:szCs w:val="22"/>
          <w:lang w:val="uk-UA"/>
        </w:rPr>
      </w:pPr>
      <w:r w:rsidRPr="00862726">
        <w:rPr>
          <w:b/>
          <w:sz w:val="22"/>
          <w:szCs w:val="22"/>
          <w:lang w:val="uk-UA"/>
        </w:rPr>
        <w:t>БУКВА == ЗВУК</w:t>
      </w:r>
    </w:p>
    <w:p w:rsidR="00862726" w:rsidRPr="00862726" w:rsidRDefault="00862726" w:rsidP="00862726">
      <w:pPr>
        <w:ind w:firstLine="709"/>
        <w:jc w:val="both"/>
        <w:rPr>
          <w:sz w:val="22"/>
          <w:szCs w:val="22"/>
          <w:lang w:val="uk-UA"/>
        </w:rPr>
      </w:pPr>
      <w:r w:rsidRPr="00862726">
        <w:rPr>
          <w:sz w:val="22"/>
          <w:szCs w:val="22"/>
          <w:lang w:val="uk-UA"/>
        </w:rPr>
        <w:t xml:space="preserve"> Однак у графіці є й відхилення від цього принципу. Щодо відповідності принципу </w:t>
      </w:r>
      <w:r w:rsidRPr="00862726">
        <w:rPr>
          <w:b/>
          <w:sz w:val="22"/>
          <w:szCs w:val="22"/>
          <w:lang w:val="uk-UA"/>
        </w:rPr>
        <w:t>БУКВА == ЗВУК</w:t>
      </w:r>
      <w:r w:rsidRPr="00862726">
        <w:rPr>
          <w:sz w:val="22"/>
          <w:szCs w:val="22"/>
          <w:lang w:val="uk-UA"/>
        </w:rPr>
        <w:t xml:space="preserve"> українська графічна система має такі характерні риси: </w:t>
      </w:r>
    </w:p>
    <w:p w:rsidR="00862726" w:rsidRPr="00862726" w:rsidRDefault="00862726" w:rsidP="00862726">
      <w:pPr>
        <w:ind w:firstLine="709"/>
        <w:jc w:val="both"/>
        <w:rPr>
          <w:sz w:val="22"/>
          <w:szCs w:val="22"/>
          <w:lang w:val="uk-UA"/>
        </w:rPr>
      </w:pPr>
      <w:r w:rsidRPr="00862726">
        <w:rPr>
          <w:sz w:val="22"/>
          <w:szCs w:val="22"/>
          <w:lang w:val="uk-UA"/>
        </w:rPr>
        <w:t xml:space="preserve">1. Відповідність </w:t>
      </w:r>
      <w:r w:rsidRPr="00862726">
        <w:rPr>
          <w:b/>
          <w:sz w:val="22"/>
          <w:szCs w:val="22"/>
          <w:lang w:val="uk-UA"/>
        </w:rPr>
        <w:t>БУКВА == ЗВУК</w:t>
      </w:r>
      <w:r w:rsidRPr="00862726">
        <w:rPr>
          <w:sz w:val="22"/>
          <w:szCs w:val="22"/>
          <w:lang w:val="uk-UA"/>
        </w:rPr>
        <w:t xml:space="preserve"> зберігається : </w:t>
      </w:r>
    </w:p>
    <w:p w:rsidR="00862726" w:rsidRPr="00862726" w:rsidRDefault="00862726" w:rsidP="00862726">
      <w:pPr>
        <w:ind w:firstLine="709"/>
        <w:jc w:val="both"/>
        <w:rPr>
          <w:sz w:val="22"/>
          <w:szCs w:val="22"/>
          <w:lang w:val="uk-UA"/>
        </w:rPr>
      </w:pPr>
      <w:r w:rsidRPr="00862726">
        <w:rPr>
          <w:sz w:val="22"/>
          <w:szCs w:val="22"/>
          <w:lang w:val="uk-UA"/>
        </w:rPr>
        <w:t xml:space="preserve">а) для букв </w:t>
      </w:r>
      <w:r w:rsidRPr="00862726">
        <w:rPr>
          <w:b/>
          <w:sz w:val="22"/>
          <w:szCs w:val="22"/>
          <w:lang w:val="uk-UA"/>
        </w:rPr>
        <w:t xml:space="preserve">А, О, У, І, Е: </w:t>
      </w:r>
      <w:r w:rsidRPr="00862726">
        <w:rPr>
          <w:b/>
          <w:i/>
          <w:sz w:val="22"/>
          <w:szCs w:val="22"/>
          <w:lang w:val="uk-UA"/>
        </w:rPr>
        <w:t>мало, летіти, вулик</w:t>
      </w:r>
      <w:r w:rsidRPr="00862726">
        <w:rPr>
          <w:b/>
          <w:sz w:val="22"/>
          <w:szCs w:val="22"/>
          <w:lang w:val="uk-UA"/>
        </w:rPr>
        <w:t>;</w:t>
      </w:r>
    </w:p>
    <w:p w:rsidR="00862726" w:rsidRPr="00862726" w:rsidRDefault="00862726" w:rsidP="00862726">
      <w:pPr>
        <w:ind w:firstLine="709"/>
        <w:jc w:val="both"/>
        <w:rPr>
          <w:b/>
          <w:sz w:val="22"/>
          <w:szCs w:val="22"/>
          <w:lang w:val="uk-UA"/>
        </w:rPr>
      </w:pPr>
      <w:r w:rsidRPr="00862726">
        <w:rPr>
          <w:sz w:val="22"/>
          <w:szCs w:val="22"/>
          <w:lang w:val="uk-UA"/>
        </w:rPr>
        <w:t xml:space="preserve">б) для більшості букв на позначення приголосні: </w:t>
      </w:r>
      <w:r w:rsidRPr="00862726">
        <w:rPr>
          <w:b/>
          <w:sz w:val="22"/>
          <w:szCs w:val="22"/>
          <w:lang w:val="uk-UA"/>
        </w:rPr>
        <w:t xml:space="preserve">Б, В, Г, Ґ, Д, Ж, З, К, Л, М, Н, П ,Р, С, Т, Ф, Х, Ц, Ч, Ш: </w:t>
      </w:r>
      <w:r w:rsidRPr="00862726">
        <w:rPr>
          <w:b/>
          <w:i/>
          <w:sz w:val="22"/>
          <w:szCs w:val="22"/>
          <w:lang w:val="uk-UA"/>
        </w:rPr>
        <w:t>бігти, сказати, жене</w:t>
      </w:r>
      <w:r w:rsidRPr="00862726">
        <w:rPr>
          <w:b/>
          <w:sz w:val="22"/>
          <w:szCs w:val="22"/>
          <w:lang w:val="uk-UA"/>
        </w:rPr>
        <w:t>.</w:t>
      </w:r>
    </w:p>
    <w:p w:rsidR="00862726" w:rsidRPr="00862726" w:rsidRDefault="00862726" w:rsidP="00862726">
      <w:pPr>
        <w:ind w:firstLine="709"/>
        <w:jc w:val="both"/>
        <w:rPr>
          <w:sz w:val="22"/>
          <w:szCs w:val="22"/>
          <w:lang w:val="uk-UA"/>
        </w:rPr>
      </w:pPr>
      <w:r w:rsidRPr="00862726">
        <w:rPr>
          <w:sz w:val="22"/>
          <w:szCs w:val="22"/>
          <w:lang w:val="uk-UA"/>
        </w:rPr>
        <w:t xml:space="preserve">2. Одна буква передає два звуки : </w:t>
      </w:r>
      <w:r w:rsidRPr="00862726">
        <w:rPr>
          <w:b/>
          <w:sz w:val="22"/>
          <w:szCs w:val="22"/>
          <w:lang w:val="uk-UA"/>
        </w:rPr>
        <w:t>БУКВА == ЗВУК + ЗВУК</w:t>
      </w:r>
      <w:r w:rsidRPr="00862726">
        <w:rPr>
          <w:sz w:val="22"/>
          <w:szCs w:val="22"/>
          <w:lang w:val="uk-UA"/>
        </w:rPr>
        <w:t xml:space="preserve"> у випадках:</w:t>
      </w:r>
    </w:p>
    <w:p w:rsidR="00862726" w:rsidRPr="00862726" w:rsidRDefault="00862726" w:rsidP="00862726">
      <w:pPr>
        <w:ind w:firstLine="709"/>
        <w:jc w:val="both"/>
        <w:rPr>
          <w:sz w:val="22"/>
          <w:szCs w:val="22"/>
          <w:lang w:val="uk-UA"/>
        </w:rPr>
      </w:pPr>
      <w:r w:rsidRPr="00862726">
        <w:rPr>
          <w:sz w:val="22"/>
          <w:szCs w:val="22"/>
          <w:lang w:val="uk-UA"/>
        </w:rPr>
        <w:t xml:space="preserve">а) у позиції на початку слова й складу букви </w:t>
      </w:r>
      <w:r w:rsidRPr="00862726">
        <w:rPr>
          <w:b/>
          <w:sz w:val="22"/>
          <w:szCs w:val="22"/>
          <w:lang w:val="uk-UA"/>
        </w:rPr>
        <w:t xml:space="preserve">Я, Ю,  Є, </w:t>
      </w:r>
      <w:r w:rsidRPr="00862726">
        <w:rPr>
          <w:sz w:val="22"/>
          <w:szCs w:val="22"/>
          <w:lang w:val="uk-UA"/>
        </w:rPr>
        <w:t>передають два звуки:</w:t>
      </w:r>
      <w:r w:rsidRPr="00862726">
        <w:rPr>
          <w:sz w:val="22"/>
          <w:szCs w:val="22"/>
        </w:rPr>
        <w:t>[</w:t>
      </w:r>
      <w:r w:rsidRPr="00862726">
        <w:rPr>
          <w:b/>
          <w:sz w:val="22"/>
          <w:szCs w:val="22"/>
          <w:lang w:val="en-US"/>
        </w:rPr>
        <w:t>j</w:t>
      </w:r>
      <w:r w:rsidRPr="00862726">
        <w:rPr>
          <w:b/>
          <w:sz w:val="22"/>
          <w:szCs w:val="22"/>
          <w:lang w:val="uk-UA"/>
        </w:rPr>
        <w:t xml:space="preserve"> а</w:t>
      </w:r>
      <w:r w:rsidRPr="00862726">
        <w:rPr>
          <w:b/>
          <w:sz w:val="22"/>
          <w:szCs w:val="22"/>
        </w:rPr>
        <w:t>]</w:t>
      </w:r>
      <w:r w:rsidRPr="00862726">
        <w:rPr>
          <w:b/>
          <w:sz w:val="22"/>
          <w:szCs w:val="22"/>
          <w:lang w:val="uk-UA"/>
        </w:rPr>
        <w:t xml:space="preserve">, </w:t>
      </w:r>
      <w:r w:rsidRPr="00862726">
        <w:rPr>
          <w:b/>
          <w:sz w:val="22"/>
          <w:szCs w:val="22"/>
        </w:rPr>
        <w:t>[</w:t>
      </w:r>
      <w:r w:rsidRPr="00862726">
        <w:rPr>
          <w:b/>
          <w:sz w:val="22"/>
          <w:szCs w:val="22"/>
          <w:lang w:val="en-US"/>
        </w:rPr>
        <w:t>j</w:t>
      </w:r>
      <w:r w:rsidRPr="00862726">
        <w:rPr>
          <w:b/>
          <w:sz w:val="22"/>
          <w:szCs w:val="22"/>
          <w:lang w:val="uk-UA"/>
        </w:rPr>
        <w:t>у</w:t>
      </w:r>
      <w:r w:rsidRPr="00862726">
        <w:rPr>
          <w:b/>
          <w:sz w:val="22"/>
          <w:szCs w:val="22"/>
        </w:rPr>
        <w:t>]</w:t>
      </w:r>
      <w:r w:rsidRPr="00862726">
        <w:rPr>
          <w:b/>
          <w:sz w:val="22"/>
          <w:szCs w:val="22"/>
          <w:lang w:val="uk-UA"/>
        </w:rPr>
        <w:t xml:space="preserve">, </w:t>
      </w:r>
      <w:r w:rsidRPr="00862726">
        <w:rPr>
          <w:b/>
          <w:sz w:val="22"/>
          <w:szCs w:val="22"/>
        </w:rPr>
        <w:t>[</w:t>
      </w:r>
      <w:r w:rsidRPr="00862726">
        <w:rPr>
          <w:b/>
          <w:sz w:val="22"/>
          <w:szCs w:val="22"/>
          <w:lang w:val="en-US"/>
        </w:rPr>
        <w:t>j</w:t>
      </w:r>
      <w:r w:rsidRPr="00862726">
        <w:rPr>
          <w:b/>
          <w:sz w:val="22"/>
          <w:szCs w:val="22"/>
          <w:lang w:val="uk-UA"/>
        </w:rPr>
        <w:t>е</w:t>
      </w:r>
      <w:r w:rsidRPr="00862726">
        <w:rPr>
          <w:b/>
          <w:sz w:val="22"/>
          <w:szCs w:val="22"/>
        </w:rPr>
        <w:t>]</w:t>
      </w:r>
      <w:r w:rsidRPr="00862726">
        <w:rPr>
          <w:b/>
          <w:sz w:val="22"/>
          <w:szCs w:val="22"/>
          <w:lang w:val="uk-UA"/>
        </w:rPr>
        <w:t xml:space="preserve"> : яма – </w:t>
      </w:r>
      <w:r w:rsidRPr="00862726">
        <w:rPr>
          <w:b/>
          <w:sz w:val="22"/>
          <w:szCs w:val="22"/>
        </w:rPr>
        <w:t>[</w:t>
      </w:r>
      <w:r w:rsidRPr="00862726">
        <w:rPr>
          <w:b/>
          <w:sz w:val="22"/>
          <w:szCs w:val="22"/>
          <w:lang w:val="en-US"/>
        </w:rPr>
        <w:t>j</w:t>
      </w:r>
      <w:r w:rsidRPr="00862726">
        <w:rPr>
          <w:b/>
          <w:sz w:val="22"/>
          <w:szCs w:val="22"/>
          <w:lang w:val="uk-UA"/>
        </w:rPr>
        <w:t>а</w:t>
      </w:r>
      <w:r w:rsidRPr="00862726">
        <w:rPr>
          <w:b/>
          <w:sz w:val="22"/>
          <w:szCs w:val="22"/>
        </w:rPr>
        <w:t>`</w:t>
      </w:r>
      <w:r w:rsidRPr="00862726">
        <w:rPr>
          <w:b/>
          <w:sz w:val="22"/>
          <w:szCs w:val="22"/>
          <w:lang w:val="uk-UA"/>
        </w:rPr>
        <w:t>ма</w:t>
      </w:r>
      <w:r w:rsidRPr="00862726">
        <w:rPr>
          <w:b/>
          <w:sz w:val="22"/>
          <w:szCs w:val="22"/>
        </w:rPr>
        <w:t>]</w:t>
      </w:r>
      <w:r w:rsidRPr="00862726">
        <w:rPr>
          <w:b/>
          <w:sz w:val="22"/>
          <w:szCs w:val="22"/>
          <w:lang w:val="uk-UA"/>
        </w:rPr>
        <w:t>, юний –</w:t>
      </w:r>
      <w:r w:rsidRPr="00862726">
        <w:rPr>
          <w:b/>
          <w:sz w:val="22"/>
          <w:szCs w:val="22"/>
        </w:rPr>
        <w:t>[</w:t>
      </w:r>
      <w:r w:rsidRPr="00862726">
        <w:rPr>
          <w:b/>
          <w:sz w:val="22"/>
          <w:szCs w:val="22"/>
          <w:lang w:val="en-US"/>
        </w:rPr>
        <w:t>j</w:t>
      </w:r>
      <w:r w:rsidRPr="00862726">
        <w:rPr>
          <w:b/>
          <w:sz w:val="22"/>
          <w:szCs w:val="22"/>
          <w:lang w:val="uk-UA"/>
        </w:rPr>
        <w:t>у</w:t>
      </w:r>
      <w:r w:rsidRPr="00862726">
        <w:rPr>
          <w:b/>
          <w:sz w:val="22"/>
          <w:szCs w:val="22"/>
        </w:rPr>
        <w:t>`</w:t>
      </w:r>
      <w:r w:rsidRPr="00862726">
        <w:rPr>
          <w:b/>
          <w:sz w:val="22"/>
          <w:szCs w:val="22"/>
          <w:lang w:val="uk-UA"/>
        </w:rPr>
        <w:t>ниǐ</w:t>
      </w:r>
      <w:r w:rsidRPr="00862726">
        <w:rPr>
          <w:b/>
          <w:sz w:val="22"/>
          <w:szCs w:val="22"/>
        </w:rPr>
        <w:t>]</w:t>
      </w:r>
      <w:r w:rsidRPr="00862726">
        <w:rPr>
          <w:b/>
          <w:sz w:val="22"/>
          <w:szCs w:val="22"/>
          <w:lang w:val="uk-UA"/>
        </w:rPr>
        <w:t xml:space="preserve"> , сім’я –</w:t>
      </w:r>
      <w:r w:rsidRPr="00862726">
        <w:rPr>
          <w:b/>
          <w:sz w:val="22"/>
          <w:szCs w:val="22"/>
        </w:rPr>
        <w:t>[</w:t>
      </w:r>
      <w:r w:rsidRPr="00862726">
        <w:rPr>
          <w:b/>
          <w:sz w:val="22"/>
          <w:szCs w:val="22"/>
          <w:lang w:val="uk-UA"/>
        </w:rPr>
        <w:t>с’ім</w:t>
      </w:r>
      <w:r w:rsidRPr="00862726">
        <w:rPr>
          <w:b/>
          <w:sz w:val="22"/>
          <w:szCs w:val="22"/>
          <w:lang w:val="en-US"/>
        </w:rPr>
        <w:t>j</w:t>
      </w:r>
      <w:r w:rsidRPr="00862726">
        <w:rPr>
          <w:b/>
          <w:sz w:val="22"/>
          <w:szCs w:val="22"/>
          <w:lang w:val="uk-UA"/>
        </w:rPr>
        <w:t>а</w:t>
      </w:r>
      <w:r w:rsidRPr="00862726">
        <w:rPr>
          <w:b/>
          <w:sz w:val="22"/>
          <w:szCs w:val="22"/>
        </w:rPr>
        <w:t>`]</w:t>
      </w:r>
      <w:r w:rsidRPr="00862726">
        <w:rPr>
          <w:b/>
          <w:sz w:val="22"/>
          <w:szCs w:val="22"/>
          <w:lang w:val="uk-UA"/>
        </w:rPr>
        <w:t>;</w:t>
      </w:r>
    </w:p>
    <w:p w:rsidR="00862726" w:rsidRPr="00862726" w:rsidRDefault="00862726" w:rsidP="00862726">
      <w:pPr>
        <w:ind w:firstLine="709"/>
        <w:jc w:val="both"/>
        <w:rPr>
          <w:b/>
          <w:sz w:val="22"/>
          <w:szCs w:val="22"/>
          <w:lang w:val="uk-UA"/>
        </w:rPr>
      </w:pPr>
      <w:r w:rsidRPr="00862726">
        <w:rPr>
          <w:sz w:val="22"/>
          <w:szCs w:val="22"/>
          <w:lang w:val="uk-UA"/>
        </w:rPr>
        <w:t xml:space="preserve">б) у будь-якій позиції букви </w:t>
      </w:r>
      <w:r w:rsidRPr="00862726">
        <w:rPr>
          <w:b/>
          <w:sz w:val="22"/>
          <w:szCs w:val="22"/>
          <w:lang w:val="uk-UA"/>
        </w:rPr>
        <w:t>Ї</w:t>
      </w:r>
      <w:r w:rsidRPr="00862726">
        <w:rPr>
          <w:sz w:val="22"/>
          <w:szCs w:val="22"/>
          <w:lang w:val="uk-UA"/>
        </w:rPr>
        <w:t xml:space="preserve"> та </w:t>
      </w:r>
      <w:r w:rsidRPr="00862726">
        <w:rPr>
          <w:b/>
          <w:sz w:val="22"/>
          <w:szCs w:val="22"/>
          <w:lang w:val="uk-UA"/>
        </w:rPr>
        <w:t>Щ</w:t>
      </w:r>
      <w:r w:rsidRPr="00862726">
        <w:rPr>
          <w:sz w:val="22"/>
          <w:szCs w:val="22"/>
          <w:lang w:val="uk-UA"/>
        </w:rPr>
        <w:t xml:space="preserve"> передають два звуки : </w:t>
      </w:r>
      <w:r w:rsidRPr="00862726">
        <w:rPr>
          <w:b/>
          <w:sz w:val="22"/>
          <w:szCs w:val="22"/>
          <w:lang w:val="uk-UA"/>
        </w:rPr>
        <w:t>щавель – [шчаве`л’], дощ –[дошч], солов’ї – [солґов</w:t>
      </w:r>
      <w:r w:rsidRPr="00862726">
        <w:rPr>
          <w:b/>
          <w:sz w:val="22"/>
          <w:szCs w:val="22"/>
          <w:lang w:val="en-US"/>
        </w:rPr>
        <w:t>j</w:t>
      </w:r>
      <w:r w:rsidRPr="00862726">
        <w:rPr>
          <w:b/>
          <w:sz w:val="22"/>
          <w:szCs w:val="22"/>
          <w:lang w:val="uk-UA"/>
        </w:rPr>
        <w:t>і`], їжа – [</w:t>
      </w:r>
      <w:r w:rsidRPr="00862726">
        <w:rPr>
          <w:b/>
          <w:sz w:val="22"/>
          <w:szCs w:val="22"/>
          <w:lang w:val="en-US"/>
        </w:rPr>
        <w:t>j</w:t>
      </w:r>
      <w:r w:rsidRPr="00862726">
        <w:rPr>
          <w:b/>
          <w:sz w:val="22"/>
          <w:szCs w:val="22"/>
          <w:lang w:val="uk-UA"/>
        </w:rPr>
        <w:t xml:space="preserve">і`жа]. </w:t>
      </w:r>
    </w:p>
    <w:p w:rsidR="00862726" w:rsidRPr="00862726" w:rsidRDefault="00862726" w:rsidP="00862726">
      <w:pPr>
        <w:ind w:firstLine="709"/>
        <w:jc w:val="both"/>
        <w:rPr>
          <w:b/>
          <w:sz w:val="22"/>
          <w:szCs w:val="22"/>
          <w:lang w:val="uk-UA"/>
        </w:rPr>
      </w:pPr>
      <w:r w:rsidRPr="00862726">
        <w:rPr>
          <w:sz w:val="22"/>
          <w:szCs w:val="22"/>
          <w:lang w:val="uk-UA"/>
        </w:rPr>
        <w:t>3. Іноді дві букви можуть передавати один звук :</w:t>
      </w:r>
      <w:r w:rsidRPr="00862726">
        <w:rPr>
          <w:b/>
          <w:sz w:val="22"/>
          <w:szCs w:val="22"/>
          <w:lang w:val="uk-UA"/>
        </w:rPr>
        <w:t xml:space="preserve"> </w:t>
      </w:r>
    </w:p>
    <w:p w:rsidR="00862726" w:rsidRPr="00862726" w:rsidRDefault="00862726" w:rsidP="00862726">
      <w:pPr>
        <w:ind w:firstLine="709"/>
        <w:jc w:val="both"/>
        <w:rPr>
          <w:b/>
          <w:sz w:val="22"/>
          <w:szCs w:val="22"/>
          <w:lang w:val="uk-UA"/>
        </w:rPr>
      </w:pPr>
      <w:r w:rsidRPr="00862726">
        <w:rPr>
          <w:b/>
          <w:sz w:val="22"/>
          <w:szCs w:val="22"/>
          <w:lang w:val="uk-UA"/>
        </w:rPr>
        <w:t>БУКВА + БУКВА == ЗВУК.</w:t>
      </w:r>
    </w:p>
    <w:p w:rsidR="00862726" w:rsidRPr="00862726" w:rsidRDefault="00862726" w:rsidP="00862726">
      <w:pPr>
        <w:ind w:firstLine="709"/>
        <w:jc w:val="both"/>
        <w:rPr>
          <w:sz w:val="22"/>
          <w:szCs w:val="22"/>
          <w:lang w:val="uk-UA"/>
        </w:rPr>
      </w:pPr>
      <w:r w:rsidRPr="00862726">
        <w:rPr>
          <w:noProof/>
          <w:sz w:val="22"/>
          <w:szCs w:val="22"/>
          <w:lang w:val="uk-UA" w:eastAsia="uk-UA"/>
        </w:rPr>
        <w:drawing>
          <wp:anchor distT="0" distB="0" distL="114300" distR="114300" simplePos="0" relativeHeight="251764736" behindDoc="0" locked="0" layoutInCell="1" allowOverlap="1" wp14:anchorId="357E44BF" wp14:editId="48202343">
            <wp:simplePos x="0" y="0"/>
            <wp:positionH relativeFrom="column">
              <wp:posOffset>3799840</wp:posOffset>
            </wp:positionH>
            <wp:positionV relativeFrom="paragraph">
              <wp:posOffset>604520</wp:posOffset>
            </wp:positionV>
            <wp:extent cx="104775" cy="47625"/>
            <wp:effectExtent l="0" t="0" r="9525" b="9525"/>
            <wp:wrapNone/>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pic:spPr>
                </pic:pic>
              </a:graphicData>
            </a:graphic>
            <wp14:sizeRelH relativeFrom="page">
              <wp14:pctWidth>0</wp14:pctWidth>
            </wp14:sizeRelH>
            <wp14:sizeRelV relativeFrom="page">
              <wp14:pctHeight>0</wp14:pctHeight>
            </wp14:sizeRelV>
          </wp:anchor>
        </w:drawing>
      </w:r>
      <w:r w:rsidRPr="00862726">
        <w:rPr>
          <w:noProof/>
          <w:sz w:val="22"/>
          <w:szCs w:val="22"/>
          <w:lang w:val="uk-UA" w:eastAsia="uk-UA"/>
        </w:rPr>
        <w:drawing>
          <wp:anchor distT="0" distB="0" distL="114300" distR="114300" simplePos="0" relativeHeight="251765760" behindDoc="0" locked="0" layoutInCell="1" allowOverlap="1" wp14:anchorId="13F58CF2" wp14:editId="4E2CDDF4">
            <wp:simplePos x="0" y="0"/>
            <wp:positionH relativeFrom="column">
              <wp:posOffset>1781175</wp:posOffset>
            </wp:positionH>
            <wp:positionV relativeFrom="paragraph">
              <wp:posOffset>604520</wp:posOffset>
            </wp:positionV>
            <wp:extent cx="104775" cy="47625"/>
            <wp:effectExtent l="0" t="0" r="9525" b="9525"/>
            <wp:wrapNone/>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pic:spPr>
                </pic:pic>
              </a:graphicData>
            </a:graphic>
            <wp14:sizeRelH relativeFrom="page">
              <wp14:pctWidth>0</wp14:pctWidth>
            </wp14:sizeRelH>
            <wp14:sizeRelV relativeFrom="page">
              <wp14:pctHeight>0</wp14:pctHeight>
            </wp14:sizeRelV>
          </wp:anchor>
        </w:drawing>
      </w:r>
      <w:r w:rsidRPr="00862726">
        <w:rPr>
          <w:sz w:val="22"/>
          <w:szCs w:val="22"/>
          <w:lang w:val="uk-UA"/>
        </w:rPr>
        <w:t xml:space="preserve">Це  буває у сполученнях букв </w:t>
      </w:r>
      <w:r w:rsidRPr="00862726">
        <w:rPr>
          <w:b/>
          <w:sz w:val="22"/>
          <w:szCs w:val="22"/>
          <w:lang w:val="uk-UA"/>
        </w:rPr>
        <w:t>Д</w:t>
      </w:r>
      <w:r w:rsidRPr="00862726">
        <w:rPr>
          <w:sz w:val="22"/>
          <w:szCs w:val="22"/>
          <w:lang w:val="uk-UA"/>
        </w:rPr>
        <w:t xml:space="preserve"> і </w:t>
      </w:r>
      <w:r w:rsidRPr="00862726">
        <w:rPr>
          <w:b/>
          <w:sz w:val="22"/>
          <w:szCs w:val="22"/>
          <w:lang w:val="uk-UA"/>
        </w:rPr>
        <w:t>Ж</w:t>
      </w:r>
      <w:r w:rsidRPr="00862726">
        <w:rPr>
          <w:sz w:val="22"/>
          <w:szCs w:val="22"/>
          <w:lang w:val="uk-UA"/>
        </w:rPr>
        <w:t xml:space="preserve"> та </w:t>
      </w:r>
      <w:r w:rsidRPr="00862726">
        <w:rPr>
          <w:b/>
          <w:sz w:val="22"/>
          <w:szCs w:val="22"/>
          <w:lang w:val="uk-UA"/>
        </w:rPr>
        <w:t>Д</w:t>
      </w:r>
      <w:r w:rsidRPr="00862726">
        <w:rPr>
          <w:sz w:val="22"/>
          <w:szCs w:val="22"/>
          <w:lang w:val="uk-UA"/>
        </w:rPr>
        <w:t xml:space="preserve"> і </w:t>
      </w:r>
      <w:r w:rsidRPr="00862726">
        <w:rPr>
          <w:b/>
          <w:sz w:val="22"/>
          <w:szCs w:val="22"/>
          <w:lang w:val="uk-UA"/>
        </w:rPr>
        <w:t>З</w:t>
      </w:r>
      <w:r w:rsidRPr="00862726">
        <w:rPr>
          <w:sz w:val="22"/>
          <w:szCs w:val="22"/>
          <w:lang w:val="uk-UA"/>
        </w:rPr>
        <w:t xml:space="preserve">. Якщо ці букви входять до однієї і тієї ж частини слова ( кореня, суфікса), то передають один звук – африкату: </w:t>
      </w:r>
      <w:r w:rsidRPr="00862726">
        <w:rPr>
          <w:b/>
          <w:sz w:val="22"/>
          <w:szCs w:val="22"/>
          <w:lang w:val="uk-UA"/>
        </w:rPr>
        <w:t>дзеркало –</w:t>
      </w:r>
      <w:r w:rsidRPr="00862726">
        <w:rPr>
          <w:sz w:val="22"/>
          <w:szCs w:val="22"/>
          <w:lang w:val="uk-UA"/>
        </w:rPr>
        <w:t xml:space="preserve"> [</w:t>
      </w:r>
      <w:r w:rsidRPr="00862726">
        <w:rPr>
          <w:b/>
          <w:sz w:val="22"/>
          <w:szCs w:val="22"/>
          <w:lang w:val="uk-UA"/>
        </w:rPr>
        <w:t>дзе`ркало], їжджу – [</w:t>
      </w:r>
      <w:r w:rsidRPr="00862726">
        <w:rPr>
          <w:b/>
          <w:sz w:val="22"/>
          <w:szCs w:val="22"/>
          <w:lang w:val="en-US"/>
        </w:rPr>
        <w:t>ji</w:t>
      </w:r>
      <w:r w:rsidRPr="00862726">
        <w:rPr>
          <w:b/>
          <w:sz w:val="22"/>
          <w:szCs w:val="22"/>
          <w:lang w:val="uk-UA"/>
        </w:rPr>
        <w:t>`жджу].</w:t>
      </w:r>
      <w:r w:rsidRPr="00862726">
        <w:rPr>
          <w:sz w:val="22"/>
          <w:szCs w:val="22"/>
          <w:lang w:val="uk-UA"/>
        </w:rPr>
        <w:t xml:space="preserve"> </w:t>
      </w:r>
    </w:p>
    <w:p w:rsidR="00862726" w:rsidRPr="00862726" w:rsidRDefault="00862726" w:rsidP="00862726">
      <w:pPr>
        <w:ind w:firstLine="709"/>
        <w:jc w:val="both"/>
        <w:rPr>
          <w:b/>
          <w:sz w:val="22"/>
          <w:szCs w:val="22"/>
          <w:lang w:val="uk-UA"/>
        </w:rPr>
      </w:pPr>
      <w:r w:rsidRPr="00862726">
        <w:rPr>
          <w:sz w:val="22"/>
          <w:szCs w:val="22"/>
          <w:lang w:val="uk-UA"/>
        </w:rPr>
        <w:t xml:space="preserve">Коли ці букви належать до різних структурних частин слова, наприклад, Д – до кореня, </w:t>
      </w:r>
      <w:r w:rsidRPr="00862726">
        <w:rPr>
          <w:b/>
          <w:sz w:val="22"/>
          <w:szCs w:val="22"/>
          <w:lang w:val="uk-UA"/>
        </w:rPr>
        <w:t>Ж</w:t>
      </w:r>
      <w:r w:rsidRPr="00862726">
        <w:rPr>
          <w:sz w:val="22"/>
          <w:szCs w:val="22"/>
          <w:lang w:val="uk-UA"/>
        </w:rPr>
        <w:t xml:space="preserve"> – до суфікса або </w:t>
      </w:r>
      <w:r w:rsidRPr="00862726">
        <w:rPr>
          <w:b/>
          <w:sz w:val="22"/>
          <w:szCs w:val="22"/>
          <w:lang w:val="uk-UA"/>
        </w:rPr>
        <w:t>Д</w:t>
      </w:r>
      <w:r w:rsidRPr="00862726">
        <w:rPr>
          <w:sz w:val="22"/>
          <w:szCs w:val="22"/>
          <w:lang w:val="uk-UA"/>
        </w:rPr>
        <w:t xml:space="preserve"> – до префікса, а </w:t>
      </w:r>
      <w:r w:rsidRPr="00862726">
        <w:rPr>
          <w:b/>
          <w:sz w:val="22"/>
          <w:szCs w:val="22"/>
          <w:lang w:val="uk-UA"/>
        </w:rPr>
        <w:t xml:space="preserve">З </w:t>
      </w:r>
      <w:r w:rsidRPr="00862726">
        <w:rPr>
          <w:sz w:val="22"/>
          <w:szCs w:val="22"/>
          <w:lang w:val="uk-UA"/>
        </w:rPr>
        <w:t xml:space="preserve">– до кореня, то кожна з цих букв передає окремий звук: </w:t>
      </w:r>
      <w:r w:rsidRPr="00862726">
        <w:rPr>
          <w:b/>
          <w:sz w:val="22"/>
          <w:szCs w:val="22"/>
          <w:lang w:val="uk-UA"/>
        </w:rPr>
        <w:t xml:space="preserve">підживити – </w:t>
      </w:r>
      <w:r w:rsidRPr="00862726">
        <w:rPr>
          <w:b/>
          <w:sz w:val="22"/>
          <w:szCs w:val="22"/>
        </w:rPr>
        <w:t>[</w:t>
      </w:r>
      <w:r w:rsidRPr="00862726">
        <w:rPr>
          <w:b/>
          <w:sz w:val="22"/>
          <w:szCs w:val="22"/>
          <w:lang w:val="uk-UA"/>
        </w:rPr>
        <w:t>п’іджи</w:t>
      </w:r>
      <w:r w:rsidRPr="00862726">
        <w:rPr>
          <w:b/>
          <w:sz w:val="22"/>
          <w:szCs w:val="22"/>
          <w:vertAlign w:val="superscript"/>
          <w:lang w:val="uk-UA"/>
        </w:rPr>
        <w:t>е</w:t>
      </w:r>
      <w:r w:rsidRPr="00862726">
        <w:rPr>
          <w:b/>
          <w:sz w:val="22"/>
          <w:szCs w:val="22"/>
          <w:lang w:val="uk-UA"/>
        </w:rPr>
        <w:t>ви</w:t>
      </w:r>
      <w:r w:rsidRPr="00862726">
        <w:rPr>
          <w:b/>
          <w:sz w:val="22"/>
          <w:szCs w:val="22"/>
        </w:rPr>
        <w:t>`</w:t>
      </w:r>
      <w:r w:rsidRPr="00862726">
        <w:rPr>
          <w:b/>
          <w:sz w:val="22"/>
          <w:szCs w:val="22"/>
          <w:lang w:val="uk-UA"/>
        </w:rPr>
        <w:t>ти</w:t>
      </w:r>
      <w:r w:rsidRPr="00862726">
        <w:rPr>
          <w:b/>
          <w:sz w:val="22"/>
          <w:szCs w:val="22"/>
        </w:rPr>
        <w:t>]</w:t>
      </w:r>
      <w:r w:rsidRPr="00862726">
        <w:rPr>
          <w:b/>
          <w:sz w:val="22"/>
          <w:szCs w:val="22"/>
          <w:lang w:val="uk-UA"/>
        </w:rPr>
        <w:t xml:space="preserve">, надзелень – </w:t>
      </w:r>
      <w:r w:rsidRPr="00862726">
        <w:rPr>
          <w:b/>
          <w:sz w:val="22"/>
          <w:szCs w:val="22"/>
        </w:rPr>
        <w:t>[</w:t>
      </w:r>
      <w:r w:rsidRPr="00862726">
        <w:rPr>
          <w:b/>
          <w:sz w:val="22"/>
          <w:szCs w:val="22"/>
          <w:lang w:val="uk-UA"/>
        </w:rPr>
        <w:t>на</w:t>
      </w:r>
      <w:r w:rsidRPr="00862726">
        <w:rPr>
          <w:b/>
          <w:sz w:val="22"/>
          <w:szCs w:val="22"/>
        </w:rPr>
        <w:t>`</w:t>
      </w:r>
      <w:r w:rsidRPr="00862726">
        <w:rPr>
          <w:b/>
          <w:sz w:val="22"/>
          <w:szCs w:val="22"/>
          <w:lang w:val="uk-UA"/>
        </w:rPr>
        <w:t>дзе</w:t>
      </w:r>
      <w:r w:rsidRPr="00862726">
        <w:rPr>
          <w:b/>
          <w:sz w:val="22"/>
          <w:szCs w:val="22"/>
          <w:vertAlign w:val="superscript"/>
          <w:lang w:val="uk-UA"/>
        </w:rPr>
        <w:t>и</w:t>
      </w:r>
      <w:r w:rsidRPr="00862726">
        <w:rPr>
          <w:b/>
          <w:sz w:val="22"/>
          <w:szCs w:val="22"/>
          <w:lang w:val="uk-UA"/>
        </w:rPr>
        <w:t>ле</w:t>
      </w:r>
      <w:r w:rsidRPr="00862726">
        <w:rPr>
          <w:b/>
          <w:sz w:val="22"/>
          <w:szCs w:val="22"/>
          <w:vertAlign w:val="superscript"/>
          <w:lang w:val="uk-UA"/>
        </w:rPr>
        <w:t>и</w:t>
      </w:r>
      <w:r w:rsidRPr="00862726">
        <w:rPr>
          <w:b/>
          <w:sz w:val="22"/>
          <w:szCs w:val="22"/>
          <w:lang w:val="uk-UA"/>
        </w:rPr>
        <w:t>н’</w:t>
      </w:r>
      <w:r w:rsidRPr="00862726">
        <w:rPr>
          <w:b/>
          <w:sz w:val="22"/>
          <w:szCs w:val="22"/>
        </w:rPr>
        <w:t>]</w:t>
      </w:r>
      <w:r w:rsidRPr="00862726">
        <w:rPr>
          <w:b/>
          <w:sz w:val="22"/>
          <w:szCs w:val="22"/>
          <w:lang w:val="uk-UA"/>
        </w:rPr>
        <w:t>.</w:t>
      </w:r>
    </w:p>
    <w:p w:rsidR="00862726" w:rsidRPr="00862726" w:rsidRDefault="00862726" w:rsidP="00862726">
      <w:pPr>
        <w:ind w:firstLine="709"/>
        <w:jc w:val="both"/>
        <w:rPr>
          <w:sz w:val="22"/>
          <w:szCs w:val="22"/>
          <w:lang w:val="uk-UA"/>
        </w:rPr>
      </w:pPr>
      <w:r w:rsidRPr="00862726">
        <w:rPr>
          <w:sz w:val="22"/>
          <w:szCs w:val="22"/>
        </w:rPr>
        <w:t>4</w:t>
      </w:r>
      <w:r w:rsidRPr="00862726">
        <w:rPr>
          <w:sz w:val="22"/>
          <w:szCs w:val="22"/>
          <w:lang w:val="uk-UA"/>
        </w:rPr>
        <w:t xml:space="preserve">. Буква </w:t>
      </w:r>
      <w:r w:rsidRPr="00862726">
        <w:rPr>
          <w:b/>
          <w:sz w:val="22"/>
          <w:szCs w:val="22"/>
          <w:lang w:val="uk-UA"/>
        </w:rPr>
        <w:t>Ь</w:t>
      </w:r>
      <w:r w:rsidRPr="00862726">
        <w:rPr>
          <w:sz w:val="22"/>
          <w:szCs w:val="22"/>
          <w:lang w:val="uk-UA"/>
        </w:rPr>
        <w:t xml:space="preserve"> (м’який знак) ніколи не передає звука, а на письмі позначає м’якість попереднього приголосного: </w:t>
      </w:r>
      <w:r w:rsidRPr="00862726">
        <w:rPr>
          <w:b/>
          <w:sz w:val="22"/>
          <w:szCs w:val="22"/>
          <w:lang w:val="uk-UA"/>
        </w:rPr>
        <w:t>сіль –</w:t>
      </w:r>
      <w:r w:rsidRPr="00862726">
        <w:rPr>
          <w:b/>
          <w:sz w:val="22"/>
          <w:szCs w:val="22"/>
        </w:rPr>
        <w:t>[</w:t>
      </w:r>
      <w:r w:rsidRPr="00862726">
        <w:rPr>
          <w:b/>
          <w:sz w:val="22"/>
          <w:szCs w:val="22"/>
          <w:lang w:val="uk-UA"/>
        </w:rPr>
        <w:t xml:space="preserve"> с’іл’</w:t>
      </w:r>
      <w:r w:rsidRPr="00862726">
        <w:rPr>
          <w:b/>
          <w:sz w:val="22"/>
          <w:szCs w:val="22"/>
        </w:rPr>
        <w:t>]</w:t>
      </w:r>
      <w:r w:rsidRPr="00862726">
        <w:rPr>
          <w:b/>
          <w:sz w:val="22"/>
          <w:szCs w:val="22"/>
          <w:lang w:val="uk-UA"/>
        </w:rPr>
        <w:t xml:space="preserve">, вільний – </w:t>
      </w:r>
      <w:r w:rsidRPr="00862726">
        <w:rPr>
          <w:b/>
          <w:sz w:val="22"/>
          <w:szCs w:val="22"/>
        </w:rPr>
        <w:t>[</w:t>
      </w:r>
      <w:r w:rsidRPr="00862726">
        <w:rPr>
          <w:b/>
          <w:sz w:val="22"/>
          <w:szCs w:val="22"/>
          <w:lang w:val="uk-UA"/>
        </w:rPr>
        <w:t>в’іл’ниĭ</w:t>
      </w:r>
      <w:r w:rsidRPr="00862726">
        <w:rPr>
          <w:b/>
          <w:sz w:val="22"/>
          <w:szCs w:val="22"/>
        </w:rPr>
        <w:t>]</w:t>
      </w:r>
      <w:r w:rsidRPr="00862726">
        <w:rPr>
          <w:sz w:val="22"/>
          <w:szCs w:val="22"/>
          <w:lang w:val="uk-UA"/>
        </w:rPr>
        <w:t>.</w:t>
      </w:r>
    </w:p>
    <w:p w:rsidR="00862726" w:rsidRPr="00862726" w:rsidRDefault="00862726" w:rsidP="00862726">
      <w:pPr>
        <w:ind w:firstLine="709"/>
        <w:jc w:val="both"/>
        <w:rPr>
          <w:sz w:val="22"/>
          <w:szCs w:val="22"/>
          <w:lang w:val="uk-UA"/>
        </w:rPr>
      </w:pPr>
      <w:r w:rsidRPr="00862726">
        <w:rPr>
          <w:sz w:val="22"/>
          <w:szCs w:val="22"/>
          <w:lang w:val="uk-UA"/>
        </w:rPr>
        <w:t xml:space="preserve">В окремих випадках не означають звуків навіть ті букви, які звичайно в інших словах завжди передають звуки. Так, у словах </w:t>
      </w:r>
      <w:r w:rsidRPr="00862726">
        <w:rPr>
          <w:b/>
          <w:i/>
          <w:sz w:val="22"/>
          <w:szCs w:val="22"/>
          <w:lang w:val="uk-UA"/>
        </w:rPr>
        <w:t>шістнадцять, чотирнадцять</w:t>
      </w:r>
      <w:r w:rsidRPr="00862726">
        <w:rPr>
          <w:sz w:val="22"/>
          <w:szCs w:val="22"/>
          <w:lang w:val="uk-UA"/>
        </w:rPr>
        <w:t xml:space="preserve"> не передають звуків букви </w:t>
      </w:r>
      <w:r w:rsidRPr="00862726">
        <w:rPr>
          <w:b/>
          <w:sz w:val="22"/>
          <w:szCs w:val="22"/>
          <w:lang w:val="uk-UA"/>
        </w:rPr>
        <w:t>Т</w:t>
      </w:r>
      <w:r w:rsidRPr="00862726">
        <w:rPr>
          <w:sz w:val="22"/>
          <w:szCs w:val="22"/>
          <w:lang w:val="uk-UA"/>
        </w:rPr>
        <w:t xml:space="preserve"> та </w:t>
      </w:r>
      <w:r w:rsidRPr="00862726">
        <w:rPr>
          <w:b/>
          <w:sz w:val="22"/>
          <w:szCs w:val="22"/>
          <w:lang w:val="uk-UA"/>
        </w:rPr>
        <w:t>Д</w:t>
      </w:r>
      <w:r w:rsidRPr="00862726">
        <w:rPr>
          <w:sz w:val="22"/>
          <w:szCs w:val="22"/>
          <w:lang w:val="uk-UA"/>
        </w:rPr>
        <w:t xml:space="preserve"> : </w:t>
      </w:r>
      <w:r w:rsidRPr="00862726">
        <w:rPr>
          <w:sz w:val="22"/>
          <w:szCs w:val="22"/>
        </w:rPr>
        <w:t>[</w:t>
      </w:r>
      <w:r w:rsidRPr="00862726">
        <w:rPr>
          <w:b/>
          <w:sz w:val="22"/>
          <w:szCs w:val="22"/>
          <w:lang w:val="uk-UA"/>
        </w:rPr>
        <w:t>ш’існа</w:t>
      </w:r>
      <w:r w:rsidRPr="00862726">
        <w:rPr>
          <w:b/>
          <w:sz w:val="22"/>
          <w:szCs w:val="22"/>
        </w:rPr>
        <w:t>`</w:t>
      </w:r>
      <w:r w:rsidRPr="00862726">
        <w:rPr>
          <w:b/>
          <w:sz w:val="22"/>
          <w:szCs w:val="22"/>
          <w:lang w:val="uk-UA"/>
        </w:rPr>
        <w:t>ц’ат’</w:t>
      </w:r>
      <w:r w:rsidRPr="00862726">
        <w:rPr>
          <w:b/>
          <w:sz w:val="22"/>
          <w:szCs w:val="22"/>
        </w:rPr>
        <w:t>]</w:t>
      </w:r>
      <w:r w:rsidRPr="00862726">
        <w:rPr>
          <w:b/>
          <w:sz w:val="22"/>
          <w:szCs w:val="22"/>
          <w:lang w:val="uk-UA"/>
        </w:rPr>
        <w:t xml:space="preserve">, </w:t>
      </w:r>
      <w:r w:rsidRPr="00862726">
        <w:rPr>
          <w:b/>
          <w:sz w:val="22"/>
          <w:szCs w:val="22"/>
        </w:rPr>
        <w:t>[</w:t>
      </w:r>
      <w:r w:rsidRPr="00862726">
        <w:rPr>
          <w:b/>
          <w:sz w:val="22"/>
          <w:szCs w:val="22"/>
          <w:lang w:val="uk-UA"/>
        </w:rPr>
        <w:t>чотирна</w:t>
      </w:r>
      <w:r w:rsidRPr="00862726">
        <w:rPr>
          <w:b/>
          <w:sz w:val="22"/>
          <w:szCs w:val="22"/>
        </w:rPr>
        <w:t>`</w:t>
      </w:r>
      <w:r w:rsidRPr="00862726">
        <w:rPr>
          <w:b/>
          <w:sz w:val="22"/>
          <w:szCs w:val="22"/>
          <w:lang w:val="uk-UA"/>
        </w:rPr>
        <w:t>ц’ат’</w:t>
      </w:r>
      <w:r w:rsidRPr="00862726">
        <w:rPr>
          <w:b/>
          <w:sz w:val="22"/>
          <w:szCs w:val="22"/>
        </w:rPr>
        <w:t>]</w:t>
      </w:r>
      <w:r w:rsidRPr="00862726">
        <w:rPr>
          <w:sz w:val="22"/>
          <w:szCs w:val="22"/>
          <w:lang w:val="uk-UA"/>
        </w:rPr>
        <w:t>.</w:t>
      </w:r>
    </w:p>
    <w:p w:rsidR="00862726" w:rsidRPr="00862726" w:rsidRDefault="00862726" w:rsidP="00862726">
      <w:pPr>
        <w:ind w:firstLine="709"/>
        <w:jc w:val="both"/>
        <w:rPr>
          <w:sz w:val="22"/>
          <w:szCs w:val="22"/>
          <w:lang w:val="uk-UA"/>
        </w:rPr>
      </w:pPr>
      <w:r w:rsidRPr="00862726">
        <w:rPr>
          <w:sz w:val="22"/>
          <w:szCs w:val="22"/>
          <w:lang w:val="uk-UA"/>
        </w:rPr>
        <w:t xml:space="preserve">У словах іншомовного походження типу </w:t>
      </w:r>
      <w:r w:rsidRPr="00862726">
        <w:rPr>
          <w:b/>
          <w:i/>
          <w:sz w:val="22"/>
          <w:szCs w:val="22"/>
          <w:lang w:val="uk-UA"/>
        </w:rPr>
        <w:t>студентський, президентський</w:t>
      </w:r>
      <w:r w:rsidRPr="00862726">
        <w:rPr>
          <w:sz w:val="22"/>
          <w:szCs w:val="22"/>
          <w:lang w:val="uk-UA"/>
        </w:rPr>
        <w:t xml:space="preserve">  не вимовляється Т: </w:t>
      </w:r>
      <w:r w:rsidRPr="00862726">
        <w:rPr>
          <w:sz w:val="22"/>
          <w:szCs w:val="22"/>
        </w:rPr>
        <w:t>[</w:t>
      </w:r>
      <w:r w:rsidRPr="00862726">
        <w:rPr>
          <w:b/>
          <w:sz w:val="22"/>
          <w:szCs w:val="22"/>
          <w:lang w:val="uk-UA"/>
        </w:rPr>
        <w:t>студе</w:t>
      </w:r>
      <w:r w:rsidRPr="00862726">
        <w:rPr>
          <w:b/>
          <w:sz w:val="22"/>
          <w:szCs w:val="22"/>
        </w:rPr>
        <w:t>`</w:t>
      </w:r>
      <w:r w:rsidRPr="00862726">
        <w:rPr>
          <w:b/>
          <w:sz w:val="22"/>
          <w:szCs w:val="22"/>
          <w:lang w:val="uk-UA"/>
        </w:rPr>
        <w:t>нс’киĭ</w:t>
      </w:r>
      <w:r w:rsidRPr="00862726">
        <w:rPr>
          <w:b/>
          <w:sz w:val="22"/>
          <w:szCs w:val="22"/>
        </w:rPr>
        <w:t>]</w:t>
      </w:r>
      <w:r w:rsidRPr="00862726">
        <w:rPr>
          <w:b/>
          <w:sz w:val="22"/>
          <w:szCs w:val="22"/>
          <w:lang w:val="uk-UA"/>
        </w:rPr>
        <w:t xml:space="preserve">, </w:t>
      </w:r>
      <w:r w:rsidRPr="00862726">
        <w:rPr>
          <w:b/>
          <w:sz w:val="22"/>
          <w:szCs w:val="22"/>
        </w:rPr>
        <w:t>[</w:t>
      </w:r>
      <w:r w:rsidRPr="00862726">
        <w:rPr>
          <w:b/>
          <w:sz w:val="22"/>
          <w:szCs w:val="22"/>
          <w:lang w:val="uk-UA"/>
        </w:rPr>
        <w:t>президе</w:t>
      </w:r>
      <w:r w:rsidRPr="00862726">
        <w:rPr>
          <w:b/>
          <w:sz w:val="22"/>
          <w:szCs w:val="22"/>
        </w:rPr>
        <w:t>`</w:t>
      </w:r>
      <w:r w:rsidRPr="00862726">
        <w:rPr>
          <w:b/>
          <w:sz w:val="22"/>
          <w:szCs w:val="22"/>
          <w:lang w:val="uk-UA"/>
        </w:rPr>
        <w:t>нс’киĭ</w:t>
      </w:r>
      <w:r w:rsidRPr="00862726">
        <w:rPr>
          <w:b/>
          <w:sz w:val="22"/>
          <w:szCs w:val="22"/>
        </w:rPr>
        <w:t>]</w:t>
      </w:r>
      <w:r w:rsidRPr="00862726">
        <w:rPr>
          <w:b/>
          <w:sz w:val="22"/>
          <w:szCs w:val="22"/>
          <w:lang w:val="uk-UA"/>
        </w:rPr>
        <w:t>.</w:t>
      </w:r>
    </w:p>
    <w:p w:rsidR="00C152FB" w:rsidRPr="00C152FB" w:rsidRDefault="00C152FB" w:rsidP="00C152FB">
      <w:pPr>
        <w:pStyle w:val="21"/>
        <w:spacing w:line="240" w:lineRule="auto"/>
        <w:ind w:firstLine="567"/>
        <w:jc w:val="center"/>
        <w:rPr>
          <w:rFonts w:ascii="Arial" w:hAnsi="Arial" w:cs="Arial"/>
          <w:sz w:val="22"/>
          <w:szCs w:val="22"/>
        </w:rPr>
      </w:pPr>
    </w:p>
    <w:p w:rsidR="00110595" w:rsidRDefault="00110595" w:rsidP="00110595">
      <w:pPr>
        <w:pStyle w:val="21"/>
        <w:spacing w:line="240" w:lineRule="auto"/>
        <w:ind w:firstLine="567"/>
        <w:jc w:val="both"/>
        <w:rPr>
          <w:rFonts w:ascii="Times New Roman" w:hAnsi="Times New Roman"/>
          <w:sz w:val="22"/>
          <w:szCs w:val="22"/>
        </w:rPr>
      </w:pPr>
    </w:p>
    <w:p w:rsidR="00110595" w:rsidRDefault="00110595" w:rsidP="00110595">
      <w:pPr>
        <w:pStyle w:val="21"/>
        <w:spacing w:line="240" w:lineRule="auto"/>
        <w:ind w:firstLine="567"/>
        <w:jc w:val="center"/>
        <w:rPr>
          <w:rFonts w:ascii="Times New Roman" w:hAnsi="Times New Roman"/>
          <w:b/>
          <w:i/>
          <w:sz w:val="22"/>
          <w:szCs w:val="22"/>
        </w:rPr>
      </w:pPr>
      <w:r w:rsidRPr="00D50BEA">
        <w:rPr>
          <w:rFonts w:ascii="Times New Roman" w:hAnsi="Times New Roman"/>
          <w:b/>
          <w:i/>
          <w:sz w:val="22"/>
          <w:szCs w:val="22"/>
        </w:rPr>
        <w:t>Обов’язкова література</w:t>
      </w:r>
    </w:p>
    <w:p w:rsidR="00110595" w:rsidRPr="00110595" w:rsidRDefault="00110595" w:rsidP="00110595">
      <w:pPr>
        <w:pStyle w:val="21"/>
        <w:spacing w:line="240" w:lineRule="auto"/>
        <w:ind w:firstLine="567"/>
        <w:jc w:val="center"/>
        <w:rPr>
          <w:rFonts w:ascii="Times New Roman" w:hAnsi="Times New Roman"/>
          <w:b/>
          <w:sz w:val="22"/>
          <w:szCs w:val="22"/>
        </w:rPr>
      </w:pPr>
      <w:r>
        <w:rPr>
          <w:rFonts w:ascii="Times New Roman" w:hAnsi="Times New Roman"/>
          <w:b/>
          <w:sz w:val="22"/>
          <w:szCs w:val="22"/>
        </w:rPr>
        <w:t>Орфоепія</w:t>
      </w:r>
    </w:p>
    <w:p w:rsidR="00110595" w:rsidRPr="00D50BEA" w:rsidRDefault="00110595" w:rsidP="004806B6">
      <w:pPr>
        <w:pStyle w:val="21"/>
        <w:numPr>
          <w:ilvl w:val="0"/>
          <w:numId w:val="5"/>
        </w:numPr>
        <w:spacing w:line="240" w:lineRule="auto"/>
        <w:jc w:val="both"/>
        <w:rPr>
          <w:rFonts w:ascii="Times New Roman" w:hAnsi="Times New Roman"/>
          <w:sz w:val="22"/>
          <w:szCs w:val="22"/>
        </w:rPr>
      </w:pPr>
      <w:r w:rsidRPr="00D50BEA">
        <w:rPr>
          <w:rFonts w:ascii="Times New Roman" w:hAnsi="Times New Roman"/>
          <w:sz w:val="22"/>
          <w:szCs w:val="22"/>
        </w:rPr>
        <w:t>Грищенко</w:t>
      </w:r>
      <w:r w:rsidRPr="00D50BEA">
        <w:rPr>
          <w:rFonts w:ascii="Times New Roman" w:hAnsi="Times New Roman"/>
          <w:sz w:val="22"/>
          <w:szCs w:val="22"/>
          <w:lang w:val="en-US"/>
        </w:rPr>
        <w:t> </w:t>
      </w:r>
      <w:r w:rsidRPr="00D50BEA">
        <w:rPr>
          <w:rFonts w:ascii="Times New Roman" w:hAnsi="Times New Roman"/>
          <w:sz w:val="22"/>
          <w:szCs w:val="22"/>
        </w:rPr>
        <w:t>А.П., Мацько</w:t>
      </w:r>
      <w:r w:rsidRPr="00D50BEA">
        <w:rPr>
          <w:rFonts w:ascii="Times New Roman" w:hAnsi="Times New Roman"/>
          <w:sz w:val="22"/>
          <w:szCs w:val="22"/>
          <w:lang w:val="en-US"/>
        </w:rPr>
        <w:t> </w:t>
      </w:r>
      <w:r w:rsidRPr="00D50BEA">
        <w:rPr>
          <w:rFonts w:ascii="Times New Roman" w:hAnsi="Times New Roman"/>
          <w:sz w:val="22"/>
          <w:szCs w:val="22"/>
        </w:rPr>
        <w:t>Л.І., Плющ</w:t>
      </w:r>
      <w:r w:rsidRPr="00D50BEA">
        <w:rPr>
          <w:rFonts w:ascii="Times New Roman" w:hAnsi="Times New Roman"/>
          <w:sz w:val="22"/>
          <w:szCs w:val="22"/>
          <w:lang w:val="en-US"/>
        </w:rPr>
        <w:t> </w:t>
      </w:r>
      <w:r w:rsidRPr="00D50BEA">
        <w:rPr>
          <w:rFonts w:ascii="Times New Roman" w:hAnsi="Times New Roman"/>
          <w:sz w:val="22"/>
          <w:szCs w:val="22"/>
        </w:rPr>
        <w:t>М.Я., Тоцька</w:t>
      </w:r>
      <w:r w:rsidRPr="00D50BEA">
        <w:rPr>
          <w:rFonts w:ascii="Times New Roman" w:hAnsi="Times New Roman"/>
          <w:sz w:val="22"/>
          <w:szCs w:val="22"/>
          <w:lang w:val="en-US"/>
        </w:rPr>
        <w:t> </w:t>
      </w:r>
      <w:r w:rsidRPr="00D50BEA">
        <w:rPr>
          <w:rFonts w:ascii="Times New Roman" w:hAnsi="Times New Roman"/>
          <w:sz w:val="22"/>
          <w:szCs w:val="22"/>
        </w:rPr>
        <w:t>Н.І., Уздиган</w:t>
      </w:r>
      <w:r w:rsidRPr="00D50BEA">
        <w:rPr>
          <w:rFonts w:ascii="Times New Roman" w:hAnsi="Times New Roman"/>
          <w:sz w:val="22"/>
          <w:szCs w:val="22"/>
          <w:lang w:val="en-US"/>
        </w:rPr>
        <w:t> </w:t>
      </w:r>
      <w:r w:rsidRPr="00D50BEA">
        <w:rPr>
          <w:rFonts w:ascii="Times New Roman" w:hAnsi="Times New Roman"/>
          <w:sz w:val="22"/>
          <w:szCs w:val="22"/>
        </w:rPr>
        <w:t>І.М. Сучасна українська літературна мова. - К.: Вища школа, 1997. - С.81 - 85.</w:t>
      </w:r>
    </w:p>
    <w:p w:rsidR="00110595" w:rsidRPr="00D50BEA" w:rsidRDefault="00110595" w:rsidP="004806B6">
      <w:pPr>
        <w:pStyle w:val="21"/>
        <w:numPr>
          <w:ilvl w:val="0"/>
          <w:numId w:val="5"/>
        </w:numPr>
        <w:spacing w:line="240" w:lineRule="auto"/>
        <w:jc w:val="both"/>
        <w:rPr>
          <w:rFonts w:ascii="Times New Roman" w:hAnsi="Times New Roman"/>
          <w:sz w:val="22"/>
          <w:szCs w:val="22"/>
        </w:rPr>
      </w:pPr>
      <w:r w:rsidRPr="00D50BEA">
        <w:rPr>
          <w:rFonts w:ascii="Times New Roman" w:hAnsi="Times New Roman"/>
          <w:sz w:val="22"/>
          <w:szCs w:val="22"/>
        </w:rPr>
        <w:t>Доленко</w:t>
      </w:r>
      <w:r w:rsidRPr="00D50BEA">
        <w:rPr>
          <w:rFonts w:ascii="Times New Roman" w:hAnsi="Times New Roman"/>
          <w:sz w:val="22"/>
          <w:szCs w:val="22"/>
          <w:lang w:val="en-US"/>
        </w:rPr>
        <w:t> </w:t>
      </w:r>
      <w:r w:rsidRPr="00D50BEA">
        <w:rPr>
          <w:rFonts w:ascii="Times New Roman" w:hAnsi="Times New Roman"/>
          <w:sz w:val="22"/>
          <w:szCs w:val="22"/>
        </w:rPr>
        <w:t>М.Т., Дацюк</w:t>
      </w:r>
      <w:r w:rsidRPr="00D50BEA">
        <w:rPr>
          <w:rFonts w:ascii="Times New Roman" w:hAnsi="Times New Roman"/>
          <w:sz w:val="22"/>
          <w:szCs w:val="22"/>
          <w:lang w:val="en-US"/>
        </w:rPr>
        <w:t> </w:t>
      </w:r>
      <w:r w:rsidRPr="00D50BEA">
        <w:rPr>
          <w:rFonts w:ascii="Times New Roman" w:hAnsi="Times New Roman"/>
          <w:sz w:val="22"/>
          <w:szCs w:val="22"/>
        </w:rPr>
        <w:t>І.І., Кващук</w:t>
      </w:r>
      <w:r w:rsidRPr="00D50BEA">
        <w:rPr>
          <w:rFonts w:ascii="Times New Roman" w:hAnsi="Times New Roman"/>
          <w:sz w:val="22"/>
          <w:szCs w:val="22"/>
          <w:lang w:val="en-US"/>
        </w:rPr>
        <w:t> </w:t>
      </w:r>
      <w:r w:rsidRPr="00D50BEA">
        <w:rPr>
          <w:rFonts w:ascii="Times New Roman" w:hAnsi="Times New Roman"/>
          <w:sz w:val="22"/>
          <w:szCs w:val="22"/>
        </w:rPr>
        <w:t>А.Г. Сучасна українська мова. - К.: Вища школа, 1987. - С. 51-57.</w:t>
      </w:r>
    </w:p>
    <w:p w:rsidR="00110595" w:rsidRDefault="00110595" w:rsidP="004806B6">
      <w:pPr>
        <w:pStyle w:val="21"/>
        <w:numPr>
          <w:ilvl w:val="0"/>
          <w:numId w:val="5"/>
        </w:numPr>
        <w:spacing w:line="240" w:lineRule="auto"/>
        <w:jc w:val="both"/>
        <w:rPr>
          <w:rFonts w:ascii="Times New Roman" w:hAnsi="Times New Roman"/>
          <w:sz w:val="22"/>
          <w:szCs w:val="22"/>
        </w:rPr>
      </w:pPr>
      <w:r w:rsidRPr="00D50BEA">
        <w:rPr>
          <w:rFonts w:ascii="Times New Roman" w:hAnsi="Times New Roman"/>
          <w:sz w:val="22"/>
          <w:szCs w:val="22"/>
        </w:rPr>
        <w:t>Жовтобрюх</w:t>
      </w:r>
      <w:r w:rsidRPr="00D50BEA">
        <w:rPr>
          <w:rFonts w:ascii="Times New Roman" w:hAnsi="Times New Roman"/>
          <w:sz w:val="22"/>
          <w:szCs w:val="22"/>
          <w:lang w:val="en-US"/>
        </w:rPr>
        <w:t> </w:t>
      </w:r>
      <w:r w:rsidRPr="00D50BEA">
        <w:rPr>
          <w:rFonts w:ascii="Times New Roman" w:hAnsi="Times New Roman"/>
          <w:sz w:val="22"/>
          <w:szCs w:val="22"/>
        </w:rPr>
        <w:t>М.А., Кулик</w:t>
      </w:r>
      <w:r w:rsidRPr="00D50BEA">
        <w:rPr>
          <w:rFonts w:ascii="Times New Roman" w:hAnsi="Times New Roman"/>
          <w:sz w:val="22"/>
          <w:szCs w:val="22"/>
          <w:lang w:val="en-US"/>
        </w:rPr>
        <w:t> </w:t>
      </w:r>
      <w:r w:rsidRPr="00D50BEA">
        <w:rPr>
          <w:rFonts w:ascii="Times New Roman" w:hAnsi="Times New Roman"/>
          <w:sz w:val="22"/>
          <w:szCs w:val="22"/>
        </w:rPr>
        <w:t>Б.М. Курс сучасної української літературної мови. - Частина І. - К.: Вища школа, 1972. - С.153-162.</w:t>
      </w:r>
    </w:p>
    <w:p w:rsidR="00110595" w:rsidRDefault="00110595" w:rsidP="004806B6">
      <w:pPr>
        <w:pStyle w:val="21"/>
        <w:numPr>
          <w:ilvl w:val="0"/>
          <w:numId w:val="5"/>
        </w:numPr>
        <w:spacing w:line="240" w:lineRule="auto"/>
        <w:jc w:val="both"/>
        <w:rPr>
          <w:rFonts w:ascii="Times New Roman" w:hAnsi="Times New Roman"/>
          <w:sz w:val="22"/>
          <w:szCs w:val="22"/>
        </w:rPr>
      </w:pPr>
      <w:r w:rsidRPr="00D50BEA">
        <w:rPr>
          <w:rFonts w:ascii="Times New Roman" w:hAnsi="Times New Roman"/>
          <w:sz w:val="22"/>
          <w:szCs w:val="22"/>
        </w:rPr>
        <w:t xml:space="preserve">Курс сучасної української літературної мови. </w:t>
      </w:r>
      <w:r w:rsidRPr="00D50BEA">
        <w:rPr>
          <w:rFonts w:ascii="Times New Roman" w:hAnsi="Times New Roman"/>
          <w:sz w:val="22"/>
          <w:szCs w:val="22"/>
          <w:lang w:val="ru-RU"/>
        </w:rPr>
        <w:t xml:space="preserve">- </w:t>
      </w:r>
      <w:r w:rsidRPr="00D50BEA">
        <w:rPr>
          <w:rFonts w:ascii="Times New Roman" w:hAnsi="Times New Roman"/>
          <w:sz w:val="22"/>
          <w:szCs w:val="22"/>
          <w:lang w:val="en-US"/>
        </w:rPr>
        <w:t>T</w:t>
      </w:r>
      <w:r w:rsidRPr="00D50BEA">
        <w:rPr>
          <w:rFonts w:ascii="Times New Roman" w:hAnsi="Times New Roman"/>
          <w:sz w:val="22"/>
          <w:szCs w:val="22"/>
          <w:lang w:val="ru-RU"/>
        </w:rPr>
        <w:t>. 1. /</w:t>
      </w:r>
      <w:r w:rsidRPr="00D50BEA">
        <w:rPr>
          <w:rFonts w:ascii="Times New Roman" w:hAnsi="Times New Roman"/>
          <w:sz w:val="22"/>
          <w:szCs w:val="22"/>
        </w:rPr>
        <w:t>/ За ред. Л.А.</w:t>
      </w:r>
      <w:r w:rsidRPr="00D50BEA">
        <w:rPr>
          <w:rFonts w:ascii="Times New Roman" w:hAnsi="Times New Roman"/>
          <w:sz w:val="22"/>
          <w:szCs w:val="22"/>
          <w:lang w:val="en-US"/>
        </w:rPr>
        <w:t> </w:t>
      </w:r>
      <w:r w:rsidRPr="00D50BEA">
        <w:rPr>
          <w:rFonts w:ascii="Times New Roman" w:hAnsi="Times New Roman"/>
          <w:sz w:val="22"/>
          <w:szCs w:val="22"/>
        </w:rPr>
        <w:t>Булаховського. - К.: Рад. школа, 1951. –С. 158 - 201.</w:t>
      </w:r>
    </w:p>
    <w:p w:rsidR="00110595" w:rsidRPr="00D50BEA" w:rsidRDefault="00110595" w:rsidP="004806B6">
      <w:pPr>
        <w:pStyle w:val="21"/>
        <w:numPr>
          <w:ilvl w:val="0"/>
          <w:numId w:val="5"/>
        </w:numPr>
        <w:spacing w:line="240" w:lineRule="auto"/>
        <w:jc w:val="both"/>
        <w:rPr>
          <w:rFonts w:ascii="Times New Roman" w:hAnsi="Times New Roman"/>
          <w:sz w:val="22"/>
          <w:szCs w:val="22"/>
        </w:rPr>
      </w:pPr>
      <w:r w:rsidRPr="00D50BEA">
        <w:rPr>
          <w:rFonts w:ascii="Times New Roman" w:hAnsi="Times New Roman"/>
          <w:sz w:val="22"/>
          <w:szCs w:val="22"/>
        </w:rPr>
        <w:t>Сучасна українська мова / За ред. О.Д. Пономарева. - К.: Либідь, 1997. - С. 22-25.</w:t>
      </w:r>
    </w:p>
    <w:p w:rsidR="00110595" w:rsidRPr="00D50BEA" w:rsidRDefault="00110595" w:rsidP="004806B6">
      <w:pPr>
        <w:pStyle w:val="21"/>
        <w:numPr>
          <w:ilvl w:val="0"/>
          <w:numId w:val="5"/>
        </w:numPr>
        <w:spacing w:line="240" w:lineRule="auto"/>
        <w:jc w:val="both"/>
        <w:rPr>
          <w:rFonts w:ascii="Times New Roman" w:hAnsi="Times New Roman"/>
          <w:sz w:val="22"/>
          <w:szCs w:val="22"/>
        </w:rPr>
      </w:pPr>
      <w:r w:rsidRPr="00D50BEA">
        <w:rPr>
          <w:rFonts w:ascii="Times New Roman" w:hAnsi="Times New Roman"/>
          <w:sz w:val="22"/>
          <w:szCs w:val="22"/>
        </w:rPr>
        <w:t>Сучасна українська літературна мова / За ред. М.Я. Плющ. - К.: Вища школа, 1994. - С.83-101.</w:t>
      </w:r>
    </w:p>
    <w:p w:rsidR="00110595" w:rsidRPr="00D50BEA" w:rsidRDefault="00110595" w:rsidP="004806B6">
      <w:pPr>
        <w:pStyle w:val="21"/>
        <w:numPr>
          <w:ilvl w:val="0"/>
          <w:numId w:val="5"/>
        </w:numPr>
        <w:spacing w:line="240" w:lineRule="auto"/>
        <w:jc w:val="both"/>
        <w:rPr>
          <w:rFonts w:ascii="Times New Roman" w:hAnsi="Times New Roman"/>
          <w:sz w:val="22"/>
          <w:szCs w:val="22"/>
        </w:rPr>
      </w:pPr>
      <w:r w:rsidRPr="00D50BEA">
        <w:rPr>
          <w:rFonts w:ascii="Times New Roman" w:hAnsi="Times New Roman"/>
          <w:sz w:val="22"/>
          <w:szCs w:val="22"/>
        </w:rPr>
        <w:t>Українська мова. Енциклопедія. - К.: Українська енциклопедія ім.М.П.Бажана.-2000.- С. 411-412.</w:t>
      </w:r>
    </w:p>
    <w:p w:rsidR="00110595" w:rsidRPr="00D50BEA" w:rsidRDefault="00110595" w:rsidP="004806B6">
      <w:pPr>
        <w:pStyle w:val="21"/>
        <w:numPr>
          <w:ilvl w:val="0"/>
          <w:numId w:val="5"/>
        </w:numPr>
        <w:spacing w:line="240" w:lineRule="auto"/>
        <w:jc w:val="both"/>
        <w:rPr>
          <w:rFonts w:ascii="Times New Roman" w:hAnsi="Times New Roman"/>
          <w:sz w:val="22"/>
          <w:szCs w:val="22"/>
        </w:rPr>
      </w:pPr>
      <w:r w:rsidRPr="00D50BEA">
        <w:rPr>
          <w:rFonts w:ascii="Times New Roman" w:hAnsi="Times New Roman"/>
          <w:sz w:val="22"/>
          <w:szCs w:val="22"/>
        </w:rPr>
        <w:t>Шкуратяна Н.Г., Шевчук С.В. Сучасна українська літературна мова. - К.: Літера, 2000. - С. 18-80.</w:t>
      </w:r>
    </w:p>
    <w:p w:rsidR="00110595" w:rsidRDefault="00110595" w:rsidP="004806B6">
      <w:pPr>
        <w:pStyle w:val="21"/>
        <w:numPr>
          <w:ilvl w:val="0"/>
          <w:numId w:val="5"/>
        </w:numPr>
        <w:spacing w:line="240" w:lineRule="auto"/>
        <w:jc w:val="both"/>
        <w:rPr>
          <w:rFonts w:ascii="Times New Roman" w:hAnsi="Times New Roman"/>
          <w:sz w:val="22"/>
          <w:szCs w:val="22"/>
        </w:rPr>
      </w:pPr>
      <w:r w:rsidRPr="00D50BEA">
        <w:rPr>
          <w:rFonts w:ascii="Times New Roman" w:hAnsi="Times New Roman"/>
          <w:sz w:val="22"/>
          <w:szCs w:val="22"/>
        </w:rPr>
        <w:t>Ющук І. Українська мова. – К.: Либідь, 2003. – С. 59 – 148.</w:t>
      </w:r>
    </w:p>
    <w:p w:rsidR="00110595" w:rsidRDefault="00110595" w:rsidP="004806B6">
      <w:pPr>
        <w:pStyle w:val="a3"/>
        <w:numPr>
          <w:ilvl w:val="0"/>
          <w:numId w:val="5"/>
        </w:numPr>
        <w:spacing w:after="0"/>
        <w:jc w:val="both"/>
        <w:rPr>
          <w:sz w:val="22"/>
          <w:szCs w:val="22"/>
          <w:lang w:val="uk-UA"/>
        </w:rPr>
      </w:pPr>
      <w:r w:rsidRPr="00210E4E">
        <w:rPr>
          <w:sz w:val="22"/>
          <w:szCs w:val="22"/>
          <w:lang w:val="uk-UA"/>
        </w:rPr>
        <w:t>Шкуратяна Н.Г., Шевчук С.В. Сучасна українська літературна мова. Модульний курс. – К.: Вища школа, 2007. – С. 52 – 59, 81 – 105.</w:t>
      </w:r>
    </w:p>
    <w:p w:rsidR="00353F1F" w:rsidRDefault="00353F1F" w:rsidP="00353F1F">
      <w:pPr>
        <w:pStyle w:val="a3"/>
        <w:spacing w:after="0"/>
        <w:ind w:left="607"/>
        <w:jc w:val="both"/>
        <w:rPr>
          <w:sz w:val="22"/>
          <w:szCs w:val="22"/>
          <w:lang w:val="uk-UA"/>
        </w:rPr>
      </w:pPr>
    </w:p>
    <w:p w:rsidR="00353F1F" w:rsidRDefault="00353F1F" w:rsidP="00353F1F">
      <w:pPr>
        <w:pStyle w:val="a3"/>
        <w:spacing w:after="0"/>
        <w:ind w:left="374" w:firstLine="709"/>
        <w:jc w:val="center"/>
        <w:rPr>
          <w:b/>
          <w:i/>
          <w:sz w:val="22"/>
          <w:szCs w:val="22"/>
          <w:lang w:val="uk-UA"/>
        </w:rPr>
      </w:pPr>
      <w:r w:rsidRPr="00D50BEA">
        <w:rPr>
          <w:b/>
          <w:i/>
          <w:sz w:val="22"/>
          <w:szCs w:val="22"/>
          <w:lang w:val="uk-UA"/>
        </w:rPr>
        <w:t>Обов’язкова література</w:t>
      </w:r>
    </w:p>
    <w:p w:rsidR="00353F1F" w:rsidRPr="00353F1F" w:rsidRDefault="00353F1F" w:rsidP="00353F1F">
      <w:pPr>
        <w:pStyle w:val="a3"/>
        <w:spacing w:after="0"/>
        <w:ind w:left="374" w:firstLine="709"/>
        <w:jc w:val="center"/>
        <w:rPr>
          <w:b/>
          <w:sz w:val="22"/>
          <w:szCs w:val="22"/>
          <w:lang w:val="uk-UA"/>
        </w:rPr>
      </w:pPr>
      <w:r w:rsidRPr="00353F1F">
        <w:rPr>
          <w:b/>
          <w:sz w:val="22"/>
          <w:szCs w:val="22"/>
          <w:lang w:val="uk-UA"/>
        </w:rPr>
        <w:t>Графіка</w:t>
      </w:r>
    </w:p>
    <w:p w:rsidR="00353F1F" w:rsidRPr="00D50BEA" w:rsidRDefault="00353F1F" w:rsidP="004806B6">
      <w:pPr>
        <w:numPr>
          <w:ilvl w:val="0"/>
          <w:numId w:val="16"/>
        </w:numPr>
        <w:jc w:val="both"/>
        <w:rPr>
          <w:sz w:val="22"/>
          <w:szCs w:val="22"/>
          <w:lang w:val="uk-UA"/>
        </w:rPr>
      </w:pPr>
      <w:r w:rsidRPr="00D50BEA">
        <w:rPr>
          <w:sz w:val="22"/>
          <w:szCs w:val="22"/>
          <w:lang w:val="uk-UA"/>
        </w:rPr>
        <w:t xml:space="preserve">Грищенко А.П., Мацько Л.І., Тоцька Н.І., Плющ М.Я.Уздиган І.М. Сучасна українська літературна мова. – Л.: Вища школа, 1997. – С.86 – 88. </w:t>
      </w:r>
    </w:p>
    <w:p w:rsidR="00353F1F" w:rsidRPr="00D50BEA" w:rsidRDefault="00353F1F" w:rsidP="004806B6">
      <w:pPr>
        <w:numPr>
          <w:ilvl w:val="0"/>
          <w:numId w:val="16"/>
        </w:numPr>
        <w:jc w:val="both"/>
        <w:rPr>
          <w:sz w:val="22"/>
          <w:szCs w:val="22"/>
          <w:lang w:val="uk-UA"/>
        </w:rPr>
      </w:pPr>
      <w:r w:rsidRPr="00D50BEA">
        <w:rPr>
          <w:sz w:val="22"/>
          <w:szCs w:val="22"/>
          <w:lang w:val="uk-UA"/>
        </w:rPr>
        <w:t xml:space="preserve">Жовтобрюх М.А., Кулик Б.М. Курс сучасної української літературної мови. – Частина 1. – К.: Вища школа, 1972. – С. 162 – 168. </w:t>
      </w:r>
    </w:p>
    <w:p w:rsidR="00353F1F" w:rsidRPr="00D50BEA" w:rsidRDefault="00353F1F" w:rsidP="004806B6">
      <w:pPr>
        <w:numPr>
          <w:ilvl w:val="0"/>
          <w:numId w:val="16"/>
        </w:numPr>
        <w:jc w:val="both"/>
        <w:rPr>
          <w:sz w:val="22"/>
          <w:szCs w:val="22"/>
          <w:lang w:val="uk-UA"/>
        </w:rPr>
      </w:pPr>
      <w:r w:rsidRPr="00D50BEA">
        <w:rPr>
          <w:sz w:val="22"/>
          <w:szCs w:val="22"/>
          <w:lang w:val="uk-UA"/>
        </w:rPr>
        <w:t xml:space="preserve">Сучасна українська мова / За ред. О.Д.Пономарева. – К.: Либідь, 1997. – С. 31 – 36.  </w:t>
      </w:r>
    </w:p>
    <w:p w:rsidR="00353F1F" w:rsidRPr="00D50BEA" w:rsidRDefault="00353F1F" w:rsidP="004806B6">
      <w:pPr>
        <w:numPr>
          <w:ilvl w:val="0"/>
          <w:numId w:val="16"/>
        </w:numPr>
        <w:jc w:val="both"/>
        <w:rPr>
          <w:sz w:val="22"/>
          <w:szCs w:val="22"/>
          <w:lang w:val="uk-UA"/>
        </w:rPr>
      </w:pPr>
      <w:r w:rsidRPr="00D50BEA">
        <w:rPr>
          <w:sz w:val="22"/>
          <w:szCs w:val="22"/>
          <w:lang w:val="uk-UA"/>
        </w:rPr>
        <w:t>Українська мова. Енциклопедія. – К.: Вид-во „Укр. енциклопедія” ім.. М.П.Бажана, 2000. – С.45, 111 -112, 292 - 293.</w:t>
      </w:r>
    </w:p>
    <w:p w:rsidR="00353F1F" w:rsidRPr="00D50BEA" w:rsidRDefault="00353F1F" w:rsidP="004806B6">
      <w:pPr>
        <w:numPr>
          <w:ilvl w:val="0"/>
          <w:numId w:val="16"/>
        </w:numPr>
        <w:jc w:val="both"/>
        <w:rPr>
          <w:sz w:val="22"/>
          <w:szCs w:val="22"/>
          <w:lang w:val="uk-UA"/>
        </w:rPr>
      </w:pPr>
      <w:r w:rsidRPr="00D50BEA">
        <w:rPr>
          <w:sz w:val="22"/>
          <w:szCs w:val="22"/>
          <w:lang w:val="uk-UA"/>
        </w:rPr>
        <w:lastRenderedPageBreak/>
        <w:t>Український правопис. – К.: Наукова думка, 1996. – С.84 – 86 ( пар. 70 – 71).</w:t>
      </w:r>
    </w:p>
    <w:p w:rsidR="00353F1F" w:rsidRDefault="00353F1F" w:rsidP="004806B6">
      <w:pPr>
        <w:numPr>
          <w:ilvl w:val="0"/>
          <w:numId w:val="16"/>
        </w:numPr>
        <w:jc w:val="both"/>
        <w:rPr>
          <w:sz w:val="22"/>
          <w:szCs w:val="22"/>
          <w:lang w:val="uk-UA"/>
        </w:rPr>
      </w:pPr>
      <w:r w:rsidRPr="00D50BEA">
        <w:rPr>
          <w:sz w:val="22"/>
          <w:szCs w:val="22"/>
          <w:lang w:val="uk-UA"/>
        </w:rPr>
        <w:t xml:space="preserve">Ющук І.П. Українська мова. – К.: Либідь, 2003. –  С. 85 – 94,  111 - 120. </w:t>
      </w:r>
    </w:p>
    <w:p w:rsidR="00353F1F" w:rsidRDefault="00353F1F" w:rsidP="004806B6">
      <w:pPr>
        <w:pStyle w:val="a3"/>
        <w:numPr>
          <w:ilvl w:val="0"/>
          <w:numId w:val="16"/>
        </w:numPr>
        <w:spacing w:after="0"/>
        <w:jc w:val="both"/>
        <w:rPr>
          <w:lang w:val="uk-UA"/>
        </w:rPr>
      </w:pPr>
      <w:r w:rsidRPr="00D37867">
        <w:rPr>
          <w:lang w:val="uk-UA"/>
        </w:rPr>
        <w:t>Шкуратяна Н.Г., Шевчук С.В. Сучасна українська літературна мова. Модульний курс. – К.: Вища школа, 2007. – С. 106 – 113, 156 – 210.</w:t>
      </w:r>
    </w:p>
    <w:p w:rsidR="00353F1F" w:rsidRPr="00D37867" w:rsidRDefault="00353F1F" w:rsidP="004806B6">
      <w:pPr>
        <w:numPr>
          <w:ilvl w:val="0"/>
          <w:numId w:val="16"/>
        </w:numPr>
        <w:jc w:val="both"/>
        <w:rPr>
          <w:sz w:val="22"/>
          <w:szCs w:val="22"/>
          <w:lang w:val="uk-UA"/>
        </w:rPr>
      </w:pPr>
      <w:r w:rsidRPr="00D37867">
        <w:rPr>
          <w:sz w:val="22"/>
          <w:szCs w:val="22"/>
          <w:lang w:val="uk-UA"/>
        </w:rPr>
        <w:t xml:space="preserve">Ющук І.П. Українська мова. – К.: Либідь, 2003. –  С. 85 – 94, 111 – 120. </w:t>
      </w:r>
    </w:p>
    <w:p w:rsidR="00353F1F" w:rsidRPr="00D37867" w:rsidRDefault="00353F1F" w:rsidP="004806B6">
      <w:pPr>
        <w:pStyle w:val="a3"/>
        <w:numPr>
          <w:ilvl w:val="0"/>
          <w:numId w:val="16"/>
        </w:numPr>
        <w:spacing w:after="0"/>
        <w:jc w:val="both"/>
        <w:rPr>
          <w:sz w:val="22"/>
          <w:szCs w:val="22"/>
          <w:lang w:val="uk-UA"/>
        </w:rPr>
      </w:pPr>
      <w:r w:rsidRPr="00D37867">
        <w:rPr>
          <w:sz w:val="22"/>
          <w:szCs w:val="22"/>
          <w:lang w:val="uk-UA"/>
        </w:rPr>
        <w:t>Януш Я.В. Сучасна українська мова. Курс лекцій. – К.: КНЕУ, 2005. – С.36 – 41.</w:t>
      </w:r>
    </w:p>
    <w:p w:rsidR="00353F1F" w:rsidRDefault="00353F1F" w:rsidP="00353F1F">
      <w:pPr>
        <w:rPr>
          <w:b/>
          <w:i/>
          <w:sz w:val="22"/>
          <w:szCs w:val="22"/>
          <w:lang w:val="uk-UA"/>
        </w:rPr>
      </w:pPr>
    </w:p>
    <w:p w:rsidR="00353F1F" w:rsidRPr="00D50BEA" w:rsidRDefault="00353F1F" w:rsidP="00353F1F">
      <w:pPr>
        <w:ind w:left="360"/>
        <w:jc w:val="center"/>
        <w:rPr>
          <w:b/>
          <w:i/>
          <w:sz w:val="22"/>
          <w:szCs w:val="22"/>
          <w:lang w:val="uk-UA"/>
        </w:rPr>
      </w:pPr>
      <w:r w:rsidRPr="00D50BEA">
        <w:rPr>
          <w:b/>
          <w:i/>
          <w:sz w:val="22"/>
          <w:szCs w:val="22"/>
          <w:lang w:val="uk-UA"/>
        </w:rPr>
        <w:t>Додаткова  література</w:t>
      </w:r>
    </w:p>
    <w:p w:rsidR="00353F1F" w:rsidRPr="00D50BEA" w:rsidRDefault="00353F1F" w:rsidP="004806B6">
      <w:pPr>
        <w:numPr>
          <w:ilvl w:val="0"/>
          <w:numId w:val="15"/>
        </w:numPr>
        <w:jc w:val="both"/>
        <w:rPr>
          <w:sz w:val="22"/>
          <w:szCs w:val="22"/>
          <w:lang w:val="uk-UA"/>
        </w:rPr>
      </w:pPr>
      <w:r w:rsidRPr="00D50BEA">
        <w:rPr>
          <w:sz w:val="22"/>
          <w:szCs w:val="22"/>
          <w:lang w:val="uk-UA"/>
        </w:rPr>
        <w:t>Боровський А.Є. Біля джерел слов’янської писемності // Українська мова і література в школі. – 1982. - № 10. – С. 38 – 42.</w:t>
      </w:r>
    </w:p>
    <w:p w:rsidR="00353F1F" w:rsidRPr="00D50BEA" w:rsidRDefault="00353F1F" w:rsidP="004806B6">
      <w:pPr>
        <w:numPr>
          <w:ilvl w:val="0"/>
          <w:numId w:val="15"/>
        </w:numPr>
        <w:jc w:val="both"/>
        <w:rPr>
          <w:sz w:val="22"/>
          <w:szCs w:val="22"/>
          <w:lang w:val="uk-UA"/>
        </w:rPr>
      </w:pPr>
      <w:r w:rsidRPr="00D50BEA">
        <w:rPr>
          <w:sz w:val="22"/>
          <w:szCs w:val="22"/>
          <w:lang w:val="uk-UA"/>
        </w:rPr>
        <w:t xml:space="preserve">Висоцький С.О. Азбука з Софійського собору в Києві та деякі питання походження кирилиці // Мовознавство. – 1976. - № 4. – С. 74 – 83.  </w:t>
      </w:r>
    </w:p>
    <w:p w:rsidR="00353F1F" w:rsidRPr="00D50BEA" w:rsidRDefault="00353F1F" w:rsidP="004806B6">
      <w:pPr>
        <w:numPr>
          <w:ilvl w:val="0"/>
          <w:numId w:val="15"/>
        </w:numPr>
        <w:jc w:val="both"/>
        <w:rPr>
          <w:sz w:val="22"/>
          <w:szCs w:val="22"/>
          <w:lang w:val="uk-UA"/>
        </w:rPr>
      </w:pPr>
      <w:r w:rsidRPr="00D50BEA">
        <w:rPr>
          <w:sz w:val="22"/>
          <w:szCs w:val="22"/>
          <w:lang w:val="uk-UA"/>
        </w:rPr>
        <w:t>Висоцький С.О. Київська писемна школа 10 – 12 ст. – Вид-во М.П.Коця, Львів – Київ – Нью-Йорк, 1998. – 246 с.</w:t>
      </w:r>
    </w:p>
    <w:p w:rsidR="00353F1F" w:rsidRPr="00D50BEA" w:rsidRDefault="00353F1F" w:rsidP="004806B6">
      <w:pPr>
        <w:numPr>
          <w:ilvl w:val="0"/>
          <w:numId w:val="15"/>
        </w:numPr>
        <w:jc w:val="both"/>
        <w:rPr>
          <w:sz w:val="22"/>
          <w:szCs w:val="22"/>
          <w:lang w:val="uk-UA"/>
        </w:rPr>
      </w:pPr>
      <w:r w:rsidRPr="00D50BEA">
        <w:rPr>
          <w:sz w:val="22"/>
          <w:szCs w:val="22"/>
          <w:lang w:val="uk-UA"/>
        </w:rPr>
        <w:t xml:space="preserve">Замаровський Войцех. Сім чудес світу. – К.: Веселка, 1972. – С. 17 – 85. </w:t>
      </w:r>
    </w:p>
    <w:p w:rsidR="00353F1F" w:rsidRPr="00D50BEA" w:rsidRDefault="00353F1F" w:rsidP="004806B6">
      <w:pPr>
        <w:numPr>
          <w:ilvl w:val="0"/>
          <w:numId w:val="15"/>
        </w:numPr>
        <w:jc w:val="both"/>
        <w:rPr>
          <w:sz w:val="22"/>
          <w:szCs w:val="22"/>
          <w:lang w:val="uk-UA"/>
        </w:rPr>
      </w:pPr>
      <w:r w:rsidRPr="00D50BEA">
        <w:rPr>
          <w:sz w:val="22"/>
          <w:szCs w:val="22"/>
          <w:lang w:val="uk-UA"/>
        </w:rPr>
        <w:t xml:space="preserve">Зиндер Л.Р. </w:t>
      </w:r>
      <w:r w:rsidRPr="00D50BEA">
        <w:rPr>
          <w:sz w:val="22"/>
          <w:szCs w:val="22"/>
        </w:rPr>
        <w:t xml:space="preserve">Очерк общей теории письма. – Л., 1987. </w:t>
      </w:r>
    </w:p>
    <w:p w:rsidR="00353F1F" w:rsidRPr="00D50BEA" w:rsidRDefault="00353F1F" w:rsidP="004806B6">
      <w:pPr>
        <w:numPr>
          <w:ilvl w:val="0"/>
          <w:numId w:val="15"/>
        </w:numPr>
        <w:jc w:val="both"/>
        <w:rPr>
          <w:sz w:val="22"/>
          <w:szCs w:val="22"/>
          <w:lang w:val="uk-UA"/>
        </w:rPr>
      </w:pPr>
      <w:r w:rsidRPr="00D50BEA">
        <w:rPr>
          <w:sz w:val="22"/>
          <w:szCs w:val="22"/>
        </w:rPr>
        <w:t xml:space="preserve">История письма: Эволюция письменности от Древнего Египта до наших дней. - М.: Изд-во Эксмо; СПб, 2002. – 400с. </w:t>
      </w:r>
    </w:p>
    <w:p w:rsidR="00353F1F" w:rsidRPr="00D50BEA" w:rsidRDefault="00353F1F" w:rsidP="004806B6">
      <w:pPr>
        <w:numPr>
          <w:ilvl w:val="0"/>
          <w:numId w:val="15"/>
        </w:numPr>
        <w:jc w:val="both"/>
        <w:rPr>
          <w:sz w:val="22"/>
          <w:szCs w:val="22"/>
        </w:rPr>
      </w:pPr>
      <w:r w:rsidRPr="00D50BEA">
        <w:rPr>
          <w:sz w:val="22"/>
          <w:szCs w:val="22"/>
        </w:rPr>
        <w:t>Истрин В.А. В</w:t>
      </w:r>
      <w:r w:rsidRPr="00D50BEA">
        <w:rPr>
          <w:sz w:val="22"/>
          <w:szCs w:val="22"/>
          <w:lang w:val="uk-UA"/>
        </w:rPr>
        <w:t>о</w:t>
      </w:r>
      <w:r w:rsidRPr="00D50BEA">
        <w:rPr>
          <w:sz w:val="22"/>
          <w:szCs w:val="22"/>
        </w:rPr>
        <w:t xml:space="preserve">зникновение и развитие письма. – М., 1965. </w:t>
      </w:r>
    </w:p>
    <w:p w:rsidR="00353F1F" w:rsidRPr="00D50BEA" w:rsidRDefault="00353F1F" w:rsidP="004806B6">
      <w:pPr>
        <w:numPr>
          <w:ilvl w:val="0"/>
          <w:numId w:val="15"/>
        </w:numPr>
        <w:jc w:val="both"/>
        <w:rPr>
          <w:color w:val="0000FF"/>
          <w:sz w:val="22"/>
          <w:szCs w:val="22"/>
          <w:lang w:val="uk-UA"/>
        </w:rPr>
      </w:pPr>
      <w:r w:rsidRPr="00D50BEA">
        <w:rPr>
          <w:sz w:val="22"/>
          <w:szCs w:val="22"/>
          <w:lang w:val="uk-UA"/>
        </w:rPr>
        <w:t>Радченко О. Софія Київська, Софія українська // Дивослово. – 1995. - №1. – С. 34 – 37.</w:t>
      </w:r>
    </w:p>
    <w:p w:rsidR="00353F1F" w:rsidRPr="00D50BEA" w:rsidRDefault="00353F1F" w:rsidP="004806B6">
      <w:pPr>
        <w:numPr>
          <w:ilvl w:val="0"/>
          <w:numId w:val="15"/>
        </w:numPr>
        <w:jc w:val="both"/>
        <w:rPr>
          <w:color w:val="0000FF"/>
          <w:sz w:val="22"/>
          <w:szCs w:val="22"/>
          <w:lang w:val="uk-UA"/>
        </w:rPr>
      </w:pPr>
      <w:r w:rsidRPr="00D50BEA">
        <w:rPr>
          <w:sz w:val="22"/>
          <w:szCs w:val="22"/>
        </w:rPr>
        <w:t xml:space="preserve">Сказание черноризца Храбра «О письменах» // Сказания о начале славянской письменности. – М., 1981. – С. 102 – 105. </w:t>
      </w:r>
    </w:p>
    <w:p w:rsidR="00353F1F" w:rsidRPr="00D50BEA" w:rsidRDefault="00353F1F" w:rsidP="004806B6">
      <w:pPr>
        <w:numPr>
          <w:ilvl w:val="0"/>
          <w:numId w:val="15"/>
        </w:numPr>
        <w:jc w:val="both"/>
        <w:rPr>
          <w:sz w:val="22"/>
          <w:szCs w:val="22"/>
          <w:lang w:val="uk-UA"/>
        </w:rPr>
      </w:pPr>
      <w:r w:rsidRPr="00D50BEA">
        <w:rPr>
          <w:sz w:val="22"/>
          <w:szCs w:val="22"/>
        </w:rPr>
        <w:t xml:space="preserve">Славянская письменность и ее исторические судьбы // Вестник С. – Петерб. </w:t>
      </w:r>
      <w:r w:rsidRPr="00D50BEA">
        <w:rPr>
          <w:sz w:val="22"/>
          <w:szCs w:val="22"/>
          <w:lang w:val="uk-UA"/>
        </w:rPr>
        <w:t>у</w:t>
      </w:r>
      <w:r w:rsidRPr="00D50BEA">
        <w:rPr>
          <w:sz w:val="22"/>
          <w:szCs w:val="22"/>
        </w:rPr>
        <w:t>н</w:t>
      </w:r>
      <w:r w:rsidRPr="00D50BEA">
        <w:rPr>
          <w:sz w:val="22"/>
          <w:szCs w:val="22"/>
          <w:lang w:val="uk-UA"/>
        </w:rPr>
        <w:t>-</w:t>
      </w:r>
      <w:r w:rsidRPr="00D50BEA">
        <w:rPr>
          <w:sz w:val="22"/>
          <w:szCs w:val="22"/>
        </w:rPr>
        <w:t xml:space="preserve">та. – 1994. – Вып. 4. – История языкознания: Литературоведение. – С. 37 – 44. </w:t>
      </w:r>
    </w:p>
    <w:p w:rsidR="00353F1F" w:rsidRPr="00D50BEA" w:rsidRDefault="00353F1F" w:rsidP="004806B6">
      <w:pPr>
        <w:numPr>
          <w:ilvl w:val="0"/>
          <w:numId w:val="15"/>
        </w:numPr>
        <w:jc w:val="both"/>
        <w:rPr>
          <w:color w:val="0000FF"/>
          <w:sz w:val="22"/>
          <w:szCs w:val="22"/>
          <w:lang w:val="uk-UA"/>
        </w:rPr>
      </w:pPr>
      <w:r w:rsidRPr="00D50BEA">
        <w:rPr>
          <w:sz w:val="22"/>
          <w:szCs w:val="22"/>
          <w:lang w:val="uk-UA"/>
        </w:rPr>
        <w:t xml:space="preserve">Стингл М.  Тайны индейских пирамид. – М.: Прогресс, 1982. – 248 с. </w:t>
      </w:r>
    </w:p>
    <w:p w:rsidR="00353F1F" w:rsidRPr="00D50BEA" w:rsidRDefault="00353F1F" w:rsidP="004806B6">
      <w:pPr>
        <w:numPr>
          <w:ilvl w:val="0"/>
          <w:numId w:val="15"/>
        </w:numPr>
        <w:jc w:val="both"/>
        <w:rPr>
          <w:sz w:val="22"/>
          <w:szCs w:val="22"/>
          <w:lang w:val="uk-UA"/>
        </w:rPr>
      </w:pPr>
      <w:r w:rsidRPr="00D50BEA">
        <w:rPr>
          <w:sz w:val="22"/>
          <w:szCs w:val="22"/>
          <w:lang w:val="uk-UA"/>
        </w:rPr>
        <w:t xml:space="preserve">Ткачук О.В. З історії розвитку графіки // Дивослово. – 2000. - № 1. – С. 16 – 20. </w:t>
      </w:r>
    </w:p>
    <w:p w:rsidR="00353F1F" w:rsidRPr="00D50BEA" w:rsidRDefault="00353F1F" w:rsidP="004806B6">
      <w:pPr>
        <w:numPr>
          <w:ilvl w:val="0"/>
          <w:numId w:val="15"/>
        </w:numPr>
        <w:jc w:val="both"/>
        <w:rPr>
          <w:sz w:val="22"/>
          <w:szCs w:val="22"/>
          <w:lang w:val="uk-UA"/>
        </w:rPr>
      </w:pPr>
      <w:r w:rsidRPr="00D50BEA">
        <w:rPr>
          <w:sz w:val="22"/>
          <w:szCs w:val="22"/>
          <w:lang w:val="uk-UA"/>
        </w:rPr>
        <w:t xml:space="preserve">Утевська Паола. Невмирущі знаки. – К.: Веселка, 1976. – 264 с. </w:t>
      </w:r>
    </w:p>
    <w:p w:rsidR="00353F1F" w:rsidRPr="00D50BEA" w:rsidRDefault="00353F1F" w:rsidP="004806B6">
      <w:pPr>
        <w:numPr>
          <w:ilvl w:val="0"/>
          <w:numId w:val="15"/>
        </w:numPr>
        <w:jc w:val="both"/>
        <w:rPr>
          <w:sz w:val="22"/>
          <w:szCs w:val="22"/>
          <w:lang w:val="uk-UA"/>
        </w:rPr>
      </w:pPr>
      <w:r w:rsidRPr="00D50BEA">
        <w:rPr>
          <w:sz w:val="22"/>
          <w:szCs w:val="22"/>
        </w:rPr>
        <w:lastRenderedPageBreak/>
        <w:t>Уханова Е.В. У истоков славянской письменности</w:t>
      </w:r>
      <w:r w:rsidRPr="00D50BEA">
        <w:rPr>
          <w:sz w:val="22"/>
          <w:szCs w:val="22"/>
          <w:lang w:val="uk-UA"/>
        </w:rPr>
        <w:t xml:space="preserve">. – М.: Муравей, 1998. – 235 с. </w:t>
      </w:r>
    </w:p>
    <w:p w:rsidR="00353F1F" w:rsidRPr="00D50BEA" w:rsidRDefault="00353F1F" w:rsidP="004806B6">
      <w:pPr>
        <w:numPr>
          <w:ilvl w:val="0"/>
          <w:numId w:val="15"/>
        </w:numPr>
        <w:jc w:val="both"/>
        <w:rPr>
          <w:sz w:val="22"/>
          <w:szCs w:val="22"/>
        </w:rPr>
      </w:pPr>
      <w:r w:rsidRPr="00D50BEA">
        <w:rPr>
          <w:sz w:val="22"/>
          <w:szCs w:val="22"/>
        </w:rPr>
        <w:t xml:space="preserve">Фридрих Иоганес. История письма. – М.: Наука, 1979. – 464 с. </w:t>
      </w:r>
    </w:p>
    <w:p w:rsidR="00353F1F" w:rsidRPr="00D50BEA" w:rsidRDefault="00353F1F" w:rsidP="004806B6">
      <w:pPr>
        <w:numPr>
          <w:ilvl w:val="0"/>
          <w:numId w:val="15"/>
        </w:numPr>
        <w:jc w:val="both"/>
        <w:rPr>
          <w:sz w:val="22"/>
          <w:szCs w:val="22"/>
          <w:lang w:val="uk-UA"/>
        </w:rPr>
      </w:pPr>
      <w:r w:rsidRPr="00D50BEA">
        <w:rPr>
          <w:sz w:val="22"/>
          <w:szCs w:val="22"/>
        </w:rPr>
        <w:t>Щепкин В.Н. Русская палеография</w:t>
      </w:r>
      <w:r w:rsidRPr="00D50BEA">
        <w:rPr>
          <w:sz w:val="22"/>
          <w:szCs w:val="22"/>
          <w:lang w:val="uk-UA"/>
        </w:rPr>
        <w:t xml:space="preserve">. – М.: Наука, 1967. – 224 с. </w:t>
      </w:r>
    </w:p>
    <w:p w:rsidR="00353F1F" w:rsidRDefault="00353F1F" w:rsidP="00353F1F">
      <w:pPr>
        <w:pStyle w:val="a3"/>
        <w:spacing w:after="0"/>
        <w:ind w:left="0"/>
        <w:rPr>
          <w:rFonts w:ascii="Comic Sans MS" w:hAnsi="Comic Sans MS"/>
          <w:sz w:val="22"/>
          <w:szCs w:val="22"/>
          <w:lang w:val="uk-UA"/>
        </w:rPr>
      </w:pPr>
    </w:p>
    <w:p w:rsidR="00353F1F" w:rsidRPr="00BA72E0" w:rsidRDefault="00353F1F" w:rsidP="00353F1F">
      <w:pPr>
        <w:pStyle w:val="a3"/>
        <w:spacing w:after="0"/>
        <w:ind w:left="374"/>
        <w:jc w:val="center"/>
        <w:rPr>
          <w:rFonts w:ascii="Arial" w:hAnsi="Arial"/>
          <w:sz w:val="22"/>
          <w:szCs w:val="22"/>
          <w:lang w:val="uk-UA"/>
        </w:rPr>
      </w:pPr>
      <w:r>
        <w:rPr>
          <w:rFonts w:ascii="Arial" w:hAnsi="Arial"/>
          <w:sz w:val="22"/>
          <w:szCs w:val="22"/>
          <w:lang w:val="uk-UA"/>
        </w:rPr>
        <w:t>Лекція 6</w:t>
      </w:r>
    </w:p>
    <w:p w:rsidR="00353F1F" w:rsidRPr="00BA72E0" w:rsidRDefault="00353F1F" w:rsidP="00353F1F">
      <w:pPr>
        <w:pStyle w:val="a3"/>
        <w:spacing w:after="0"/>
        <w:ind w:left="374"/>
        <w:jc w:val="center"/>
        <w:rPr>
          <w:rFonts w:ascii="Arial" w:hAnsi="Arial"/>
          <w:color w:val="FF0000"/>
          <w:sz w:val="22"/>
          <w:szCs w:val="22"/>
          <w:lang w:val="uk-UA"/>
        </w:rPr>
      </w:pPr>
      <w:r w:rsidRPr="00BA72E0">
        <w:rPr>
          <w:rFonts w:ascii="Arial" w:hAnsi="Arial"/>
          <w:sz w:val="22"/>
          <w:szCs w:val="22"/>
          <w:lang w:val="uk-UA"/>
        </w:rPr>
        <w:t xml:space="preserve">Тема </w:t>
      </w:r>
      <w:r w:rsidRPr="00BA72E0">
        <w:rPr>
          <w:rFonts w:ascii="Arial" w:hAnsi="Arial"/>
          <w:color w:val="FF0000"/>
          <w:sz w:val="22"/>
          <w:szCs w:val="22"/>
          <w:lang w:val="uk-UA"/>
        </w:rPr>
        <w:t>Орфографія</w:t>
      </w:r>
    </w:p>
    <w:p w:rsidR="00353F1F" w:rsidRPr="00D50BEA" w:rsidRDefault="00353F1F" w:rsidP="00353F1F">
      <w:pPr>
        <w:pStyle w:val="a3"/>
        <w:spacing w:after="0"/>
        <w:ind w:left="374" w:firstLine="709"/>
        <w:jc w:val="both"/>
        <w:rPr>
          <w:sz w:val="22"/>
          <w:szCs w:val="22"/>
          <w:lang w:val="uk-UA"/>
        </w:rPr>
      </w:pPr>
      <w:r w:rsidRPr="00D50BEA">
        <w:rPr>
          <w:rFonts w:ascii="Franklin Gothic Medium" w:hAnsi="Franklin Gothic Medium"/>
          <w:sz w:val="22"/>
          <w:szCs w:val="22"/>
          <w:lang w:val="uk-UA"/>
        </w:rPr>
        <w:t>Мета:</w:t>
      </w:r>
      <w:r w:rsidRPr="00D50BEA">
        <w:rPr>
          <w:sz w:val="22"/>
          <w:szCs w:val="22"/>
          <w:lang w:val="uk-UA"/>
        </w:rPr>
        <w:t xml:space="preserve"> розглянути питання про орфографію як розділ мовознавства, поглибити знання про орфограму, важливість дотримання орфографічних норм та охарактеризувати принципи української орфографії. Опрацювати засади  та правила </w:t>
      </w:r>
      <w:r>
        <w:rPr>
          <w:sz w:val="22"/>
          <w:szCs w:val="22"/>
          <w:lang w:val="uk-UA"/>
        </w:rPr>
        <w:t xml:space="preserve">орфографії </w:t>
      </w:r>
      <w:r w:rsidRPr="00D50BEA">
        <w:rPr>
          <w:sz w:val="22"/>
          <w:szCs w:val="22"/>
          <w:lang w:val="uk-UA"/>
        </w:rPr>
        <w:t xml:space="preserve">в українській мові. </w:t>
      </w:r>
    </w:p>
    <w:p w:rsidR="00353F1F" w:rsidRPr="00D50BEA" w:rsidRDefault="00353F1F" w:rsidP="00353F1F">
      <w:pPr>
        <w:pStyle w:val="a3"/>
        <w:spacing w:after="0"/>
        <w:ind w:left="374" w:firstLine="709"/>
        <w:jc w:val="both"/>
        <w:rPr>
          <w:sz w:val="22"/>
          <w:szCs w:val="22"/>
          <w:lang w:val="uk-UA"/>
        </w:rPr>
      </w:pPr>
      <w:r w:rsidRPr="00D50BEA">
        <w:rPr>
          <w:rFonts w:ascii="Franklin Gothic Medium" w:hAnsi="Franklin Gothic Medium"/>
          <w:sz w:val="22"/>
          <w:szCs w:val="22"/>
          <w:lang w:val="uk-UA"/>
        </w:rPr>
        <w:t>У результаті проведення лекції студенти повинні знати:</w:t>
      </w:r>
      <w:r w:rsidRPr="00D50BEA">
        <w:rPr>
          <w:sz w:val="22"/>
          <w:szCs w:val="22"/>
          <w:lang w:val="uk-UA"/>
        </w:rPr>
        <w:t xml:space="preserve">  принципи української орфографії, основні засади та </w:t>
      </w:r>
      <w:r>
        <w:rPr>
          <w:sz w:val="22"/>
          <w:szCs w:val="22"/>
          <w:lang w:val="uk-UA"/>
        </w:rPr>
        <w:t>правила української орфографії</w:t>
      </w:r>
      <w:r w:rsidRPr="00D50BEA">
        <w:rPr>
          <w:sz w:val="22"/>
          <w:szCs w:val="22"/>
          <w:lang w:val="uk-UA"/>
        </w:rPr>
        <w:t xml:space="preserve">. </w:t>
      </w:r>
    </w:p>
    <w:p w:rsidR="00353F1F" w:rsidRPr="00D50BEA" w:rsidRDefault="00353F1F" w:rsidP="00353F1F">
      <w:pPr>
        <w:pStyle w:val="a3"/>
        <w:spacing w:after="0"/>
        <w:ind w:left="374" w:firstLine="709"/>
        <w:jc w:val="both"/>
        <w:rPr>
          <w:sz w:val="22"/>
          <w:szCs w:val="22"/>
          <w:lang w:val="uk-UA"/>
        </w:rPr>
      </w:pPr>
      <w:r w:rsidRPr="00D50BEA">
        <w:rPr>
          <w:rFonts w:ascii="Franklin Gothic Medium" w:hAnsi="Franklin Gothic Medium"/>
          <w:sz w:val="22"/>
          <w:szCs w:val="22"/>
          <w:lang w:val="uk-UA"/>
        </w:rPr>
        <w:t>Самостійна робота студентів:</w:t>
      </w:r>
      <w:r w:rsidRPr="00D50BEA">
        <w:rPr>
          <w:sz w:val="22"/>
          <w:szCs w:val="22"/>
          <w:lang w:val="uk-UA"/>
        </w:rPr>
        <w:t xml:space="preserve"> опрацювати питання та законспектувати правила написання великої літери у власних назвах.</w:t>
      </w:r>
    </w:p>
    <w:p w:rsidR="00353F1F" w:rsidRPr="00E868E5" w:rsidRDefault="00353F1F" w:rsidP="00353F1F">
      <w:pPr>
        <w:pStyle w:val="21"/>
        <w:spacing w:line="240" w:lineRule="auto"/>
        <w:ind w:firstLine="567"/>
        <w:jc w:val="both"/>
        <w:rPr>
          <w:rFonts w:ascii="Times New Roman" w:hAnsi="Times New Roman"/>
          <w:color w:val="800000"/>
          <w:sz w:val="22"/>
          <w:szCs w:val="22"/>
        </w:rPr>
      </w:pPr>
      <w:r w:rsidRPr="00E868E5">
        <w:rPr>
          <w:rFonts w:ascii="Times New Roman" w:hAnsi="Times New Roman"/>
          <w:b/>
          <w:sz w:val="22"/>
          <w:szCs w:val="22"/>
          <w:u w:val="single"/>
        </w:rPr>
        <w:t>Ключові слова:</w:t>
      </w:r>
      <w:r w:rsidRPr="00E868E5">
        <w:rPr>
          <w:rFonts w:ascii="Times New Roman" w:hAnsi="Times New Roman"/>
          <w:sz w:val="22"/>
          <w:szCs w:val="22"/>
        </w:rPr>
        <w:t xml:space="preserve"> орфографія, орфограма, фонетичний, морфологічний, історичний, диференціюючий принципи орфографії,</w:t>
      </w:r>
      <w:r>
        <w:rPr>
          <w:rFonts w:ascii="Times New Roman" w:hAnsi="Times New Roman"/>
          <w:sz w:val="22"/>
          <w:szCs w:val="22"/>
        </w:rPr>
        <w:t xml:space="preserve"> правила написання великої літери, іншомовних слів, складних слів, префіксів, суфіксів; перенос слів </w:t>
      </w:r>
      <w:r w:rsidRPr="00E868E5">
        <w:rPr>
          <w:rFonts w:ascii="Times New Roman" w:hAnsi="Times New Roman"/>
          <w:sz w:val="22"/>
          <w:szCs w:val="22"/>
        </w:rPr>
        <w:t xml:space="preserve">. </w:t>
      </w:r>
    </w:p>
    <w:p w:rsidR="00353F1F" w:rsidRPr="00E868E5" w:rsidRDefault="00353F1F" w:rsidP="00353F1F">
      <w:pPr>
        <w:pStyle w:val="a3"/>
        <w:spacing w:after="0"/>
        <w:ind w:left="374" w:firstLine="709"/>
        <w:jc w:val="center"/>
        <w:rPr>
          <w:rFonts w:ascii="Usual New" w:hAnsi="Usual New"/>
          <w:color w:val="FF0000"/>
          <w:sz w:val="22"/>
          <w:szCs w:val="22"/>
          <w:lang w:val="uk-UA"/>
        </w:rPr>
      </w:pPr>
      <w:r w:rsidRPr="00E868E5">
        <w:rPr>
          <w:rFonts w:ascii="Usual New" w:hAnsi="Usual New"/>
          <w:color w:val="FF0000"/>
          <w:sz w:val="22"/>
          <w:szCs w:val="22"/>
          <w:lang w:val="uk-UA"/>
        </w:rPr>
        <w:t>План</w:t>
      </w:r>
    </w:p>
    <w:p w:rsidR="00353F1F" w:rsidRPr="00D50BEA" w:rsidRDefault="00353F1F" w:rsidP="00353F1F">
      <w:pPr>
        <w:pStyle w:val="2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1. Українська орфографія як розділ мовознавства про загальноприйняті правила написання слів. </w:t>
      </w:r>
    </w:p>
    <w:p w:rsidR="00353F1F" w:rsidRPr="00D50BEA" w:rsidRDefault="00353F1F" w:rsidP="00353F1F">
      <w:pPr>
        <w:pStyle w:val="2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2. Принципи української орфографії: фонетичний, морфологічний, історичний, диференціюючий. </w:t>
      </w:r>
    </w:p>
    <w:p w:rsidR="00353F1F" w:rsidRDefault="00353F1F" w:rsidP="00353F1F">
      <w:pPr>
        <w:pStyle w:val="2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3. Уживання великої літери. </w:t>
      </w:r>
    </w:p>
    <w:p w:rsidR="002F3B6B" w:rsidRPr="00D50BEA" w:rsidRDefault="002F3B6B" w:rsidP="002F3B6B">
      <w:pPr>
        <w:pStyle w:val="21"/>
        <w:spacing w:line="240" w:lineRule="auto"/>
        <w:ind w:firstLine="360"/>
        <w:jc w:val="both"/>
        <w:rPr>
          <w:rFonts w:ascii="Times New Roman" w:hAnsi="Times New Roman"/>
          <w:sz w:val="22"/>
          <w:szCs w:val="22"/>
        </w:rPr>
      </w:pPr>
      <w:r>
        <w:rPr>
          <w:rFonts w:ascii="Times New Roman" w:hAnsi="Times New Roman"/>
          <w:sz w:val="22"/>
          <w:szCs w:val="22"/>
        </w:rPr>
        <w:t xml:space="preserve">   4</w:t>
      </w:r>
      <w:r w:rsidRPr="00D50BEA">
        <w:rPr>
          <w:rFonts w:ascii="Times New Roman" w:hAnsi="Times New Roman"/>
          <w:sz w:val="22"/>
          <w:szCs w:val="22"/>
        </w:rPr>
        <w:t xml:space="preserve">. Написання складних слів. </w:t>
      </w:r>
    </w:p>
    <w:p w:rsidR="002F3B6B" w:rsidRDefault="002F3B6B" w:rsidP="002F3B6B">
      <w:pPr>
        <w:pStyle w:val="21"/>
        <w:spacing w:line="240" w:lineRule="auto"/>
        <w:ind w:firstLine="360"/>
        <w:jc w:val="both"/>
        <w:rPr>
          <w:rFonts w:ascii="Times New Roman" w:hAnsi="Times New Roman"/>
          <w:sz w:val="22"/>
          <w:szCs w:val="22"/>
        </w:rPr>
      </w:pPr>
      <w:r>
        <w:rPr>
          <w:rFonts w:ascii="Times New Roman" w:hAnsi="Times New Roman"/>
          <w:sz w:val="22"/>
          <w:szCs w:val="22"/>
        </w:rPr>
        <w:t xml:space="preserve">   5</w:t>
      </w:r>
      <w:r w:rsidRPr="00D50BEA">
        <w:rPr>
          <w:rFonts w:ascii="Times New Roman" w:hAnsi="Times New Roman"/>
          <w:sz w:val="22"/>
          <w:szCs w:val="22"/>
        </w:rPr>
        <w:t xml:space="preserve">. Правопис прізвищ і географічних назв. </w:t>
      </w:r>
    </w:p>
    <w:p w:rsidR="002F3B6B" w:rsidRPr="00D50BEA" w:rsidRDefault="002F3B6B" w:rsidP="002F3B6B">
      <w:pPr>
        <w:pStyle w:val="21"/>
        <w:spacing w:line="240" w:lineRule="auto"/>
        <w:ind w:firstLine="567"/>
        <w:jc w:val="both"/>
        <w:rPr>
          <w:rFonts w:ascii="Times New Roman" w:hAnsi="Times New Roman"/>
          <w:sz w:val="22"/>
          <w:szCs w:val="22"/>
        </w:rPr>
      </w:pPr>
      <w:r>
        <w:rPr>
          <w:rFonts w:ascii="Times New Roman" w:hAnsi="Times New Roman"/>
          <w:sz w:val="22"/>
          <w:szCs w:val="22"/>
        </w:rPr>
        <w:t>6</w:t>
      </w:r>
      <w:r w:rsidRPr="00D50BEA">
        <w:rPr>
          <w:rFonts w:ascii="Times New Roman" w:hAnsi="Times New Roman"/>
          <w:sz w:val="22"/>
          <w:szCs w:val="22"/>
        </w:rPr>
        <w:t xml:space="preserve">. Правопис найуживаніших префіксів та суфіксів. </w:t>
      </w:r>
    </w:p>
    <w:p w:rsidR="002F3B6B" w:rsidRPr="00D50BEA" w:rsidRDefault="002F3B6B" w:rsidP="002F3B6B">
      <w:pPr>
        <w:pStyle w:val="21"/>
        <w:spacing w:line="240" w:lineRule="auto"/>
        <w:ind w:firstLine="567"/>
        <w:jc w:val="both"/>
        <w:rPr>
          <w:rFonts w:ascii="Times New Roman" w:hAnsi="Times New Roman"/>
          <w:sz w:val="22"/>
          <w:szCs w:val="22"/>
        </w:rPr>
      </w:pPr>
      <w:r>
        <w:rPr>
          <w:rFonts w:ascii="Times New Roman" w:hAnsi="Times New Roman"/>
          <w:sz w:val="22"/>
          <w:szCs w:val="22"/>
        </w:rPr>
        <w:t>7</w:t>
      </w:r>
      <w:r w:rsidRPr="00D50BEA">
        <w:rPr>
          <w:rFonts w:ascii="Times New Roman" w:hAnsi="Times New Roman"/>
          <w:sz w:val="22"/>
          <w:szCs w:val="22"/>
        </w:rPr>
        <w:t xml:space="preserve">. Правопис слів іншомовного походження. </w:t>
      </w:r>
    </w:p>
    <w:p w:rsidR="002F3B6B" w:rsidRPr="00D50BEA" w:rsidRDefault="002F3B6B" w:rsidP="002F3B6B">
      <w:pPr>
        <w:pStyle w:val="21"/>
        <w:spacing w:line="240" w:lineRule="auto"/>
        <w:ind w:firstLine="567"/>
        <w:jc w:val="both"/>
        <w:rPr>
          <w:rFonts w:ascii="Times New Roman" w:hAnsi="Times New Roman"/>
          <w:sz w:val="22"/>
          <w:szCs w:val="22"/>
        </w:rPr>
      </w:pPr>
      <w:r>
        <w:rPr>
          <w:rFonts w:ascii="Times New Roman" w:hAnsi="Times New Roman"/>
          <w:sz w:val="22"/>
          <w:szCs w:val="22"/>
        </w:rPr>
        <w:t>8</w:t>
      </w:r>
      <w:r w:rsidRPr="00D50BEA">
        <w:rPr>
          <w:rFonts w:ascii="Times New Roman" w:hAnsi="Times New Roman"/>
          <w:sz w:val="22"/>
          <w:szCs w:val="22"/>
        </w:rPr>
        <w:t>. Правила переносу з рядка в рядок. Орфографічн</w:t>
      </w:r>
      <w:r>
        <w:rPr>
          <w:rFonts w:ascii="Times New Roman" w:hAnsi="Times New Roman"/>
          <w:sz w:val="22"/>
          <w:szCs w:val="22"/>
        </w:rPr>
        <w:t xml:space="preserve">і і технічні правила переносу. </w:t>
      </w:r>
      <w:r w:rsidRPr="00D50BEA">
        <w:rPr>
          <w:rFonts w:ascii="Times New Roman" w:hAnsi="Times New Roman"/>
          <w:sz w:val="22"/>
          <w:szCs w:val="22"/>
        </w:rPr>
        <w:t xml:space="preserve"> Графічні скорочення слів. </w:t>
      </w:r>
    </w:p>
    <w:p w:rsidR="002F3B6B" w:rsidRPr="00862726" w:rsidRDefault="00862726" w:rsidP="00862726">
      <w:pPr>
        <w:pStyle w:val="21"/>
        <w:spacing w:line="240" w:lineRule="auto"/>
        <w:ind w:firstLine="360"/>
        <w:jc w:val="center"/>
        <w:rPr>
          <w:rFonts w:ascii="Arial" w:hAnsi="Arial" w:cs="Arial"/>
          <w:sz w:val="22"/>
          <w:szCs w:val="22"/>
        </w:rPr>
      </w:pPr>
      <w:r>
        <w:rPr>
          <w:rFonts w:ascii="Arial" w:hAnsi="Arial" w:cs="Arial"/>
          <w:sz w:val="22"/>
          <w:szCs w:val="22"/>
        </w:rPr>
        <w:t>Тезаурус</w:t>
      </w:r>
    </w:p>
    <w:p w:rsidR="00862726" w:rsidRPr="00FF3CAC" w:rsidRDefault="00862726" w:rsidP="00FF3CAC">
      <w:pPr>
        <w:ind w:firstLine="709"/>
        <w:jc w:val="both"/>
        <w:rPr>
          <w:sz w:val="22"/>
          <w:szCs w:val="22"/>
          <w:lang w:val="uk-UA"/>
        </w:rPr>
      </w:pPr>
      <w:r w:rsidRPr="00FF3CAC">
        <w:rPr>
          <w:b/>
          <w:sz w:val="22"/>
          <w:szCs w:val="22"/>
          <w:lang w:val="uk-UA"/>
        </w:rPr>
        <w:t>Орфографія</w:t>
      </w:r>
      <w:r w:rsidRPr="00FF3CAC">
        <w:rPr>
          <w:sz w:val="22"/>
          <w:szCs w:val="22"/>
          <w:lang w:val="uk-UA"/>
        </w:rPr>
        <w:t xml:space="preserve"> ( від гр. </w:t>
      </w:r>
      <w:r w:rsidRPr="00FF3CAC">
        <w:rPr>
          <w:sz w:val="22"/>
          <w:szCs w:val="22"/>
          <w:lang w:val="en-US"/>
        </w:rPr>
        <w:t>orthos</w:t>
      </w:r>
      <w:r w:rsidRPr="00FF3CAC">
        <w:rPr>
          <w:sz w:val="22"/>
          <w:szCs w:val="22"/>
          <w:lang w:val="uk-UA"/>
        </w:rPr>
        <w:t xml:space="preserve"> – прямий, правильний і grapho – пишу) – це розділ мовознавства, що розглядає систему правил щодо способів  передачі звукової мови на письмі. </w:t>
      </w:r>
    </w:p>
    <w:p w:rsidR="00862726" w:rsidRPr="00FF3CAC" w:rsidRDefault="00862726" w:rsidP="00FF3CAC">
      <w:pPr>
        <w:ind w:firstLine="709"/>
        <w:jc w:val="both"/>
        <w:rPr>
          <w:sz w:val="22"/>
          <w:szCs w:val="22"/>
          <w:lang w:val="uk-UA"/>
        </w:rPr>
      </w:pPr>
      <w:r w:rsidRPr="00FF3CAC">
        <w:rPr>
          <w:sz w:val="22"/>
          <w:szCs w:val="22"/>
          <w:lang w:val="uk-UA"/>
        </w:rPr>
        <w:lastRenderedPageBreak/>
        <w:t xml:space="preserve">Одиницею орфографії є </w:t>
      </w:r>
      <w:r w:rsidRPr="00FF3CAC">
        <w:rPr>
          <w:b/>
          <w:sz w:val="22"/>
          <w:szCs w:val="22"/>
          <w:u w:val="single"/>
          <w:lang w:val="uk-UA"/>
        </w:rPr>
        <w:t xml:space="preserve">орфограма </w:t>
      </w:r>
      <w:r w:rsidRPr="00FF3CAC">
        <w:rPr>
          <w:sz w:val="22"/>
          <w:szCs w:val="22"/>
          <w:lang w:val="uk-UA"/>
        </w:rPr>
        <w:t xml:space="preserve">– правильне написання, яке вибирається з ряду можливих написань і відповідає принципам орфографії та її правилам. Наприклад, слова </w:t>
      </w:r>
      <w:r w:rsidRPr="00FF3CAC">
        <w:rPr>
          <w:b/>
          <w:i/>
          <w:sz w:val="22"/>
          <w:szCs w:val="22"/>
          <w:lang w:val="uk-UA"/>
        </w:rPr>
        <w:t>Хом’як, Прут, Десна</w:t>
      </w:r>
      <w:r w:rsidRPr="00FF3CAC">
        <w:rPr>
          <w:sz w:val="22"/>
          <w:szCs w:val="22"/>
          <w:lang w:val="uk-UA"/>
        </w:rPr>
        <w:t xml:space="preserve"> пишемо з великої літери на означення географічних назв; пишемо </w:t>
      </w:r>
      <w:r w:rsidRPr="00FF3CAC">
        <w:rPr>
          <w:b/>
          <w:i/>
          <w:sz w:val="22"/>
          <w:szCs w:val="22"/>
          <w:lang w:val="uk-UA"/>
        </w:rPr>
        <w:t>в</w:t>
      </w:r>
      <w:r w:rsidRPr="00FF3CAC">
        <w:rPr>
          <w:b/>
          <w:i/>
          <w:sz w:val="22"/>
          <w:szCs w:val="22"/>
          <w:u w:val="single"/>
          <w:lang w:val="uk-UA"/>
        </w:rPr>
        <w:t>е</w:t>
      </w:r>
      <w:r w:rsidRPr="00FF3CAC">
        <w:rPr>
          <w:b/>
          <w:i/>
          <w:sz w:val="22"/>
          <w:szCs w:val="22"/>
          <w:lang w:val="uk-UA"/>
        </w:rPr>
        <w:t>ликий, п</w:t>
      </w:r>
      <w:r w:rsidRPr="00FF3CAC">
        <w:rPr>
          <w:b/>
          <w:i/>
          <w:sz w:val="22"/>
          <w:szCs w:val="22"/>
          <w:u w:val="single"/>
          <w:lang w:val="uk-UA"/>
        </w:rPr>
        <w:t>е</w:t>
      </w:r>
      <w:r w:rsidRPr="00FF3CAC">
        <w:rPr>
          <w:b/>
          <w:i/>
          <w:sz w:val="22"/>
          <w:szCs w:val="22"/>
          <w:lang w:val="uk-UA"/>
        </w:rPr>
        <w:t>рина</w:t>
      </w:r>
      <w:r w:rsidRPr="00FF3CAC">
        <w:rPr>
          <w:sz w:val="22"/>
          <w:szCs w:val="22"/>
          <w:lang w:val="uk-UA"/>
        </w:rPr>
        <w:t xml:space="preserve">, хоч ненаголошені </w:t>
      </w:r>
      <w:r w:rsidRPr="00FF3CAC">
        <w:rPr>
          <w:b/>
          <w:sz w:val="22"/>
          <w:szCs w:val="22"/>
          <w:lang w:val="uk-UA"/>
        </w:rPr>
        <w:t>Е</w:t>
      </w:r>
      <w:r w:rsidRPr="00FF3CAC">
        <w:rPr>
          <w:sz w:val="22"/>
          <w:szCs w:val="22"/>
          <w:lang w:val="uk-UA"/>
        </w:rPr>
        <w:t xml:space="preserve"> збігаються за звучанням з </w:t>
      </w:r>
      <w:r w:rsidRPr="00FF3CAC">
        <w:rPr>
          <w:b/>
          <w:sz w:val="22"/>
          <w:szCs w:val="22"/>
          <w:lang w:val="uk-UA"/>
        </w:rPr>
        <w:t>И</w:t>
      </w:r>
      <w:r w:rsidRPr="00FF3CAC">
        <w:rPr>
          <w:sz w:val="22"/>
          <w:szCs w:val="22"/>
          <w:lang w:val="uk-UA"/>
        </w:rPr>
        <w:t>.</w:t>
      </w:r>
    </w:p>
    <w:p w:rsidR="00862726" w:rsidRPr="00FF3CAC" w:rsidRDefault="00862726" w:rsidP="00FF3CAC">
      <w:pPr>
        <w:ind w:firstLine="709"/>
        <w:jc w:val="both"/>
        <w:rPr>
          <w:sz w:val="22"/>
          <w:szCs w:val="22"/>
          <w:lang w:val="uk-UA"/>
        </w:rPr>
      </w:pPr>
      <w:r w:rsidRPr="00FF3CAC">
        <w:rPr>
          <w:sz w:val="22"/>
          <w:szCs w:val="22"/>
          <w:lang w:val="uk-UA"/>
        </w:rPr>
        <w:t>Орфографія будь-якої мови базується на певних принципах, вироблених у процесі історичного розвитку письма. Українській орфографії властиві такі принципи: фонетичний, морфологічний, історичний та диференційоване написання.</w:t>
      </w:r>
    </w:p>
    <w:p w:rsidR="00862726" w:rsidRPr="00FF3CAC" w:rsidRDefault="00862726" w:rsidP="00FF3CAC">
      <w:pPr>
        <w:ind w:firstLine="709"/>
        <w:jc w:val="both"/>
        <w:rPr>
          <w:sz w:val="22"/>
          <w:szCs w:val="22"/>
          <w:lang w:val="uk-UA"/>
        </w:rPr>
      </w:pPr>
      <w:r w:rsidRPr="00FF3CAC">
        <w:rPr>
          <w:b/>
          <w:sz w:val="22"/>
          <w:szCs w:val="22"/>
          <w:u w:val="single"/>
          <w:lang w:val="uk-UA"/>
        </w:rPr>
        <w:t>Фонетичний принцип</w:t>
      </w:r>
      <w:r w:rsidRPr="00FF3CAC">
        <w:rPr>
          <w:sz w:val="22"/>
          <w:szCs w:val="22"/>
          <w:lang w:val="uk-UA"/>
        </w:rPr>
        <w:t xml:space="preserve"> полягає в тому, що слова на письмі передаються так само, як вимовляються в літературній мові. У написанні таких слів діє принцип ФОНЕМА = ЛІТЕРА : </w:t>
      </w:r>
      <w:r w:rsidRPr="00FF3CAC">
        <w:rPr>
          <w:b/>
          <w:i/>
          <w:sz w:val="22"/>
          <w:szCs w:val="22"/>
          <w:lang w:val="uk-UA"/>
        </w:rPr>
        <w:t>рана, лава, лицар</w:t>
      </w:r>
      <w:r w:rsidRPr="00FF3CAC">
        <w:rPr>
          <w:sz w:val="22"/>
          <w:szCs w:val="22"/>
          <w:lang w:val="uk-UA"/>
        </w:rPr>
        <w:t>.</w:t>
      </w:r>
    </w:p>
    <w:p w:rsidR="00862726" w:rsidRPr="00FF3CAC" w:rsidRDefault="00862726" w:rsidP="00FF3CAC">
      <w:pPr>
        <w:ind w:firstLine="709"/>
        <w:jc w:val="both"/>
        <w:rPr>
          <w:sz w:val="22"/>
          <w:szCs w:val="22"/>
          <w:lang w:val="uk-UA"/>
        </w:rPr>
      </w:pPr>
      <w:r w:rsidRPr="00FF3CAC">
        <w:rPr>
          <w:sz w:val="22"/>
          <w:szCs w:val="22"/>
          <w:lang w:val="uk-UA"/>
        </w:rPr>
        <w:t>За фонетичним принципом пишуться:</w:t>
      </w:r>
    </w:p>
    <w:p w:rsidR="00862726" w:rsidRPr="00FF3CAC" w:rsidRDefault="00862726" w:rsidP="00FF3CAC">
      <w:pPr>
        <w:ind w:firstLine="709"/>
        <w:jc w:val="both"/>
        <w:rPr>
          <w:b/>
          <w:i/>
          <w:sz w:val="22"/>
          <w:szCs w:val="22"/>
          <w:lang w:val="uk-UA"/>
        </w:rPr>
      </w:pPr>
      <w:r w:rsidRPr="00FF3CAC">
        <w:rPr>
          <w:sz w:val="22"/>
          <w:szCs w:val="22"/>
          <w:lang w:val="uk-UA"/>
        </w:rPr>
        <w:t xml:space="preserve">1. Букви </w:t>
      </w:r>
      <w:r w:rsidRPr="00FF3CAC">
        <w:rPr>
          <w:b/>
          <w:sz w:val="22"/>
          <w:szCs w:val="22"/>
          <w:lang w:val="uk-UA"/>
        </w:rPr>
        <w:t>О</w:t>
      </w:r>
      <w:r w:rsidRPr="00FF3CAC">
        <w:rPr>
          <w:sz w:val="22"/>
          <w:szCs w:val="22"/>
          <w:lang w:val="uk-UA"/>
        </w:rPr>
        <w:t xml:space="preserve"> та </w:t>
      </w:r>
      <w:r w:rsidRPr="00FF3CAC">
        <w:rPr>
          <w:b/>
          <w:sz w:val="22"/>
          <w:szCs w:val="22"/>
          <w:lang w:val="uk-UA"/>
        </w:rPr>
        <w:t>Е</w:t>
      </w:r>
      <w:r w:rsidRPr="00FF3CAC">
        <w:rPr>
          <w:sz w:val="22"/>
          <w:szCs w:val="22"/>
          <w:lang w:val="uk-UA"/>
        </w:rPr>
        <w:t xml:space="preserve"> після шиплячих: </w:t>
      </w:r>
      <w:r w:rsidRPr="00FF3CAC">
        <w:rPr>
          <w:b/>
          <w:i/>
          <w:sz w:val="22"/>
          <w:szCs w:val="22"/>
          <w:lang w:val="uk-UA"/>
        </w:rPr>
        <w:t>веч</w:t>
      </w:r>
      <w:r w:rsidRPr="00FF3CAC">
        <w:rPr>
          <w:b/>
          <w:i/>
          <w:sz w:val="22"/>
          <w:szCs w:val="22"/>
          <w:u w:val="single"/>
          <w:lang w:val="uk-UA"/>
        </w:rPr>
        <w:t>е</w:t>
      </w:r>
      <w:r w:rsidRPr="00FF3CAC">
        <w:rPr>
          <w:b/>
          <w:i/>
          <w:sz w:val="22"/>
          <w:szCs w:val="22"/>
          <w:lang w:val="uk-UA"/>
        </w:rPr>
        <w:t>ря, ж</w:t>
      </w:r>
      <w:r w:rsidRPr="00FF3CAC">
        <w:rPr>
          <w:b/>
          <w:i/>
          <w:sz w:val="22"/>
          <w:szCs w:val="22"/>
          <w:u w:val="single"/>
          <w:lang w:val="uk-UA"/>
        </w:rPr>
        <w:t>е</w:t>
      </w:r>
      <w:r w:rsidRPr="00FF3CAC">
        <w:rPr>
          <w:b/>
          <w:i/>
          <w:sz w:val="22"/>
          <w:szCs w:val="22"/>
          <w:lang w:val="uk-UA"/>
        </w:rPr>
        <w:t>ниться, пш</w:t>
      </w:r>
      <w:r w:rsidRPr="00FF3CAC">
        <w:rPr>
          <w:b/>
          <w:i/>
          <w:sz w:val="22"/>
          <w:szCs w:val="22"/>
          <w:u w:val="single"/>
          <w:lang w:val="uk-UA"/>
        </w:rPr>
        <w:t>е</w:t>
      </w:r>
      <w:r w:rsidRPr="00FF3CAC">
        <w:rPr>
          <w:b/>
          <w:i/>
          <w:sz w:val="22"/>
          <w:szCs w:val="22"/>
          <w:lang w:val="uk-UA"/>
        </w:rPr>
        <w:t>ниця, веч</w:t>
      </w:r>
      <w:r w:rsidRPr="00FF3CAC">
        <w:rPr>
          <w:b/>
          <w:i/>
          <w:sz w:val="22"/>
          <w:szCs w:val="22"/>
          <w:u w:val="single"/>
          <w:lang w:val="uk-UA"/>
        </w:rPr>
        <w:t>о</w:t>
      </w:r>
      <w:r w:rsidRPr="00FF3CAC">
        <w:rPr>
          <w:b/>
          <w:i/>
          <w:sz w:val="22"/>
          <w:szCs w:val="22"/>
          <w:lang w:val="uk-UA"/>
        </w:rPr>
        <w:t>ра, ж</w:t>
      </w:r>
      <w:r w:rsidRPr="00FF3CAC">
        <w:rPr>
          <w:b/>
          <w:i/>
          <w:sz w:val="22"/>
          <w:szCs w:val="22"/>
          <w:u w:val="single"/>
          <w:lang w:val="uk-UA"/>
        </w:rPr>
        <w:t>о</w:t>
      </w:r>
      <w:r w:rsidRPr="00FF3CAC">
        <w:rPr>
          <w:b/>
          <w:i/>
          <w:sz w:val="22"/>
          <w:szCs w:val="22"/>
          <w:lang w:val="uk-UA"/>
        </w:rPr>
        <w:t>натий, пш</w:t>
      </w:r>
      <w:r w:rsidRPr="00FF3CAC">
        <w:rPr>
          <w:b/>
          <w:i/>
          <w:sz w:val="22"/>
          <w:szCs w:val="22"/>
          <w:u w:val="single"/>
          <w:lang w:val="uk-UA"/>
        </w:rPr>
        <w:t>о</w:t>
      </w:r>
      <w:r w:rsidRPr="00FF3CAC">
        <w:rPr>
          <w:b/>
          <w:i/>
          <w:sz w:val="22"/>
          <w:szCs w:val="22"/>
          <w:lang w:val="uk-UA"/>
        </w:rPr>
        <w:t>но.</w:t>
      </w:r>
    </w:p>
    <w:p w:rsidR="00862726" w:rsidRPr="00FF3CAC" w:rsidRDefault="00862726" w:rsidP="00FF3CAC">
      <w:pPr>
        <w:ind w:firstLine="709"/>
        <w:jc w:val="both"/>
        <w:rPr>
          <w:b/>
          <w:i/>
          <w:sz w:val="22"/>
          <w:szCs w:val="22"/>
          <w:lang w:val="uk-UA"/>
        </w:rPr>
      </w:pPr>
      <w:r w:rsidRPr="00FF3CAC">
        <w:rPr>
          <w:sz w:val="22"/>
          <w:szCs w:val="22"/>
          <w:lang w:val="uk-UA"/>
        </w:rPr>
        <w:t xml:space="preserve">2. Буква </w:t>
      </w:r>
      <w:r w:rsidRPr="00FF3CAC">
        <w:rPr>
          <w:b/>
          <w:sz w:val="22"/>
          <w:szCs w:val="22"/>
          <w:lang w:val="uk-UA"/>
        </w:rPr>
        <w:t>А</w:t>
      </w:r>
      <w:r w:rsidRPr="00FF3CAC">
        <w:rPr>
          <w:sz w:val="22"/>
          <w:szCs w:val="22"/>
          <w:lang w:val="uk-UA"/>
        </w:rPr>
        <w:t xml:space="preserve"> в словах перед складом з наголошеним </w:t>
      </w:r>
      <w:r w:rsidRPr="00FF3CAC">
        <w:rPr>
          <w:b/>
          <w:sz w:val="22"/>
          <w:szCs w:val="22"/>
          <w:lang w:val="uk-UA"/>
        </w:rPr>
        <w:t>А</w:t>
      </w:r>
      <w:r w:rsidRPr="00FF3CAC">
        <w:rPr>
          <w:sz w:val="22"/>
          <w:szCs w:val="22"/>
          <w:lang w:val="uk-UA"/>
        </w:rPr>
        <w:t xml:space="preserve">: </w:t>
      </w:r>
      <w:r w:rsidRPr="00FF3CAC">
        <w:rPr>
          <w:b/>
          <w:i/>
          <w:sz w:val="22"/>
          <w:szCs w:val="22"/>
          <w:lang w:val="uk-UA"/>
        </w:rPr>
        <w:t>багатий, гарячий, калач, хазяїн, багряний.</w:t>
      </w:r>
    </w:p>
    <w:p w:rsidR="00862726" w:rsidRPr="00FF3CAC" w:rsidRDefault="00862726" w:rsidP="00FF3CAC">
      <w:pPr>
        <w:ind w:firstLine="709"/>
        <w:jc w:val="both"/>
        <w:rPr>
          <w:b/>
          <w:i/>
          <w:sz w:val="22"/>
          <w:szCs w:val="22"/>
          <w:lang w:val="uk-UA"/>
        </w:rPr>
      </w:pPr>
      <w:r w:rsidRPr="00FF3CAC">
        <w:rPr>
          <w:sz w:val="22"/>
          <w:szCs w:val="22"/>
          <w:lang w:val="uk-UA"/>
        </w:rPr>
        <w:t xml:space="preserve">3. Префікс </w:t>
      </w:r>
      <w:r w:rsidRPr="00FF3CAC">
        <w:rPr>
          <w:b/>
          <w:i/>
          <w:sz w:val="22"/>
          <w:szCs w:val="22"/>
          <w:lang w:val="uk-UA"/>
        </w:rPr>
        <w:t>с-</w:t>
      </w:r>
      <w:r w:rsidRPr="00FF3CAC">
        <w:rPr>
          <w:sz w:val="22"/>
          <w:szCs w:val="22"/>
          <w:lang w:val="uk-UA"/>
        </w:rPr>
        <w:t xml:space="preserve"> перед </w:t>
      </w:r>
      <w:r w:rsidRPr="00FF3CAC">
        <w:rPr>
          <w:b/>
          <w:sz w:val="22"/>
          <w:szCs w:val="22"/>
          <w:lang w:val="uk-UA"/>
        </w:rPr>
        <w:t>К, П, Т, Ф, Х</w:t>
      </w:r>
      <w:r w:rsidRPr="00FF3CAC">
        <w:rPr>
          <w:sz w:val="22"/>
          <w:szCs w:val="22"/>
          <w:lang w:val="uk-UA"/>
        </w:rPr>
        <w:t xml:space="preserve">: </w:t>
      </w:r>
      <w:r w:rsidRPr="00FF3CAC">
        <w:rPr>
          <w:b/>
          <w:i/>
          <w:sz w:val="22"/>
          <w:szCs w:val="22"/>
          <w:lang w:val="uk-UA"/>
        </w:rPr>
        <w:t>сказати, спитати, сфотографувати, стихнути, спинити.</w:t>
      </w:r>
    </w:p>
    <w:p w:rsidR="00862726" w:rsidRPr="00FF3CAC" w:rsidRDefault="00862726" w:rsidP="00FF3CAC">
      <w:pPr>
        <w:ind w:left="709" w:firstLine="3062"/>
        <w:jc w:val="both"/>
        <w:rPr>
          <w:sz w:val="22"/>
          <w:szCs w:val="22"/>
        </w:rPr>
      </w:pPr>
      <w:r w:rsidRPr="00FF3CAC">
        <w:rPr>
          <w:sz w:val="22"/>
          <w:szCs w:val="22"/>
          <w:lang w:val="uk-UA"/>
        </w:rPr>
        <w:t xml:space="preserve">                                    Написання </w:t>
      </w:r>
      <w:r w:rsidRPr="00FF3CAC">
        <w:rPr>
          <w:b/>
          <w:i/>
          <w:sz w:val="22"/>
          <w:szCs w:val="22"/>
          <w:lang w:val="uk-UA"/>
        </w:rPr>
        <w:t>с-</w:t>
      </w:r>
      <w:r w:rsidRPr="00FF3CAC">
        <w:rPr>
          <w:sz w:val="22"/>
          <w:szCs w:val="22"/>
          <w:lang w:val="uk-UA"/>
        </w:rPr>
        <w:t xml:space="preserve"> перед приголосними є відбиттям на письмі  результатів асиміляції за участю голосу (оглушення).</w:t>
      </w:r>
    </w:p>
    <w:p w:rsidR="00862726" w:rsidRPr="00FF3CAC" w:rsidRDefault="00862726" w:rsidP="00FF3CAC">
      <w:pPr>
        <w:ind w:firstLine="709"/>
        <w:jc w:val="both"/>
        <w:rPr>
          <w:b/>
          <w:i/>
          <w:sz w:val="22"/>
          <w:szCs w:val="22"/>
          <w:lang w:val="uk-UA"/>
        </w:rPr>
      </w:pPr>
      <w:r w:rsidRPr="00FF3CAC">
        <w:rPr>
          <w:sz w:val="22"/>
          <w:szCs w:val="22"/>
          <w:lang w:val="uk-UA"/>
        </w:rPr>
        <w:t xml:space="preserve">4.Спрощені групи приголосних: </w:t>
      </w:r>
      <w:r w:rsidRPr="00FF3CAC">
        <w:rPr>
          <w:b/>
          <w:i/>
          <w:sz w:val="22"/>
          <w:szCs w:val="22"/>
          <w:lang w:val="uk-UA"/>
        </w:rPr>
        <w:t>ти</w:t>
      </w:r>
      <w:r w:rsidRPr="00FF3CAC">
        <w:rPr>
          <w:b/>
          <w:i/>
          <w:sz w:val="22"/>
          <w:szCs w:val="22"/>
          <w:u w:val="single"/>
          <w:lang w:val="uk-UA"/>
        </w:rPr>
        <w:t>сн</w:t>
      </w:r>
      <w:r w:rsidRPr="00FF3CAC">
        <w:rPr>
          <w:b/>
          <w:i/>
          <w:sz w:val="22"/>
          <w:szCs w:val="22"/>
          <w:lang w:val="uk-UA"/>
        </w:rPr>
        <w:t>ути, прої</w:t>
      </w:r>
      <w:r w:rsidRPr="00FF3CAC">
        <w:rPr>
          <w:b/>
          <w:i/>
          <w:sz w:val="22"/>
          <w:szCs w:val="22"/>
          <w:u w:val="single"/>
          <w:lang w:val="uk-UA"/>
        </w:rPr>
        <w:t>зн</w:t>
      </w:r>
      <w:r w:rsidRPr="00FF3CAC">
        <w:rPr>
          <w:b/>
          <w:i/>
          <w:sz w:val="22"/>
          <w:szCs w:val="22"/>
          <w:lang w:val="uk-UA"/>
        </w:rPr>
        <w:t>ий, го</w:t>
      </w:r>
      <w:r w:rsidRPr="00FF3CAC">
        <w:rPr>
          <w:b/>
          <w:i/>
          <w:sz w:val="22"/>
          <w:szCs w:val="22"/>
          <w:u w:val="single"/>
          <w:lang w:val="uk-UA"/>
        </w:rPr>
        <w:t>нч</w:t>
      </w:r>
      <w:r w:rsidRPr="00FF3CAC">
        <w:rPr>
          <w:b/>
          <w:i/>
          <w:sz w:val="22"/>
          <w:szCs w:val="22"/>
          <w:lang w:val="uk-UA"/>
        </w:rPr>
        <w:t>ар, се</w:t>
      </w:r>
      <w:r w:rsidRPr="00FF3CAC">
        <w:rPr>
          <w:b/>
          <w:i/>
          <w:sz w:val="22"/>
          <w:szCs w:val="22"/>
          <w:u w:val="single"/>
          <w:lang w:val="uk-UA"/>
        </w:rPr>
        <w:t>рц</w:t>
      </w:r>
      <w:r w:rsidRPr="00FF3CAC">
        <w:rPr>
          <w:b/>
          <w:i/>
          <w:sz w:val="22"/>
          <w:szCs w:val="22"/>
          <w:lang w:val="uk-UA"/>
        </w:rPr>
        <w:t>е, ща</w:t>
      </w:r>
      <w:r w:rsidRPr="00FF3CAC">
        <w:rPr>
          <w:b/>
          <w:i/>
          <w:sz w:val="22"/>
          <w:szCs w:val="22"/>
          <w:u w:val="single"/>
          <w:lang w:val="uk-UA"/>
        </w:rPr>
        <w:t>сл</w:t>
      </w:r>
      <w:r w:rsidRPr="00FF3CAC">
        <w:rPr>
          <w:b/>
          <w:i/>
          <w:sz w:val="22"/>
          <w:szCs w:val="22"/>
          <w:lang w:val="uk-UA"/>
        </w:rPr>
        <w:t xml:space="preserve">ивий, </w:t>
      </w:r>
      <w:r w:rsidRPr="00FF3CAC">
        <w:rPr>
          <w:b/>
          <w:i/>
          <w:sz w:val="22"/>
          <w:szCs w:val="22"/>
          <w:u w:val="single"/>
          <w:lang w:val="uk-UA"/>
        </w:rPr>
        <w:t>скл</w:t>
      </w:r>
      <w:r w:rsidRPr="00FF3CAC">
        <w:rPr>
          <w:b/>
          <w:i/>
          <w:sz w:val="22"/>
          <w:szCs w:val="22"/>
          <w:lang w:val="uk-UA"/>
        </w:rPr>
        <w:t>яний, ма</w:t>
      </w:r>
      <w:r w:rsidRPr="00FF3CAC">
        <w:rPr>
          <w:b/>
          <w:i/>
          <w:sz w:val="22"/>
          <w:szCs w:val="22"/>
          <w:u w:val="single"/>
          <w:lang w:val="uk-UA"/>
        </w:rPr>
        <w:t>сн</w:t>
      </w:r>
      <w:r w:rsidRPr="00FF3CAC">
        <w:rPr>
          <w:b/>
          <w:i/>
          <w:sz w:val="22"/>
          <w:szCs w:val="22"/>
          <w:lang w:val="uk-UA"/>
        </w:rPr>
        <w:t>ий, ти</w:t>
      </w:r>
      <w:r w:rsidRPr="00FF3CAC">
        <w:rPr>
          <w:b/>
          <w:i/>
          <w:sz w:val="22"/>
          <w:szCs w:val="22"/>
          <w:u w:val="single"/>
          <w:lang w:val="uk-UA"/>
        </w:rPr>
        <w:t>жн</w:t>
      </w:r>
      <w:r w:rsidRPr="00FF3CAC">
        <w:rPr>
          <w:b/>
          <w:i/>
          <w:sz w:val="22"/>
          <w:szCs w:val="22"/>
          <w:lang w:val="uk-UA"/>
        </w:rPr>
        <w:t>евик.</w:t>
      </w:r>
    </w:p>
    <w:p w:rsidR="00862726" w:rsidRPr="00FF3CAC" w:rsidRDefault="00862726" w:rsidP="00FF3CAC">
      <w:pPr>
        <w:ind w:left="709" w:firstLine="709"/>
        <w:jc w:val="both"/>
        <w:rPr>
          <w:b/>
          <w:i/>
          <w:sz w:val="22"/>
          <w:szCs w:val="22"/>
          <w:lang w:val="uk-UA"/>
        </w:rPr>
      </w:pPr>
      <w:r w:rsidRPr="00FF3CAC">
        <w:rPr>
          <w:sz w:val="22"/>
          <w:szCs w:val="22"/>
          <w:lang w:val="uk-UA"/>
        </w:rPr>
        <w:t>Але за фонетичним принципом не пишуться слова, у яких результати спрощення на письмі не відбиті</w:t>
      </w:r>
      <w:r w:rsidRPr="00FF3CAC">
        <w:rPr>
          <w:b/>
          <w:i/>
          <w:sz w:val="22"/>
          <w:szCs w:val="22"/>
          <w:lang w:val="uk-UA"/>
        </w:rPr>
        <w:t>: студентський, контрастний, шістнадцять</w:t>
      </w:r>
      <w:r w:rsidRPr="00FF3CAC">
        <w:rPr>
          <w:sz w:val="22"/>
          <w:szCs w:val="22"/>
          <w:lang w:val="uk-UA"/>
        </w:rPr>
        <w:t>.</w:t>
      </w:r>
    </w:p>
    <w:p w:rsidR="00862726" w:rsidRPr="00FF3CAC" w:rsidRDefault="00862726" w:rsidP="00FF3CAC">
      <w:pPr>
        <w:ind w:firstLine="709"/>
        <w:jc w:val="both"/>
        <w:rPr>
          <w:b/>
          <w:i/>
          <w:sz w:val="22"/>
          <w:szCs w:val="22"/>
          <w:lang w:val="uk-UA"/>
        </w:rPr>
      </w:pPr>
      <w:r w:rsidRPr="00FF3CAC">
        <w:rPr>
          <w:sz w:val="22"/>
          <w:szCs w:val="22"/>
          <w:lang w:val="uk-UA"/>
        </w:rPr>
        <w:t xml:space="preserve">5. Суфікси </w:t>
      </w:r>
      <w:r w:rsidRPr="00FF3CAC">
        <w:rPr>
          <w:b/>
          <w:i/>
          <w:sz w:val="22"/>
          <w:szCs w:val="22"/>
          <w:lang w:val="uk-UA"/>
        </w:rPr>
        <w:t>–ств-, -зтв-, -цтв-, -ськ-, -цьк-, -зьк</w:t>
      </w:r>
      <w:r w:rsidRPr="00FF3CAC">
        <w:rPr>
          <w:sz w:val="22"/>
          <w:szCs w:val="22"/>
          <w:lang w:val="uk-UA"/>
        </w:rPr>
        <w:t xml:space="preserve">- в іменниках та прикметниках, утворених від слів з кінцевим основи </w:t>
      </w:r>
      <w:r w:rsidRPr="00FF3CAC">
        <w:rPr>
          <w:b/>
          <w:sz w:val="22"/>
          <w:szCs w:val="22"/>
          <w:lang w:val="uk-UA"/>
        </w:rPr>
        <w:t xml:space="preserve">Г, Ж, З, К, Ч, Ц, Х, Ш, С: </w:t>
      </w:r>
      <w:r w:rsidRPr="00FF3CAC">
        <w:rPr>
          <w:b/>
          <w:i/>
          <w:sz w:val="22"/>
          <w:szCs w:val="22"/>
          <w:lang w:val="uk-UA"/>
        </w:rPr>
        <w:t>птаство, боягузтво, убозтво, козацтво, чеський, Петербурзький, Бучацький, Празький.</w:t>
      </w:r>
    </w:p>
    <w:p w:rsidR="00862726" w:rsidRPr="00FF3CAC" w:rsidRDefault="00862726" w:rsidP="00FF3CAC">
      <w:pPr>
        <w:ind w:firstLine="709"/>
        <w:jc w:val="both"/>
        <w:rPr>
          <w:sz w:val="22"/>
          <w:szCs w:val="22"/>
          <w:lang w:val="uk-UA"/>
        </w:rPr>
      </w:pPr>
      <w:r w:rsidRPr="00FF3CAC">
        <w:rPr>
          <w:b/>
          <w:sz w:val="22"/>
          <w:szCs w:val="22"/>
          <w:u w:val="single"/>
          <w:lang w:val="uk-UA"/>
        </w:rPr>
        <w:t>Морфологічний принцип</w:t>
      </w:r>
      <w:r w:rsidRPr="00FF3CAC">
        <w:rPr>
          <w:sz w:val="22"/>
          <w:szCs w:val="22"/>
          <w:lang w:val="uk-UA"/>
        </w:rPr>
        <w:t xml:space="preserve"> забезпечує збереження на письмі значущих частин слова – морфем – незалежно від їх звучання.</w:t>
      </w:r>
    </w:p>
    <w:p w:rsidR="00862726" w:rsidRPr="00FF3CAC" w:rsidRDefault="00862726" w:rsidP="00FF3CAC">
      <w:pPr>
        <w:ind w:firstLine="709"/>
        <w:jc w:val="both"/>
        <w:rPr>
          <w:sz w:val="22"/>
          <w:szCs w:val="22"/>
          <w:lang w:val="uk-UA"/>
        </w:rPr>
      </w:pPr>
      <w:r w:rsidRPr="00FF3CAC">
        <w:rPr>
          <w:sz w:val="22"/>
          <w:szCs w:val="22"/>
          <w:lang w:val="uk-UA"/>
        </w:rPr>
        <w:t>Наприклад</w:t>
      </w:r>
      <w:r w:rsidRPr="00FF3CAC">
        <w:rPr>
          <w:b/>
          <w:sz w:val="22"/>
          <w:szCs w:val="22"/>
          <w:lang w:val="uk-UA"/>
        </w:rPr>
        <w:t>,  учишся</w:t>
      </w:r>
      <w:r w:rsidRPr="00FF3CAC">
        <w:rPr>
          <w:sz w:val="22"/>
          <w:szCs w:val="22"/>
          <w:lang w:val="uk-UA"/>
        </w:rPr>
        <w:t xml:space="preserve">  звучить як </w:t>
      </w:r>
      <w:r w:rsidRPr="00FF3CAC">
        <w:rPr>
          <w:b/>
          <w:sz w:val="22"/>
          <w:szCs w:val="22"/>
        </w:rPr>
        <w:t>[</w:t>
      </w:r>
      <w:r w:rsidRPr="00FF3CAC">
        <w:rPr>
          <w:b/>
          <w:sz w:val="22"/>
          <w:szCs w:val="22"/>
          <w:lang w:val="uk-UA"/>
        </w:rPr>
        <w:t>учи</w:t>
      </w:r>
      <w:r w:rsidRPr="00FF3CAC">
        <w:rPr>
          <w:b/>
          <w:sz w:val="22"/>
          <w:szCs w:val="22"/>
        </w:rPr>
        <w:t>`</w:t>
      </w:r>
      <w:r w:rsidRPr="00FF3CAC">
        <w:rPr>
          <w:b/>
          <w:sz w:val="22"/>
          <w:szCs w:val="22"/>
          <w:lang w:val="uk-UA"/>
        </w:rPr>
        <w:t>с’:а</w:t>
      </w:r>
      <w:r w:rsidRPr="00FF3CAC">
        <w:rPr>
          <w:b/>
          <w:sz w:val="22"/>
          <w:szCs w:val="22"/>
        </w:rPr>
        <w:t>]</w:t>
      </w:r>
      <w:r w:rsidRPr="00FF3CAC">
        <w:rPr>
          <w:b/>
          <w:sz w:val="22"/>
          <w:szCs w:val="22"/>
          <w:lang w:val="uk-UA"/>
        </w:rPr>
        <w:t>,</w:t>
      </w:r>
      <w:r w:rsidRPr="00FF3CAC">
        <w:rPr>
          <w:sz w:val="22"/>
          <w:szCs w:val="22"/>
          <w:lang w:val="uk-UA"/>
        </w:rPr>
        <w:t xml:space="preserve"> а на письмі відповідно до морфологічного принципу написання передається з дотриманням морфем уч-иш-ся, хоч у вимові звучання </w:t>
      </w:r>
      <w:r w:rsidRPr="00FF3CAC">
        <w:rPr>
          <w:sz w:val="22"/>
          <w:szCs w:val="22"/>
        </w:rPr>
        <w:t>[</w:t>
      </w:r>
      <w:r w:rsidRPr="00FF3CAC">
        <w:rPr>
          <w:b/>
          <w:sz w:val="22"/>
          <w:szCs w:val="22"/>
          <w:lang w:val="uk-UA"/>
        </w:rPr>
        <w:t>Ш</w:t>
      </w:r>
      <w:r w:rsidRPr="00FF3CAC">
        <w:rPr>
          <w:b/>
          <w:sz w:val="22"/>
          <w:szCs w:val="22"/>
        </w:rPr>
        <w:t>]</w:t>
      </w:r>
      <w:r w:rsidRPr="00FF3CAC">
        <w:rPr>
          <w:sz w:val="22"/>
          <w:szCs w:val="22"/>
          <w:lang w:val="uk-UA"/>
        </w:rPr>
        <w:t xml:space="preserve"> та </w:t>
      </w:r>
      <w:r w:rsidRPr="00FF3CAC">
        <w:rPr>
          <w:b/>
          <w:sz w:val="22"/>
          <w:szCs w:val="22"/>
        </w:rPr>
        <w:t>[</w:t>
      </w:r>
      <w:r w:rsidRPr="00FF3CAC">
        <w:rPr>
          <w:b/>
          <w:sz w:val="22"/>
          <w:szCs w:val="22"/>
          <w:lang w:val="uk-UA"/>
        </w:rPr>
        <w:t>С’</w:t>
      </w:r>
      <w:r w:rsidRPr="00FF3CAC">
        <w:rPr>
          <w:b/>
          <w:sz w:val="22"/>
          <w:szCs w:val="22"/>
        </w:rPr>
        <w:t>]</w:t>
      </w:r>
      <w:r w:rsidRPr="00FF3CAC">
        <w:rPr>
          <w:sz w:val="22"/>
          <w:szCs w:val="22"/>
          <w:lang w:val="uk-UA"/>
        </w:rPr>
        <w:t xml:space="preserve"> збігається.</w:t>
      </w:r>
    </w:p>
    <w:p w:rsidR="00862726" w:rsidRPr="00FF3CAC" w:rsidRDefault="00862726" w:rsidP="00FF3CAC">
      <w:pPr>
        <w:ind w:firstLine="709"/>
        <w:jc w:val="both"/>
        <w:rPr>
          <w:sz w:val="22"/>
          <w:szCs w:val="22"/>
          <w:lang w:val="uk-UA"/>
        </w:rPr>
      </w:pPr>
      <w:r w:rsidRPr="00FF3CAC">
        <w:rPr>
          <w:sz w:val="22"/>
          <w:szCs w:val="22"/>
          <w:lang w:val="uk-UA"/>
        </w:rPr>
        <w:lastRenderedPageBreak/>
        <w:t>За морфологічним принципом пишуться:</w:t>
      </w:r>
    </w:p>
    <w:p w:rsidR="00862726" w:rsidRPr="00FF3CAC" w:rsidRDefault="00862726" w:rsidP="00FF3CAC">
      <w:pPr>
        <w:ind w:firstLine="709"/>
        <w:jc w:val="both"/>
        <w:rPr>
          <w:sz w:val="22"/>
          <w:szCs w:val="22"/>
          <w:lang w:val="uk-UA"/>
        </w:rPr>
      </w:pPr>
      <w:r w:rsidRPr="00FF3CAC">
        <w:rPr>
          <w:sz w:val="22"/>
          <w:szCs w:val="22"/>
          <w:lang w:val="uk-UA"/>
        </w:rPr>
        <w:t xml:space="preserve">1. Ненаголошені </w:t>
      </w:r>
      <w:r w:rsidRPr="00FF3CAC">
        <w:rPr>
          <w:b/>
          <w:sz w:val="22"/>
          <w:szCs w:val="22"/>
          <w:lang w:val="uk-UA"/>
        </w:rPr>
        <w:t>Е</w:t>
      </w:r>
      <w:r w:rsidRPr="00FF3CAC">
        <w:rPr>
          <w:sz w:val="22"/>
          <w:szCs w:val="22"/>
          <w:lang w:val="uk-UA"/>
        </w:rPr>
        <w:t xml:space="preserve"> та </w:t>
      </w:r>
      <w:r w:rsidRPr="00FF3CAC">
        <w:rPr>
          <w:b/>
          <w:sz w:val="22"/>
          <w:szCs w:val="22"/>
          <w:lang w:val="uk-UA"/>
        </w:rPr>
        <w:t>И</w:t>
      </w:r>
      <w:r w:rsidRPr="00FF3CAC">
        <w:rPr>
          <w:sz w:val="22"/>
          <w:szCs w:val="22"/>
          <w:lang w:val="uk-UA"/>
        </w:rPr>
        <w:t xml:space="preserve">: </w:t>
      </w:r>
      <w:r w:rsidRPr="00FF3CAC">
        <w:rPr>
          <w:b/>
          <w:i/>
          <w:sz w:val="22"/>
          <w:szCs w:val="22"/>
          <w:lang w:val="uk-UA"/>
        </w:rPr>
        <w:t>в</w:t>
      </w:r>
      <w:r w:rsidRPr="00FF3CAC">
        <w:rPr>
          <w:b/>
          <w:i/>
          <w:sz w:val="22"/>
          <w:szCs w:val="22"/>
          <w:u w:val="single"/>
          <w:lang w:val="uk-UA"/>
        </w:rPr>
        <w:t>е</w:t>
      </w:r>
      <w:r w:rsidRPr="00FF3CAC">
        <w:rPr>
          <w:b/>
          <w:i/>
          <w:sz w:val="22"/>
          <w:szCs w:val="22"/>
          <w:lang w:val="uk-UA"/>
        </w:rPr>
        <w:t>сна, з</w:t>
      </w:r>
      <w:r w:rsidRPr="00FF3CAC">
        <w:rPr>
          <w:b/>
          <w:i/>
          <w:sz w:val="22"/>
          <w:szCs w:val="22"/>
          <w:u w:val="single"/>
          <w:lang w:val="uk-UA"/>
        </w:rPr>
        <w:t>е</w:t>
      </w:r>
      <w:r w:rsidRPr="00FF3CAC">
        <w:rPr>
          <w:b/>
          <w:i/>
          <w:sz w:val="22"/>
          <w:szCs w:val="22"/>
          <w:lang w:val="uk-UA"/>
        </w:rPr>
        <w:t>лений, р</w:t>
      </w:r>
      <w:r w:rsidRPr="00FF3CAC">
        <w:rPr>
          <w:b/>
          <w:i/>
          <w:sz w:val="22"/>
          <w:szCs w:val="22"/>
          <w:u w:val="single"/>
          <w:lang w:val="uk-UA"/>
        </w:rPr>
        <w:t>и</w:t>
      </w:r>
      <w:r w:rsidRPr="00FF3CAC">
        <w:rPr>
          <w:b/>
          <w:i/>
          <w:sz w:val="22"/>
          <w:szCs w:val="22"/>
          <w:lang w:val="uk-UA"/>
        </w:rPr>
        <w:t>балка, бр</w:t>
      </w:r>
      <w:r w:rsidRPr="00FF3CAC">
        <w:rPr>
          <w:b/>
          <w:i/>
          <w:sz w:val="22"/>
          <w:szCs w:val="22"/>
          <w:u w:val="single"/>
          <w:lang w:val="uk-UA"/>
        </w:rPr>
        <w:t>и</w:t>
      </w:r>
      <w:r w:rsidRPr="00FF3CAC">
        <w:rPr>
          <w:b/>
          <w:i/>
          <w:sz w:val="22"/>
          <w:szCs w:val="22"/>
          <w:lang w:val="uk-UA"/>
        </w:rPr>
        <w:t>ніти</w:t>
      </w:r>
      <w:r w:rsidRPr="00FF3CAC">
        <w:rPr>
          <w:sz w:val="22"/>
          <w:szCs w:val="22"/>
          <w:lang w:val="uk-UA"/>
        </w:rPr>
        <w:t>.</w:t>
      </w:r>
    </w:p>
    <w:p w:rsidR="00862726" w:rsidRPr="00FF3CAC" w:rsidRDefault="00862726" w:rsidP="00FF3CAC">
      <w:pPr>
        <w:ind w:firstLine="709"/>
        <w:jc w:val="both"/>
        <w:rPr>
          <w:b/>
          <w:i/>
          <w:sz w:val="22"/>
          <w:szCs w:val="22"/>
          <w:lang w:val="uk-UA"/>
        </w:rPr>
      </w:pPr>
      <w:r w:rsidRPr="00FF3CAC">
        <w:rPr>
          <w:sz w:val="22"/>
          <w:szCs w:val="22"/>
          <w:lang w:val="uk-UA"/>
        </w:rPr>
        <w:t xml:space="preserve">2. Ненаголошена </w:t>
      </w:r>
      <w:r w:rsidRPr="00FF3CAC">
        <w:rPr>
          <w:b/>
          <w:sz w:val="22"/>
          <w:szCs w:val="22"/>
          <w:lang w:val="uk-UA"/>
        </w:rPr>
        <w:t>О</w:t>
      </w:r>
      <w:r w:rsidRPr="00FF3CAC">
        <w:rPr>
          <w:sz w:val="22"/>
          <w:szCs w:val="22"/>
          <w:lang w:val="uk-UA"/>
        </w:rPr>
        <w:t xml:space="preserve"> перед складом з наголошеним </w:t>
      </w:r>
      <w:r w:rsidRPr="00FF3CAC">
        <w:rPr>
          <w:b/>
          <w:sz w:val="22"/>
          <w:szCs w:val="22"/>
          <w:lang w:val="uk-UA"/>
        </w:rPr>
        <w:t>У</w:t>
      </w:r>
      <w:r w:rsidRPr="00FF3CAC">
        <w:rPr>
          <w:sz w:val="22"/>
          <w:szCs w:val="22"/>
          <w:lang w:val="uk-UA"/>
        </w:rPr>
        <w:t xml:space="preserve"> : </w:t>
      </w:r>
      <w:r w:rsidRPr="00FF3CAC">
        <w:rPr>
          <w:b/>
          <w:i/>
          <w:sz w:val="22"/>
          <w:szCs w:val="22"/>
          <w:lang w:val="uk-UA"/>
        </w:rPr>
        <w:t>г</w:t>
      </w:r>
      <w:r w:rsidRPr="00FF3CAC">
        <w:rPr>
          <w:b/>
          <w:i/>
          <w:sz w:val="22"/>
          <w:szCs w:val="22"/>
          <w:u w:val="single"/>
          <w:lang w:val="uk-UA"/>
        </w:rPr>
        <w:t>о</w:t>
      </w:r>
      <w:r w:rsidRPr="00FF3CAC">
        <w:rPr>
          <w:b/>
          <w:i/>
          <w:sz w:val="22"/>
          <w:szCs w:val="22"/>
          <w:lang w:val="uk-UA"/>
        </w:rPr>
        <w:t>лубка, л</w:t>
      </w:r>
      <w:r w:rsidRPr="00FF3CAC">
        <w:rPr>
          <w:b/>
          <w:i/>
          <w:sz w:val="22"/>
          <w:szCs w:val="22"/>
          <w:u w:val="single"/>
          <w:lang w:val="uk-UA"/>
        </w:rPr>
        <w:t>о</w:t>
      </w:r>
      <w:r w:rsidRPr="00FF3CAC">
        <w:rPr>
          <w:b/>
          <w:i/>
          <w:sz w:val="22"/>
          <w:szCs w:val="22"/>
          <w:lang w:val="uk-UA"/>
        </w:rPr>
        <w:t>пух, з</w:t>
      </w:r>
      <w:r w:rsidRPr="00FF3CAC">
        <w:rPr>
          <w:b/>
          <w:i/>
          <w:sz w:val="22"/>
          <w:szCs w:val="22"/>
          <w:u w:val="single"/>
          <w:lang w:val="uk-UA"/>
        </w:rPr>
        <w:t>о</w:t>
      </w:r>
      <w:r w:rsidRPr="00FF3CAC">
        <w:rPr>
          <w:b/>
          <w:i/>
          <w:sz w:val="22"/>
          <w:szCs w:val="22"/>
          <w:lang w:val="uk-UA"/>
        </w:rPr>
        <w:t>зуля.</w:t>
      </w:r>
    </w:p>
    <w:p w:rsidR="00862726" w:rsidRPr="00FF3CAC" w:rsidRDefault="00862726" w:rsidP="00FF3CAC">
      <w:pPr>
        <w:ind w:firstLine="709"/>
        <w:jc w:val="both"/>
        <w:rPr>
          <w:sz w:val="22"/>
          <w:szCs w:val="22"/>
          <w:lang w:val="uk-UA"/>
        </w:rPr>
      </w:pPr>
      <w:r w:rsidRPr="00FF3CAC">
        <w:rPr>
          <w:sz w:val="22"/>
          <w:szCs w:val="22"/>
          <w:lang w:val="uk-UA"/>
        </w:rPr>
        <w:t xml:space="preserve">3. Глухі приголосні перед дзвінкими: </w:t>
      </w:r>
      <w:r w:rsidRPr="00FF3CAC">
        <w:rPr>
          <w:b/>
          <w:i/>
          <w:sz w:val="22"/>
          <w:szCs w:val="22"/>
          <w:lang w:val="uk-UA"/>
        </w:rPr>
        <w:t>боротьба, просьба, вокзал.</w:t>
      </w:r>
    </w:p>
    <w:p w:rsidR="00862726" w:rsidRPr="00FF3CAC" w:rsidRDefault="00862726" w:rsidP="00FF3CAC">
      <w:pPr>
        <w:ind w:firstLine="709"/>
        <w:jc w:val="both"/>
        <w:rPr>
          <w:sz w:val="22"/>
          <w:szCs w:val="22"/>
          <w:lang w:val="uk-UA"/>
        </w:rPr>
      </w:pPr>
      <w:r w:rsidRPr="00FF3CAC">
        <w:rPr>
          <w:sz w:val="22"/>
          <w:szCs w:val="22"/>
          <w:lang w:val="uk-UA"/>
        </w:rPr>
        <w:t xml:space="preserve">4. Прийменник </w:t>
      </w:r>
      <w:r w:rsidRPr="00FF3CAC">
        <w:rPr>
          <w:b/>
          <w:sz w:val="22"/>
          <w:szCs w:val="22"/>
          <w:lang w:val="uk-UA"/>
        </w:rPr>
        <w:t>З</w:t>
      </w:r>
      <w:r w:rsidRPr="00FF3CAC">
        <w:rPr>
          <w:sz w:val="22"/>
          <w:szCs w:val="22"/>
          <w:lang w:val="uk-UA"/>
        </w:rPr>
        <w:t xml:space="preserve"> перед словами, що починаються з букв на означення глухих приголосних: </w:t>
      </w:r>
      <w:r w:rsidRPr="00FF3CAC">
        <w:rPr>
          <w:b/>
          <w:i/>
          <w:sz w:val="22"/>
          <w:szCs w:val="22"/>
          <w:lang w:val="uk-UA"/>
        </w:rPr>
        <w:t>з хати, з фабрики, з Павлом, з татом</w:t>
      </w:r>
      <w:r w:rsidRPr="00FF3CAC">
        <w:rPr>
          <w:sz w:val="22"/>
          <w:szCs w:val="22"/>
          <w:lang w:val="uk-UA"/>
        </w:rPr>
        <w:t>.</w:t>
      </w:r>
    </w:p>
    <w:p w:rsidR="00862726" w:rsidRPr="00FF3CAC" w:rsidRDefault="00862726" w:rsidP="00FF3CAC">
      <w:pPr>
        <w:ind w:firstLine="709"/>
        <w:jc w:val="both"/>
        <w:rPr>
          <w:b/>
          <w:i/>
          <w:sz w:val="22"/>
          <w:szCs w:val="22"/>
          <w:lang w:val="uk-UA"/>
        </w:rPr>
      </w:pPr>
      <w:r w:rsidRPr="00FF3CAC">
        <w:rPr>
          <w:sz w:val="22"/>
          <w:szCs w:val="22"/>
          <w:lang w:val="uk-UA"/>
        </w:rPr>
        <w:t xml:space="preserve">5. Прийменник </w:t>
      </w:r>
      <w:r w:rsidRPr="00FF3CAC">
        <w:rPr>
          <w:b/>
          <w:sz w:val="22"/>
          <w:szCs w:val="22"/>
          <w:lang w:val="uk-UA"/>
        </w:rPr>
        <w:t>З</w:t>
      </w:r>
      <w:r w:rsidRPr="00FF3CAC">
        <w:rPr>
          <w:sz w:val="22"/>
          <w:szCs w:val="22"/>
          <w:lang w:val="uk-UA"/>
        </w:rPr>
        <w:t xml:space="preserve"> та </w:t>
      </w:r>
      <w:r w:rsidRPr="00FF3CAC">
        <w:rPr>
          <w:b/>
          <w:sz w:val="22"/>
          <w:szCs w:val="22"/>
          <w:lang w:val="uk-UA"/>
        </w:rPr>
        <w:t xml:space="preserve">БЕЗ </w:t>
      </w:r>
      <w:r w:rsidRPr="00FF3CAC">
        <w:rPr>
          <w:sz w:val="22"/>
          <w:szCs w:val="22"/>
          <w:lang w:val="uk-UA"/>
        </w:rPr>
        <w:t xml:space="preserve"> перед словами, що починаються з букв на означення шиплячих приголосних: </w:t>
      </w:r>
      <w:r w:rsidRPr="00FF3CAC">
        <w:rPr>
          <w:b/>
          <w:i/>
          <w:sz w:val="22"/>
          <w:szCs w:val="22"/>
          <w:lang w:val="uk-UA"/>
        </w:rPr>
        <w:t>з жартами, з шубою, без шапки, без щавлю.</w:t>
      </w:r>
    </w:p>
    <w:p w:rsidR="00862726" w:rsidRPr="00FF3CAC" w:rsidRDefault="00862726" w:rsidP="00FF3CAC">
      <w:pPr>
        <w:ind w:firstLine="709"/>
        <w:jc w:val="both"/>
        <w:rPr>
          <w:sz w:val="22"/>
          <w:szCs w:val="22"/>
          <w:lang w:val="uk-UA"/>
        </w:rPr>
      </w:pPr>
      <w:r w:rsidRPr="00FF3CAC">
        <w:rPr>
          <w:sz w:val="22"/>
          <w:szCs w:val="22"/>
          <w:lang w:val="uk-UA"/>
        </w:rPr>
        <w:t xml:space="preserve">6. Префікси </w:t>
      </w:r>
      <w:r w:rsidRPr="00FF3CAC">
        <w:rPr>
          <w:b/>
          <w:sz w:val="22"/>
          <w:szCs w:val="22"/>
          <w:lang w:val="uk-UA"/>
        </w:rPr>
        <w:t>пре-, при</w:t>
      </w:r>
      <w:r w:rsidRPr="00FF3CAC">
        <w:rPr>
          <w:sz w:val="22"/>
          <w:szCs w:val="22"/>
          <w:lang w:val="uk-UA"/>
        </w:rPr>
        <w:t xml:space="preserve">-: </w:t>
      </w:r>
      <w:r w:rsidRPr="00FF3CAC">
        <w:rPr>
          <w:b/>
          <w:i/>
          <w:sz w:val="22"/>
          <w:szCs w:val="22"/>
          <w:lang w:val="uk-UA"/>
        </w:rPr>
        <w:t>премудрий, предобрий, прилетіти, приведений</w:t>
      </w:r>
      <w:r w:rsidRPr="00FF3CAC">
        <w:rPr>
          <w:sz w:val="22"/>
          <w:szCs w:val="22"/>
          <w:lang w:val="uk-UA"/>
        </w:rPr>
        <w:t>.</w:t>
      </w:r>
    </w:p>
    <w:p w:rsidR="00862726" w:rsidRPr="00FF3CAC" w:rsidRDefault="00862726" w:rsidP="00FF3CAC">
      <w:pPr>
        <w:ind w:firstLine="709"/>
        <w:jc w:val="both"/>
        <w:rPr>
          <w:sz w:val="22"/>
          <w:szCs w:val="22"/>
          <w:lang w:val="uk-UA"/>
        </w:rPr>
      </w:pPr>
      <w:r w:rsidRPr="00FF3CAC">
        <w:rPr>
          <w:sz w:val="22"/>
          <w:szCs w:val="22"/>
          <w:lang w:val="uk-UA"/>
        </w:rPr>
        <w:t xml:space="preserve">7. Дієслова на </w:t>
      </w:r>
      <w:r w:rsidRPr="00FF3CAC">
        <w:rPr>
          <w:b/>
          <w:sz w:val="22"/>
          <w:szCs w:val="22"/>
          <w:lang w:val="uk-UA"/>
        </w:rPr>
        <w:t>–шся, -ться</w:t>
      </w:r>
      <w:r w:rsidRPr="00FF3CAC">
        <w:rPr>
          <w:sz w:val="22"/>
          <w:szCs w:val="22"/>
          <w:lang w:val="uk-UA"/>
        </w:rPr>
        <w:t xml:space="preserve">: </w:t>
      </w:r>
      <w:r w:rsidRPr="00FF3CAC">
        <w:rPr>
          <w:b/>
          <w:i/>
          <w:sz w:val="22"/>
          <w:szCs w:val="22"/>
          <w:lang w:val="uk-UA"/>
        </w:rPr>
        <w:t>миєшся, смієшся, зустрічається.</w:t>
      </w:r>
    </w:p>
    <w:p w:rsidR="00862726" w:rsidRPr="00FF3CAC" w:rsidRDefault="00862726" w:rsidP="00FF3CAC">
      <w:pPr>
        <w:ind w:firstLine="709"/>
        <w:jc w:val="both"/>
        <w:rPr>
          <w:sz w:val="22"/>
          <w:szCs w:val="22"/>
          <w:lang w:val="uk-UA"/>
        </w:rPr>
      </w:pPr>
      <w:r w:rsidRPr="00FF3CAC">
        <w:rPr>
          <w:sz w:val="22"/>
          <w:szCs w:val="22"/>
          <w:lang w:val="uk-UA"/>
        </w:rPr>
        <w:t xml:space="preserve">8. Слова типу </w:t>
      </w:r>
      <w:r w:rsidRPr="00FF3CAC">
        <w:rPr>
          <w:b/>
          <w:i/>
          <w:sz w:val="22"/>
          <w:szCs w:val="22"/>
          <w:lang w:val="uk-UA"/>
        </w:rPr>
        <w:t>шістнадцять, кістлявий, пестливий, контрастний</w:t>
      </w:r>
      <w:r w:rsidRPr="00FF3CAC">
        <w:rPr>
          <w:sz w:val="22"/>
          <w:szCs w:val="22"/>
          <w:lang w:val="uk-UA"/>
        </w:rPr>
        <w:t xml:space="preserve">, </w:t>
      </w:r>
      <w:r w:rsidRPr="00FF3CAC">
        <w:rPr>
          <w:b/>
          <w:i/>
          <w:sz w:val="22"/>
          <w:szCs w:val="22"/>
          <w:lang w:val="uk-UA"/>
        </w:rPr>
        <w:t>студентський</w:t>
      </w:r>
      <w:r w:rsidRPr="00FF3CAC">
        <w:rPr>
          <w:sz w:val="22"/>
          <w:szCs w:val="22"/>
          <w:lang w:val="uk-UA"/>
        </w:rPr>
        <w:t>, у яких спрощення на письмі не відбите.</w:t>
      </w:r>
    </w:p>
    <w:p w:rsidR="00862726" w:rsidRPr="00FF3CAC" w:rsidRDefault="00862726" w:rsidP="00FF3CAC">
      <w:pPr>
        <w:ind w:firstLine="709"/>
        <w:jc w:val="both"/>
        <w:rPr>
          <w:sz w:val="22"/>
          <w:szCs w:val="22"/>
          <w:lang w:val="uk-UA"/>
        </w:rPr>
      </w:pPr>
      <w:r w:rsidRPr="00FF3CAC">
        <w:rPr>
          <w:b/>
          <w:sz w:val="22"/>
          <w:szCs w:val="22"/>
          <w:u w:val="single"/>
          <w:lang w:val="uk-UA"/>
        </w:rPr>
        <w:t>Історичний або традиційний принцип</w:t>
      </w:r>
      <w:r w:rsidRPr="00FF3CAC">
        <w:rPr>
          <w:sz w:val="22"/>
          <w:szCs w:val="22"/>
          <w:lang w:val="uk-UA"/>
        </w:rPr>
        <w:t xml:space="preserve"> полягає в тому, що слова передаються на письмі у відповідності до традиції їх написання, тобто так, як вони писалися раніше, що не відповідає ні вимові, ні морфемній структурі сучасного слова.</w:t>
      </w:r>
    </w:p>
    <w:p w:rsidR="00862726" w:rsidRPr="00FF3CAC" w:rsidRDefault="00862726" w:rsidP="00FF3CAC">
      <w:pPr>
        <w:ind w:firstLine="709"/>
        <w:jc w:val="both"/>
        <w:rPr>
          <w:sz w:val="22"/>
          <w:szCs w:val="22"/>
          <w:lang w:val="uk-UA"/>
        </w:rPr>
      </w:pPr>
      <w:r w:rsidRPr="00FF3CAC">
        <w:rPr>
          <w:sz w:val="22"/>
          <w:szCs w:val="22"/>
          <w:lang w:val="uk-UA"/>
        </w:rPr>
        <w:t>За історичним принципом в українській мові пишуться:</w:t>
      </w:r>
    </w:p>
    <w:p w:rsidR="00862726" w:rsidRPr="00FF3CAC" w:rsidRDefault="00862726" w:rsidP="00FF3CAC">
      <w:pPr>
        <w:ind w:firstLine="709"/>
        <w:jc w:val="both"/>
        <w:rPr>
          <w:b/>
          <w:i/>
          <w:sz w:val="22"/>
          <w:szCs w:val="22"/>
          <w:lang w:val="uk-UA"/>
        </w:rPr>
      </w:pPr>
      <w:r w:rsidRPr="00FF3CAC">
        <w:rPr>
          <w:sz w:val="22"/>
          <w:szCs w:val="22"/>
          <w:lang w:val="uk-UA"/>
        </w:rPr>
        <w:t xml:space="preserve">1. Сполучення літер </w:t>
      </w:r>
      <w:r w:rsidRPr="00FF3CAC">
        <w:rPr>
          <w:b/>
          <w:sz w:val="22"/>
          <w:szCs w:val="22"/>
          <w:lang w:val="uk-UA"/>
        </w:rPr>
        <w:t>ДЖ, ДЗ</w:t>
      </w:r>
      <w:r w:rsidRPr="00FF3CAC">
        <w:rPr>
          <w:sz w:val="22"/>
          <w:szCs w:val="22"/>
          <w:lang w:val="uk-UA"/>
        </w:rPr>
        <w:t xml:space="preserve"> на означення африкат: </w:t>
      </w:r>
      <w:r w:rsidRPr="00FF3CAC">
        <w:rPr>
          <w:b/>
          <w:i/>
          <w:sz w:val="22"/>
          <w:szCs w:val="22"/>
          <w:lang w:val="uk-UA"/>
        </w:rPr>
        <w:t>джерело, дзеркало, дзьоб.</w:t>
      </w:r>
    </w:p>
    <w:p w:rsidR="00862726" w:rsidRPr="00FF3CAC" w:rsidRDefault="00862726" w:rsidP="00FF3CAC">
      <w:pPr>
        <w:ind w:firstLine="709"/>
        <w:jc w:val="both"/>
        <w:rPr>
          <w:b/>
          <w:i/>
          <w:sz w:val="22"/>
          <w:szCs w:val="22"/>
          <w:lang w:val="uk-UA"/>
        </w:rPr>
      </w:pPr>
      <w:r w:rsidRPr="00FF3CAC">
        <w:rPr>
          <w:sz w:val="22"/>
          <w:szCs w:val="22"/>
          <w:lang w:val="uk-UA"/>
        </w:rPr>
        <w:t xml:space="preserve">2.Буква </w:t>
      </w:r>
      <w:r w:rsidRPr="00FF3CAC">
        <w:rPr>
          <w:b/>
          <w:sz w:val="22"/>
          <w:szCs w:val="22"/>
          <w:lang w:val="uk-UA"/>
        </w:rPr>
        <w:t>Щ</w:t>
      </w:r>
      <w:r w:rsidRPr="00FF3CAC">
        <w:rPr>
          <w:sz w:val="22"/>
          <w:szCs w:val="22"/>
          <w:lang w:val="uk-UA"/>
        </w:rPr>
        <w:t xml:space="preserve">, яка завжди  на письмі передає два звуки – </w:t>
      </w:r>
      <w:r w:rsidRPr="00FF3CAC">
        <w:rPr>
          <w:b/>
          <w:sz w:val="22"/>
          <w:szCs w:val="22"/>
        </w:rPr>
        <w:t>[</w:t>
      </w:r>
      <w:r w:rsidRPr="00FF3CAC">
        <w:rPr>
          <w:b/>
          <w:sz w:val="22"/>
          <w:szCs w:val="22"/>
          <w:lang w:val="uk-UA"/>
        </w:rPr>
        <w:t>Ш</w:t>
      </w:r>
      <w:r w:rsidRPr="00FF3CAC">
        <w:rPr>
          <w:b/>
          <w:sz w:val="22"/>
          <w:szCs w:val="22"/>
        </w:rPr>
        <w:t>]</w:t>
      </w:r>
      <w:r w:rsidRPr="00FF3CAC">
        <w:rPr>
          <w:b/>
          <w:sz w:val="22"/>
          <w:szCs w:val="22"/>
          <w:lang w:val="uk-UA"/>
        </w:rPr>
        <w:t xml:space="preserve"> і </w:t>
      </w:r>
      <w:r w:rsidRPr="00FF3CAC">
        <w:rPr>
          <w:b/>
          <w:sz w:val="22"/>
          <w:szCs w:val="22"/>
        </w:rPr>
        <w:t>[</w:t>
      </w:r>
      <w:r w:rsidRPr="00FF3CAC">
        <w:rPr>
          <w:b/>
          <w:sz w:val="22"/>
          <w:szCs w:val="22"/>
          <w:lang w:val="uk-UA"/>
        </w:rPr>
        <w:t>Ч</w:t>
      </w:r>
      <w:r w:rsidRPr="00FF3CAC">
        <w:rPr>
          <w:b/>
          <w:sz w:val="22"/>
          <w:szCs w:val="22"/>
        </w:rPr>
        <w:t>]</w:t>
      </w:r>
      <w:r w:rsidRPr="00FF3CAC">
        <w:rPr>
          <w:b/>
          <w:sz w:val="22"/>
          <w:szCs w:val="22"/>
          <w:lang w:val="uk-UA"/>
        </w:rPr>
        <w:t>:</w:t>
      </w:r>
      <w:r w:rsidRPr="00FF3CAC">
        <w:rPr>
          <w:sz w:val="22"/>
          <w:szCs w:val="22"/>
          <w:lang w:val="uk-UA"/>
        </w:rPr>
        <w:t xml:space="preserve"> </w:t>
      </w:r>
      <w:r w:rsidRPr="00FF3CAC">
        <w:rPr>
          <w:b/>
          <w:i/>
          <w:sz w:val="22"/>
          <w:szCs w:val="22"/>
          <w:lang w:val="uk-UA"/>
        </w:rPr>
        <w:t>щастя, щавель, щебетати.</w:t>
      </w:r>
    </w:p>
    <w:p w:rsidR="00862726" w:rsidRPr="00FF3CAC" w:rsidRDefault="00862726" w:rsidP="00FF3CAC">
      <w:pPr>
        <w:ind w:firstLine="709"/>
        <w:jc w:val="both"/>
        <w:rPr>
          <w:sz w:val="22"/>
          <w:szCs w:val="22"/>
          <w:lang w:val="uk-UA"/>
        </w:rPr>
      </w:pPr>
      <w:r w:rsidRPr="00FF3CAC">
        <w:rPr>
          <w:sz w:val="22"/>
          <w:szCs w:val="22"/>
          <w:lang w:val="uk-UA"/>
        </w:rPr>
        <w:t xml:space="preserve">3. Букви </w:t>
      </w:r>
      <w:r w:rsidRPr="00FF3CAC">
        <w:rPr>
          <w:b/>
          <w:sz w:val="22"/>
          <w:szCs w:val="22"/>
          <w:lang w:val="uk-UA"/>
        </w:rPr>
        <w:t>Я, Ю, Є, Ї</w:t>
      </w:r>
      <w:r w:rsidRPr="00FF3CAC">
        <w:rPr>
          <w:sz w:val="22"/>
          <w:szCs w:val="22"/>
          <w:lang w:val="uk-UA"/>
        </w:rPr>
        <w:t xml:space="preserve">, що позначають два звуки, на позначення яких в алфавіті є інші букви: </w:t>
      </w:r>
      <w:r w:rsidRPr="00FF3CAC">
        <w:rPr>
          <w:b/>
          <w:sz w:val="22"/>
          <w:szCs w:val="22"/>
          <w:lang w:val="uk-UA"/>
        </w:rPr>
        <w:t>Я=ЙА, Ю=ЙУ, Є=ЙЕ, Ї=ЙІ</w:t>
      </w:r>
      <w:r w:rsidRPr="00FF3CAC">
        <w:rPr>
          <w:sz w:val="22"/>
          <w:szCs w:val="22"/>
          <w:lang w:val="uk-UA"/>
        </w:rPr>
        <w:t xml:space="preserve">: </w:t>
      </w:r>
      <w:r w:rsidRPr="00FF3CAC">
        <w:rPr>
          <w:b/>
          <w:i/>
          <w:sz w:val="22"/>
          <w:szCs w:val="22"/>
          <w:lang w:val="uk-UA"/>
        </w:rPr>
        <w:t>яма, Юрій, Євген</w:t>
      </w:r>
      <w:r w:rsidRPr="00FF3CAC">
        <w:rPr>
          <w:sz w:val="22"/>
          <w:szCs w:val="22"/>
          <w:lang w:val="uk-UA"/>
        </w:rPr>
        <w:t xml:space="preserve">, </w:t>
      </w:r>
      <w:r w:rsidRPr="00FF3CAC">
        <w:rPr>
          <w:b/>
          <w:i/>
          <w:sz w:val="22"/>
          <w:szCs w:val="22"/>
          <w:lang w:val="uk-UA"/>
        </w:rPr>
        <w:t>солов’ї</w:t>
      </w:r>
      <w:r w:rsidRPr="00FF3CAC">
        <w:rPr>
          <w:sz w:val="22"/>
          <w:szCs w:val="22"/>
          <w:lang w:val="uk-UA"/>
        </w:rPr>
        <w:t xml:space="preserve">. Так, слово </w:t>
      </w:r>
      <w:r w:rsidRPr="00FF3CAC">
        <w:rPr>
          <w:b/>
          <w:sz w:val="22"/>
          <w:szCs w:val="22"/>
          <w:lang w:val="uk-UA"/>
        </w:rPr>
        <w:t>сім’я</w:t>
      </w:r>
      <w:r w:rsidRPr="00FF3CAC">
        <w:rPr>
          <w:sz w:val="22"/>
          <w:szCs w:val="22"/>
          <w:lang w:val="uk-UA"/>
        </w:rPr>
        <w:t xml:space="preserve"> без дотримання традиційного написання можна було б передати на письмі як </w:t>
      </w:r>
      <w:r w:rsidRPr="00FF3CAC">
        <w:rPr>
          <w:b/>
          <w:sz w:val="22"/>
          <w:szCs w:val="22"/>
          <w:lang w:val="uk-UA"/>
        </w:rPr>
        <w:t>сімйа</w:t>
      </w:r>
      <w:r w:rsidRPr="00FF3CAC">
        <w:rPr>
          <w:sz w:val="22"/>
          <w:szCs w:val="22"/>
          <w:lang w:val="uk-UA"/>
        </w:rPr>
        <w:t>.</w:t>
      </w:r>
    </w:p>
    <w:p w:rsidR="00862726" w:rsidRPr="00FF3CAC" w:rsidRDefault="00862726" w:rsidP="00FF3CAC">
      <w:pPr>
        <w:ind w:firstLine="709"/>
        <w:jc w:val="both"/>
        <w:rPr>
          <w:b/>
          <w:i/>
          <w:sz w:val="22"/>
          <w:szCs w:val="22"/>
          <w:lang w:val="uk-UA"/>
        </w:rPr>
      </w:pPr>
      <w:r w:rsidRPr="00FF3CAC">
        <w:rPr>
          <w:sz w:val="22"/>
          <w:szCs w:val="22"/>
          <w:lang w:val="uk-UA"/>
        </w:rPr>
        <w:t xml:space="preserve">4. За традицією в словах </w:t>
      </w:r>
      <w:r w:rsidRPr="00FF3CAC">
        <w:rPr>
          <w:b/>
          <w:i/>
          <w:sz w:val="22"/>
          <w:szCs w:val="22"/>
          <w:lang w:val="uk-UA"/>
        </w:rPr>
        <w:t>леміш, левада</w:t>
      </w:r>
      <w:r w:rsidRPr="00FF3CAC">
        <w:rPr>
          <w:sz w:val="22"/>
          <w:szCs w:val="22"/>
          <w:lang w:val="uk-UA"/>
        </w:rPr>
        <w:t xml:space="preserve"> пишеться </w:t>
      </w:r>
      <w:r w:rsidRPr="00FF3CAC">
        <w:rPr>
          <w:b/>
          <w:sz w:val="22"/>
          <w:szCs w:val="22"/>
          <w:lang w:val="uk-UA"/>
        </w:rPr>
        <w:t>Е</w:t>
      </w:r>
      <w:r w:rsidRPr="00FF3CAC">
        <w:rPr>
          <w:sz w:val="22"/>
          <w:szCs w:val="22"/>
          <w:lang w:val="uk-UA"/>
        </w:rPr>
        <w:t xml:space="preserve">, а в словах </w:t>
      </w:r>
      <w:r w:rsidRPr="00FF3CAC">
        <w:rPr>
          <w:b/>
          <w:i/>
          <w:sz w:val="22"/>
          <w:szCs w:val="22"/>
          <w:lang w:val="uk-UA"/>
        </w:rPr>
        <w:t xml:space="preserve">кишеня, комин, лиман </w:t>
      </w:r>
      <w:r w:rsidRPr="00FF3CAC">
        <w:rPr>
          <w:b/>
          <w:sz w:val="22"/>
          <w:szCs w:val="22"/>
          <w:lang w:val="uk-UA"/>
        </w:rPr>
        <w:t>– И</w:t>
      </w:r>
      <w:r w:rsidRPr="00FF3CAC">
        <w:rPr>
          <w:b/>
          <w:i/>
          <w:sz w:val="22"/>
          <w:szCs w:val="22"/>
          <w:lang w:val="uk-UA"/>
        </w:rPr>
        <w:t>.</w:t>
      </w:r>
    </w:p>
    <w:p w:rsidR="00862726" w:rsidRPr="00FF3CAC" w:rsidRDefault="00862726" w:rsidP="00FF3CAC">
      <w:pPr>
        <w:ind w:firstLine="709"/>
        <w:jc w:val="both"/>
        <w:rPr>
          <w:sz w:val="22"/>
          <w:szCs w:val="22"/>
          <w:lang w:val="uk-UA"/>
        </w:rPr>
      </w:pPr>
      <w:r w:rsidRPr="00FF3CAC">
        <w:rPr>
          <w:sz w:val="22"/>
          <w:szCs w:val="22"/>
          <w:lang w:val="uk-UA"/>
        </w:rPr>
        <w:t xml:space="preserve">5. М’який знак, який не позначає жодного звука, а тільки передає м’якість попереднього приголосного: </w:t>
      </w:r>
      <w:r w:rsidRPr="00FF3CAC">
        <w:rPr>
          <w:b/>
          <w:i/>
          <w:sz w:val="22"/>
          <w:szCs w:val="22"/>
          <w:lang w:val="uk-UA"/>
        </w:rPr>
        <w:t>вільний, материнський</w:t>
      </w:r>
      <w:r w:rsidRPr="00FF3CAC">
        <w:rPr>
          <w:sz w:val="22"/>
          <w:szCs w:val="22"/>
          <w:lang w:val="uk-UA"/>
        </w:rPr>
        <w:t>.</w:t>
      </w:r>
    </w:p>
    <w:p w:rsidR="00862726" w:rsidRPr="00FF3CAC" w:rsidRDefault="00862726" w:rsidP="00FF3CAC">
      <w:pPr>
        <w:ind w:firstLine="709"/>
        <w:jc w:val="both"/>
        <w:rPr>
          <w:sz w:val="22"/>
          <w:szCs w:val="22"/>
          <w:lang w:val="uk-UA"/>
        </w:rPr>
      </w:pPr>
      <w:r w:rsidRPr="00FF3CAC">
        <w:rPr>
          <w:b/>
          <w:sz w:val="22"/>
          <w:szCs w:val="22"/>
          <w:u w:val="single"/>
          <w:lang w:val="uk-UA"/>
        </w:rPr>
        <w:t>Диференціюючий принцип</w:t>
      </w:r>
      <w:r w:rsidRPr="00FF3CAC">
        <w:rPr>
          <w:sz w:val="22"/>
          <w:szCs w:val="22"/>
          <w:lang w:val="uk-UA"/>
        </w:rPr>
        <w:t xml:space="preserve"> служить для розрізнення написання однакових за звучанням, але різних за смислом слів та </w:t>
      </w:r>
      <w:r w:rsidRPr="00FF3CAC">
        <w:rPr>
          <w:sz w:val="22"/>
          <w:szCs w:val="22"/>
          <w:lang w:val="uk-UA"/>
        </w:rPr>
        <w:lastRenderedPageBreak/>
        <w:t xml:space="preserve">словосполучень.  До диференціюючих написань належить уживання малої та великої літери, написання слів разом, окремо та через дефіс. Так, дотримуючись диференційованого написання, </w:t>
      </w:r>
      <w:r w:rsidRPr="00FF3CAC">
        <w:rPr>
          <w:b/>
          <w:sz w:val="22"/>
          <w:szCs w:val="22"/>
          <w:lang w:val="uk-UA"/>
        </w:rPr>
        <w:t xml:space="preserve">ПРУТ </w:t>
      </w:r>
      <w:r w:rsidRPr="00FF3CAC">
        <w:rPr>
          <w:sz w:val="22"/>
          <w:szCs w:val="22"/>
          <w:lang w:val="uk-UA"/>
        </w:rPr>
        <w:t xml:space="preserve">потрібно написати з великої літери в тому випадку, якщо це слово означає  назву річки в Карпатах, і з малої літери, якщо воно вжите в значенні </w:t>
      </w:r>
      <w:r w:rsidRPr="00FF3CAC">
        <w:rPr>
          <w:i/>
          <w:sz w:val="22"/>
          <w:szCs w:val="22"/>
          <w:lang w:val="uk-UA"/>
        </w:rPr>
        <w:t>тонка дерев’яна галузка</w:t>
      </w:r>
      <w:r w:rsidRPr="00FF3CAC">
        <w:rPr>
          <w:sz w:val="22"/>
          <w:szCs w:val="22"/>
          <w:lang w:val="uk-UA"/>
        </w:rPr>
        <w:t xml:space="preserve">. Слово </w:t>
      </w:r>
      <w:r w:rsidRPr="00FF3CAC">
        <w:rPr>
          <w:b/>
          <w:sz w:val="22"/>
          <w:szCs w:val="22"/>
          <w:lang w:val="uk-UA"/>
        </w:rPr>
        <w:t xml:space="preserve">ПОТІК </w:t>
      </w:r>
      <w:r w:rsidRPr="00FF3CAC">
        <w:rPr>
          <w:sz w:val="22"/>
          <w:szCs w:val="22"/>
          <w:lang w:val="uk-UA"/>
        </w:rPr>
        <w:t xml:space="preserve">напишемо з великої літери, якщо воно в тексті виступає як назва населеного пункту – топонім, або ж з малої літери, якщо воно матиме значення </w:t>
      </w:r>
      <w:r w:rsidRPr="00FF3CAC">
        <w:rPr>
          <w:i/>
          <w:sz w:val="22"/>
          <w:szCs w:val="22"/>
          <w:lang w:val="uk-UA"/>
        </w:rPr>
        <w:t>течія води, що випливає з джерела і пливе вузьким річищем.</w:t>
      </w:r>
    </w:p>
    <w:p w:rsidR="00862726" w:rsidRPr="00FF3CAC" w:rsidRDefault="00862726" w:rsidP="00FF3CAC">
      <w:pPr>
        <w:ind w:firstLine="709"/>
        <w:jc w:val="both"/>
        <w:rPr>
          <w:sz w:val="22"/>
          <w:szCs w:val="22"/>
          <w:lang w:val="uk-UA"/>
        </w:rPr>
      </w:pPr>
      <w:r w:rsidRPr="00FF3CAC">
        <w:rPr>
          <w:sz w:val="22"/>
          <w:szCs w:val="22"/>
          <w:lang w:val="uk-UA"/>
        </w:rPr>
        <w:t xml:space="preserve">Диференціюючий принцип використаємо і в написанні слів </w:t>
      </w:r>
      <w:r w:rsidRPr="00FF3CAC">
        <w:rPr>
          <w:b/>
          <w:sz w:val="22"/>
          <w:szCs w:val="22"/>
          <w:lang w:val="uk-UA"/>
        </w:rPr>
        <w:t>ПО-МОЄМУ</w:t>
      </w:r>
      <w:r w:rsidRPr="00FF3CAC">
        <w:rPr>
          <w:sz w:val="22"/>
          <w:szCs w:val="22"/>
          <w:lang w:val="uk-UA"/>
        </w:rPr>
        <w:t xml:space="preserve"> </w:t>
      </w:r>
      <w:r w:rsidRPr="00FF3CAC">
        <w:rPr>
          <w:b/>
          <w:sz w:val="22"/>
          <w:szCs w:val="22"/>
          <w:lang w:val="uk-UA"/>
        </w:rPr>
        <w:t>і ПО МОЄМУ</w:t>
      </w:r>
      <w:r w:rsidRPr="00FF3CAC">
        <w:rPr>
          <w:sz w:val="22"/>
          <w:szCs w:val="22"/>
          <w:lang w:val="uk-UA"/>
        </w:rPr>
        <w:t>.</w:t>
      </w:r>
    </w:p>
    <w:p w:rsidR="00FF3CAC" w:rsidRPr="00FF3CAC" w:rsidRDefault="00FF3CAC" w:rsidP="00FF3CAC">
      <w:pPr>
        <w:ind w:right="-6" w:firstLine="709"/>
        <w:jc w:val="both"/>
        <w:rPr>
          <w:sz w:val="22"/>
          <w:szCs w:val="22"/>
          <w:lang w:val="uk-UA"/>
        </w:rPr>
      </w:pPr>
      <w:r w:rsidRPr="00FF3CAC">
        <w:rPr>
          <w:sz w:val="22"/>
          <w:szCs w:val="22"/>
          <w:lang w:val="uk-UA"/>
        </w:rPr>
        <w:t>Український правопис спирається на три засади вживання великої літери.</w:t>
      </w:r>
    </w:p>
    <w:p w:rsidR="00FF3CAC" w:rsidRPr="00FF3CAC" w:rsidRDefault="00FF3CAC" w:rsidP="00FF3CAC">
      <w:pPr>
        <w:ind w:right="-6" w:firstLine="709"/>
        <w:jc w:val="both"/>
        <w:rPr>
          <w:sz w:val="22"/>
          <w:szCs w:val="22"/>
          <w:lang w:val="uk-UA"/>
        </w:rPr>
      </w:pPr>
      <w:r w:rsidRPr="00FF3CAC">
        <w:rPr>
          <w:b/>
          <w:sz w:val="22"/>
          <w:szCs w:val="22"/>
          <w:u w:val="single"/>
          <w:lang w:val="uk-UA"/>
        </w:rPr>
        <w:t>Інтонаційна</w:t>
      </w:r>
      <w:r w:rsidRPr="00FF3CAC">
        <w:rPr>
          <w:sz w:val="22"/>
          <w:szCs w:val="22"/>
          <w:lang w:val="uk-UA"/>
        </w:rPr>
        <w:t xml:space="preserve"> засада полягає у написанні великої літери на початку речення чи тексту. Так само, як крапка сигналізує про закінчення речення,    велика літера інформує про початок тексту, а тому, на думку Ю.О.Карпенка, велику літеру в таких випадках можна вважати своєрідним інтонаційним знаком.</w:t>
      </w:r>
    </w:p>
    <w:p w:rsidR="00FF3CAC" w:rsidRPr="00FF3CAC" w:rsidRDefault="00FF3CAC" w:rsidP="00FF3CAC">
      <w:pPr>
        <w:ind w:right="-6" w:firstLine="709"/>
        <w:jc w:val="both"/>
        <w:rPr>
          <w:sz w:val="22"/>
          <w:szCs w:val="22"/>
          <w:lang w:val="uk-UA"/>
        </w:rPr>
      </w:pPr>
      <w:r w:rsidRPr="00FF3CAC">
        <w:rPr>
          <w:b/>
          <w:sz w:val="22"/>
          <w:szCs w:val="22"/>
          <w:u w:val="single"/>
          <w:lang w:val="uk-UA"/>
        </w:rPr>
        <w:t>Стилістичне</w:t>
      </w:r>
      <w:r w:rsidRPr="00FF3CAC">
        <w:rPr>
          <w:sz w:val="22"/>
          <w:szCs w:val="22"/>
          <w:lang w:val="uk-UA"/>
        </w:rPr>
        <w:t xml:space="preserve"> вживання великої літери пов’язане з гамою почуттів піднесеності, поваги, ввічливості. Відповідно до цієї засади велика літера вживається у написанні назв найвищих посад, слів </w:t>
      </w:r>
      <w:r w:rsidRPr="00FF3CAC">
        <w:rPr>
          <w:b/>
          <w:sz w:val="22"/>
          <w:szCs w:val="22"/>
          <w:lang w:val="uk-UA"/>
        </w:rPr>
        <w:t xml:space="preserve">Батьківщина, Людина, Правда, Ви </w:t>
      </w:r>
      <w:r w:rsidRPr="00FF3CAC">
        <w:rPr>
          <w:sz w:val="22"/>
          <w:szCs w:val="22"/>
          <w:lang w:val="uk-UA"/>
        </w:rPr>
        <w:t>та ін. У таких випадках уживання великої літери пов’язане не з семантикою слова, а зі стилістичним  його забарвленням.</w:t>
      </w:r>
    </w:p>
    <w:p w:rsidR="00FF3CAC" w:rsidRPr="00FF3CAC" w:rsidRDefault="00FF3CAC" w:rsidP="00FF3CAC">
      <w:pPr>
        <w:ind w:right="-6" w:firstLine="709"/>
        <w:jc w:val="both"/>
        <w:rPr>
          <w:sz w:val="22"/>
          <w:szCs w:val="22"/>
          <w:lang w:val="uk-UA"/>
        </w:rPr>
      </w:pPr>
      <w:r w:rsidRPr="00FF3CAC">
        <w:rPr>
          <w:b/>
          <w:sz w:val="22"/>
          <w:szCs w:val="22"/>
          <w:u w:val="single"/>
          <w:lang w:val="uk-UA"/>
        </w:rPr>
        <w:t>Семантична</w:t>
      </w:r>
      <w:r w:rsidRPr="00FF3CAC">
        <w:rPr>
          <w:sz w:val="22"/>
          <w:szCs w:val="22"/>
          <w:lang w:val="uk-UA"/>
        </w:rPr>
        <w:t xml:space="preserve"> засада вживання великої літери пов’язана з поділом іменників на власні і загальні назви: з великої літери пишуться власні назви, з малої літери – загальні назви. </w:t>
      </w:r>
    </w:p>
    <w:p w:rsidR="002F3B6B" w:rsidRDefault="002F3B6B" w:rsidP="00353F1F">
      <w:pPr>
        <w:pStyle w:val="21"/>
        <w:spacing w:line="240" w:lineRule="auto"/>
        <w:ind w:firstLine="567"/>
        <w:jc w:val="both"/>
        <w:rPr>
          <w:rFonts w:ascii="Times New Roman" w:hAnsi="Times New Roman"/>
          <w:sz w:val="22"/>
          <w:szCs w:val="22"/>
        </w:rPr>
      </w:pPr>
    </w:p>
    <w:p w:rsidR="002F3B6B" w:rsidRPr="00D50BEA" w:rsidRDefault="002F3B6B" w:rsidP="002F3B6B">
      <w:pPr>
        <w:ind w:right="-6" w:firstLine="360"/>
        <w:jc w:val="center"/>
        <w:rPr>
          <w:b/>
          <w:i/>
          <w:sz w:val="22"/>
          <w:szCs w:val="22"/>
          <w:lang w:val="uk-UA"/>
        </w:rPr>
      </w:pPr>
      <w:r w:rsidRPr="00D50BEA">
        <w:rPr>
          <w:b/>
          <w:i/>
          <w:sz w:val="22"/>
          <w:szCs w:val="22"/>
          <w:lang w:val="uk-UA"/>
        </w:rPr>
        <w:t>Обов’язкова  література</w:t>
      </w:r>
    </w:p>
    <w:p w:rsidR="002F3B6B" w:rsidRPr="00D50BEA" w:rsidRDefault="002F3B6B" w:rsidP="004806B6">
      <w:pPr>
        <w:numPr>
          <w:ilvl w:val="0"/>
          <w:numId w:val="17"/>
        </w:numPr>
        <w:ind w:right="-6"/>
        <w:jc w:val="both"/>
        <w:rPr>
          <w:sz w:val="22"/>
          <w:szCs w:val="22"/>
          <w:lang w:val="uk-UA"/>
        </w:rPr>
      </w:pPr>
      <w:r w:rsidRPr="00D50BEA">
        <w:rPr>
          <w:sz w:val="22"/>
          <w:szCs w:val="22"/>
          <w:lang w:val="uk-UA"/>
        </w:rPr>
        <w:t>Бусел В.Т. Великий зведений орфографічний словник сучасної української лексики. – К.: Ірпінь, 2003.</w:t>
      </w:r>
    </w:p>
    <w:p w:rsidR="002F3B6B" w:rsidRPr="00D50BEA" w:rsidRDefault="002F3B6B" w:rsidP="004806B6">
      <w:pPr>
        <w:numPr>
          <w:ilvl w:val="0"/>
          <w:numId w:val="17"/>
        </w:numPr>
        <w:ind w:right="-6"/>
        <w:jc w:val="both"/>
        <w:rPr>
          <w:sz w:val="22"/>
          <w:szCs w:val="22"/>
          <w:lang w:val="uk-UA"/>
        </w:rPr>
      </w:pPr>
      <w:r w:rsidRPr="00D50BEA">
        <w:rPr>
          <w:sz w:val="22"/>
          <w:szCs w:val="22"/>
          <w:lang w:val="uk-UA"/>
        </w:rPr>
        <w:t>Грищенко А.П., Мацько Л.І., Плющ М.Я., Тоцька Н.І., Уздиган І.М. Сучасна українська літературна мова. – К.: Вища школа, 1997.- С.88-97.</w:t>
      </w:r>
    </w:p>
    <w:p w:rsidR="002F3B6B" w:rsidRDefault="002F3B6B" w:rsidP="004806B6">
      <w:pPr>
        <w:numPr>
          <w:ilvl w:val="0"/>
          <w:numId w:val="17"/>
        </w:numPr>
        <w:ind w:right="-6"/>
        <w:jc w:val="both"/>
        <w:rPr>
          <w:sz w:val="22"/>
          <w:szCs w:val="22"/>
          <w:lang w:val="uk-UA"/>
        </w:rPr>
      </w:pPr>
      <w:r w:rsidRPr="00D50BEA">
        <w:rPr>
          <w:sz w:val="22"/>
          <w:szCs w:val="22"/>
          <w:lang w:val="uk-UA"/>
        </w:rPr>
        <w:t>Жовтобрюх М.А., Кулик Б.М. Курс сучасної української літературної мови. – Частина І. – К.: Вища школа, 1972. – С. 168-181.</w:t>
      </w:r>
    </w:p>
    <w:p w:rsidR="002F3B6B" w:rsidRPr="00D50BEA" w:rsidRDefault="002F3B6B" w:rsidP="004806B6">
      <w:pPr>
        <w:numPr>
          <w:ilvl w:val="0"/>
          <w:numId w:val="17"/>
        </w:numPr>
        <w:ind w:right="-6"/>
        <w:jc w:val="both"/>
        <w:rPr>
          <w:sz w:val="22"/>
          <w:szCs w:val="22"/>
          <w:lang w:val="uk-UA"/>
        </w:rPr>
      </w:pPr>
      <w:r w:rsidRPr="00D50BEA">
        <w:rPr>
          <w:sz w:val="22"/>
          <w:szCs w:val="22"/>
          <w:lang w:val="uk-UA"/>
        </w:rPr>
        <w:lastRenderedPageBreak/>
        <w:t>Українська мова. Енциклопедія. –К.: Вид-во „Укр. Енциклопедія”, 2000. – С.410-411.</w:t>
      </w:r>
    </w:p>
    <w:p w:rsidR="002F3B6B" w:rsidRPr="00D50BEA" w:rsidRDefault="002F3B6B" w:rsidP="004806B6">
      <w:pPr>
        <w:numPr>
          <w:ilvl w:val="0"/>
          <w:numId w:val="17"/>
        </w:numPr>
        <w:ind w:right="-6"/>
        <w:jc w:val="both"/>
        <w:rPr>
          <w:sz w:val="22"/>
          <w:szCs w:val="22"/>
          <w:lang w:val="uk-UA"/>
        </w:rPr>
      </w:pPr>
      <w:r w:rsidRPr="00D50BEA">
        <w:rPr>
          <w:sz w:val="22"/>
          <w:szCs w:val="22"/>
          <w:lang w:val="uk-UA"/>
        </w:rPr>
        <w:t>Український правопис. – К.: Наукова думка, 1998.</w:t>
      </w:r>
    </w:p>
    <w:p w:rsidR="002F3B6B" w:rsidRPr="00E43D49" w:rsidRDefault="002F3B6B" w:rsidP="004806B6">
      <w:pPr>
        <w:pStyle w:val="a3"/>
        <w:numPr>
          <w:ilvl w:val="0"/>
          <w:numId w:val="17"/>
        </w:numPr>
        <w:spacing w:after="0"/>
        <w:jc w:val="both"/>
        <w:rPr>
          <w:sz w:val="22"/>
          <w:szCs w:val="22"/>
          <w:lang w:val="uk-UA"/>
        </w:rPr>
      </w:pPr>
      <w:r w:rsidRPr="00E43D49">
        <w:rPr>
          <w:sz w:val="22"/>
          <w:szCs w:val="22"/>
          <w:lang w:val="uk-UA"/>
        </w:rPr>
        <w:t>Шкуратяна Н.Г., Шевчук С.В. Сучасна українська літературна мова. Модульний курс. – К.: Вища школа, 2007. – С. 113 – 192.</w:t>
      </w:r>
    </w:p>
    <w:p w:rsidR="002F3B6B" w:rsidRPr="00E43D49" w:rsidRDefault="002F3B6B" w:rsidP="004806B6">
      <w:pPr>
        <w:numPr>
          <w:ilvl w:val="0"/>
          <w:numId w:val="17"/>
        </w:numPr>
        <w:ind w:right="-6"/>
        <w:jc w:val="both"/>
        <w:rPr>
          <w:sz w:val="22"/>
          <w:szCs w:val="22"/>
          <w:lang w:val="uk-UA"/>
        </w:rPr>
      </w:pPr>
      <w:r w:rsidRPr="00E43D49">
        <w:rPr>
          <w:sz w:val="22"/>
          <w:szCs w:val="22"/>
          <w:lang w:val="uk-UA"/>
        </w:rPr>
        <w:t>Ющук І.П. Українська мова. – К.: Либідь, 2003. – С. 94-102.</w:t>
      </w:r>
    </w:p>
    <w:p w:rsidR="002F3B6B" w:rsidRDefault="002F3B6B" w:rsidP="004806B6">
      <w:pPr>
        <w:pStyle w:val="a3"/>
        <w:numPr>
          <w:ilvl w:val="0"/>
          <w:numId w:val="17"/>
        </w:numPr>
        <w:spacing w:after="0"/>
        <w:jc w:val="both"/>
        <w:rPr>
          <w:sz w:val="22"/>
          <w:szCs w:val="22"/>
          <w:lang w:val="uk-UA"/>
        </w:rPr>
      </w:pPr>
      <w:r w:rsidRPr="00E43D49">
        <w:rPr>
          <w:sz w:val="22"/>
          <w:szCs w:val="22"/>
          <w:lang w:val="uk-UA"/>
        </w:rPr>
        <w:t>Януш Я.В. Сучасна українська мова. Курс лекцій. – К.: КНЕУ, 2005. – С.41 – 57.</w:t>
      </w:r>
    </w:p>
    <w:p w:rsidR="00811342" w:rsidRDefault="00811342" w:rsidP="00811342">
      <w:pPr>
        <w:pStyle w:val="a3"/>
        <w:spacing w:after="0"/>
        <w:jc w:val="both"/>
        <w:rPr>
          <w:sz w:val="22"/>
          <w:szCs w:val="22"/>
          <w:lang w:val="uk-UA"/>
        </w:rPr>
      </w:pPr>
    </w:p>
    <w:p w:rsidR="00811342" w:rsidRPr="00BA72E0" w:rsidRDefault="00811342" w:rsidP="00811342">
      <w:pPr>
        <w:pStyle w:val="a3"/>
        <w:spacing w:after="0"/>
        <w:ind w:left="374"/>
        <w:jc w:val="center"/>
        <w:rPr>
          <w:rFonts w:ascii="Arial" w:hAnsi="Arial"/>
          <w:sz w:val="22"/>
          <w:szCs w:val="22"/>
          <w:lang w:val="uk-UA"/>
        </w:rPr>
      </w:pPr>
      <w:r>
        <w:rPr>
          <w:rFonts w:ascii="Arial" w:hAnsi="Arial"/>
          <w:sz w:val="22"/>
          <w:szCs w:val="22"/>
          <w:lang w:val="uk-UA"/>
        </w:rPr>
        <w:t>Лекція 7</w:t>
      </w:r>
    </w:p>
    <w:p w:rsidR="00811342" w:rsidRDefault="00811342" w:rsidP="00811342">
      <w:pPr>
        <w:pStyle w:val="a3"/>
        <w:spacing w:after="0"/>
        <w:ind w:left="374"/>
        <w:jc w:val="center"/>
        <w:rPr>
          <w:rFonts w:ascii="Arial" w:hAnsi="Arial"/>
          <w:color w:val="FF0000"/>
          <w:sz w:val="22"/>
          <w:szCs w:val="22"/>
          <w:lang w:val="uk-UA"/>
        </w:rPr>
      </w:pPr>
      <w:r w:rsidRPr="00BA72E0">
        <w:rPr>
          <w:rFonts w:ascii="Arial" w:hAnsi="Arial"/>
          <w:sz w:val="22"/>
          <w:szCs w:val="22"/>
          <w:lang w:val="uk-UA"/>
        </w:rPr>
        <w:t xml:space="preserve">Тема </w:t>
      </w:r>
      <w:r>
        <w:rPr>
          <w:rFonts w:ascii="Arial" w:hAnsi="Arial"/>
          <w:color w:val="FF0000"/>
          <w:sz w:val="22"/>
          <w:szCs w:val="22"/>
          <w:lang w:val="uk-UA"/>
        </w:rPr>
        <w:t>Лексикологія</w:t>
      </w:r>
    </w:p>
    <w:p w:rsidR="00811342" w:rsidRPr="00141C04" w:rsidRDefault="00141C04" w:rsidP="00811342">
      <w:pPr>
        <w:tabs>
          <w:tab w:val="left" w:pos="900"/>
        </w:tabs>
        <w:ind w:firstLine="709"/>
        <w:jc w:val="both"/>
        <w:rPr>
          <w:rFonts w:ascii="Franklin Gothic Medium" w:hAnsi="Franklin Gothic Medium" w:cs="Franklin Gothic Medium"/>
          <w:b/>
          <w:sz w:val="22"/>
          <w:szCs w:val="22"/>
          <w:lang w:val="uk-UA"/>
        </w:rPr>
      </w:pPr>
      <w:r w:rsidRPr="00141C04">
        <w:rPr>
          <w:rFonts w:ascii="Franklin Gothic Medium" w:hAnsi="Franklin Gothic Medium"/>
          <w:sz w:val="22"/>
          <w:szCs w:val="22"/>
          <w:lang w:val="uk-UA"/>
        </w:rPr>
        <w:t xml:space="preserve">Мета: </w:t>
      </w:r>
      <w:r w:rsidR="00811342" w:rsidRPr="00141C04">
        <w:rPr>
          <w:sz w:val="22"/>
          <w:szCs w:val="22"/>
          <w:lang w:val="uk-UA"/>
        </w:rPr>
        <w:t>дати характеристику лексикології як розділу мовознавства, з’ясувати взаємозв’язок слова і поняття, розглянути явища моносемії та полісемії</w:t>
      </w:r>
      <w:r w:rsidR="00021985" w:rsidRPr="00141C04">
        <w:rPr>
          <w:sz w:val="22"/>
          <w:szCs w:val="22"/>
          <w:lang w:val="uk-UA"/>
        </w:rPr>
        <w:t>, омонімії, синонімії, антонімії; іншомовну лекику, активну і пасивну лексику</w:t>
      </w:r>
      <w:r w:rsidR="00240706" w:rsidRPr="00141C04">
        <w:rPr>
          <w:sz w:val="22"/>
          <w:szCs w:val="22"/>
          <w:lang w:val="uk-UA"/>
        </w:rPr>
        <w:t>; діалектизми, жаргонізми, емоційно забарвлену лексику</w:t>
      </w:r>
      <w:r w:rsidR="00811342" w:rsidRPr="00141C04">
        <w:rPr>
          <w:sz w:val="22"/>
          <w:szCs w:val="22"/>
          <w:lang w:val="uk-UA"/>
        </w:rPr>
        <w:t xml:space="preserve">.  </w:t>
      </w:r>
    </w:p>
    <w:p w:rsidR="00811342" w:rsidRPr="00141C04" w:rsidRDefault="00811342" w:rsidP="00811342">
      <w:pPr>
        <w:tabs>
          <w:tab w:val="left" w:pos="900"/>
        </w:tabs>
        <w:ind w:firstLine="709"/>
        <w:jc w:val="both"/>
        <w:rPr>
          <w:rFonts w:ascii="Franklin Gothic Medium" w:hAnsi="Franklin Gothic Medium" w:cs="Franklin Gothic Medium"/>
          <w:b/>
          <w:sz w:val="22"/>
          <w:szCs w:val="22"/>
          <w:lang w:val="uk-UA"/>
        </w:rPr>
      </w:pPr>
      <w:r w:rsidRPr="00141C04">
        <w:rPr>
          <w:rFonts w:ascii="Franklin Gothic Medium" w:hAnsi="Franklin Gothic Medium" w:cs="Franklin Gothic Medium"/>
          <w:sz w:val="22"/>
          <w:szCs w:val="22"/>
          <w:lang w:val="uk-UA"/>
        </w:rPr>
        <w:t>У результаті проведення лекції студенти повинні знати:</w:t>
      </w:r>
      <w:r w:rsidRPr="00141C04">
        <w:rPr>
          <w:sz w:val="22"/>
          <w:szCs w:val="22"/>
          <w:lang w:val="uk-UA"/>
        </w:rPr>
        <w:t xml:space="preserve"> лексичне та граматичне значення слова, моносемічні та полісемічні слова в українській мові</w:t>
      </w:r>
      <w:r w:rsidR="00021985" w:rsidRPr="00141C04">
        <w:rPr>
          <w:sz w:val="22"/>
          <w:szCs w:val="22"/>
          <w:lang w:val="uk-UA"/>
        </w:rPr>
        <w:t>, синоніми, омоніми, пароніми, склад лексики з історичного погляду, за вживанням та за емоційно-експресивним насиченням</w:t>
      </w:r>
      <w:r w:rsidRPr="00141C04">
        <w:rPr>
          <w:sz w:val="22"/>
          <w:szCs w:val="22"/>
          <w:lang w:val="uk-UA"/>
        </w:rPr>
        <w:t>.</w:t>
      </w:r>
    </w:p>
    <w:p w:rsidR="00021985" w:rsidRPr="00141C04" w:rsidRDefault="00811342" w:rsidP="00021985">
      <w:pPr>
        <w:tabs>
          <w:tab w:val="left" w:pos="900"/>
        </w:tabs>
        <w:ind w:firstLine="709"/>
        <w:jc w:val="both"/>
        <w:rPr>
          <w:b/>
          <w:sz w:val="22"/>
          <w:szCs w:val="22"/>
          <w:u w:val="single"/>
          <w:lang w:val="uk-UA"/>
        </w:rPr>
      </w:pPr>
      <w:r w:rsidRPr="00141C04">
        <w:rPr>
          <w:rFonts w:ascii="Franklin Gothic Medium" w:hAnsi="Franklin Gothic Medium" w:cs="Franklin Gothic Medium"/>
          <w:sz w:val="22"/>
          <w:szCs w:val="22"/>
          <w:lang w:val="uk-UA"/>
        </w:rPr>
        <w:t>Самостійна робота студентів:</w:t>
      </w:r>
      <w:r w:rsidRPr="00141C04">
        <w:rPr>
          <w:sz w:val="22"/>
          <w:szCs w:val="22"/>
          <w:lang w:val="uk-UA"/>
        </w:rPr>
        <w:t xml:space="preserve"> з’ясувати за енциклопедією “Українська мова” питання про слова, які завжди є моносемічними, Виписати з тлумачного словника зразки полісемічних слів (5-6 прикладів). Виписати з текстів підручників  для 3-4 кл. зразки полісемічних слів. </w:t>
      </w:r>
      <w:r w:rsidR="000643A7" w:rsidRPr="00141C04">
        <w:rPr>
          <w:sz w:val="22"/>
          <w:szCs w:val="22"/>
          <w:lang w:val="uk-UA"/>
        </w:rPr>
        <w:t xml:space="preserve">дібрати і виписати зі словників приклади синонімічних, омонімічних та антонімічних слів. З’ясувати наявність власне українських слів у казках для молодшого шкільного віку (за читанками для 1-4 класу) </w:t>
      </w:r>
      <w:r w:rsidR="000643A7" w:rsidRPr="00141C04">
        <w:rPr>
          <w:b/>
          <w:sz w:val="22"/>
          <w:szCs w:val="22"/>
          <w:u w:val="single"/>
          <w:lang w:val="uk-UA"/>
        </w:rPr>
        <w:t>.</w:t>
      </w:r>
      <w:r w:rsidR="000643A7" w:rsidRPr="00141C04">
        <w:rPr>
          <w:sz w:val="22"/>
          <w:szCs w:val="22"/>
          <w:lang w:val="uk-UA"/>
        </w:rPr>
        <w:t>Знайти і проаналізувати ( встановити значення та походження) запозичені слова у текстах “Читанки” для 4 класу.</w:t>
      </w:r>
      <w:r w:rsidR="00021985" w:rsidRPr="00141C04">
        <w:rPr>
          <w:sz w:val="22"/>
          <w:szCs w:val="22"/>
          <w:lang w:val="uk-UA"/>
        </w:rPr>
        <w:t xml:space="preserve"> Проаналізувати фольклорні твори з “Читанки” для 3 і 4 класу, знайти у текстах застарілі слова, встановити їх значення за  тлумачним словником  .</w:t>
      </w:r>
    </w:p>
    <w:p w:rsidR="00811342" w:rsidRPr="00141C04" w:rsidRDefault="00021985" w:rsidP="00811342">
      <w:pPr>
        <w:tabs>
          <w:tab w:val="left" w:pos="900"/>
        </w:tabs>
        <w:ind w:firstLine="709"/>
        <w:jc w:val="both"/>
        <w:rPr>
          <w:b/>
          <w:sz w:val="22"/>
          <w:szCs w:val="22"/>
          <w:u w:val="single"/>
          <w:lang w:val="uk-UA"/>
        </w:rPr>
      </w:pPr>
      <w:r w:rsidRPr="00141C04">
        <w:rPr>
          <w:sz w:val="22"/>
          <w:szCs w:val="22"/>
          <w:lang w:val="uk-UA"/>
        </w:rPr>
        <w:t>Дібрати 15 прикладів -зразків говірки рідного села (міста) за схемою: а) слово у говірці; б) значення ; в) літературний відповідник. Дібрати зразки жаргонізмів студентського жаргону. Спостереження за мовою дітей 2-3 класу. Описати найбільш частотні лексеми-діалектизми.</w:t>
      </w:r>
    </w:p>
    <w:p w:rsidR="00811342" w:rsidRPr="00141C04" w:rsidRDefault="00811342" w:rsidP="00811342">
      <w:pPr>
        <w:tabs>
          <w:tab w:val="left" w:pos="900"/>
        </w:tabs>
        <w:ind w:firstLine="709"/>
        <w:jc w:val="both"/>
        <w:rPr>
          <w:rFonts w:ascii="Comic Sans MS" w:hAnsi="Comic Sans MS" w:cs="Comic Sans MS"/>
          <w:sz w:val="22"/>
          <w:szCs w:val="22"/>
          <w:lang w:val="uk-UA"/>
        </w:rPr>
      </w:pPr>
      <w:r w:rsidRPr="00141C04">
        <w:rPr>
          <w:b/>
          <w:sz w:val="22"/>
          <w:szCs w:val="22"/>
          <w:u w:val="single"/>
          <w:lang w:val="uk-UA"/>
        </w:rPr>
        <w:lastRenderedPageBreak/>
        <w:t>Ключові слова</w:t>
      </w:r>
      <w:r w:rsidRPr="00141C04">
        <w:rPr>
          <w:sz w:val="22"/>
          <w:szCs w:val="22"/>
          <w:lang w:val="uk-UA"/>
        </w:rPr>
        <w:t>: слово,, поняття, лексичне значення слова, граматичне значення слова, однозначне слово, багатозначність</w:t>
      </w:r>
      <w:r w:rsidR="000643A7" w:rsidRPr="00141C04">
        <w:rPr>
          <w:sz w:val="22"/>
          <w:szCs w:val="22"/>
          <w:lang w:val="uk-UA"/>
        </w:rPr>
        <w:t>; омонім, омоформ, омограф, омофон, паронім, синонім, синонімічний ряд, антонім, антонімічна пара; корінна лексика, праіндоєвропейська, спільнослов’янська, спільносхіднословянська, власне українська лексика</w:t>
      </w:r>
      <w:r w:rsidRPr="00141C04">
        <w:rPr>
          <w:sz w:val="22"/>
          <w:szCs w:val="22"/>
          <w:lang w:val="uk-UA"/>
        </w:rPr>
        <w:t>.</w:t>
      </w:r>
      <w:r w:rsidR="00BC19E3" w:rsidRPr="00141C04">
        <w:rPr>
          <w:sz w:val="22"/>
          <w:szCs w:val="22"/>
          <w:lang w:val="uk-UA"/>
        </w:rPr>
        <w:t xml:space="preserve"> Лексичні запозичення з інших мов.</w:t>
      </w:r>
      <w:r w:rsidRPr="00141C04">
        <w:rPr>
          <w:sz w:val="22"/>
          <w:szCs w:val="22"/>
          <w:lang w:val="uk-UA"/>
        </w:rPr>
        <w:t xml:space="preserve"> </w:t>
      </w:r>
      <w:r w:rsidR="00021985" w:rsidRPr="00141C04">
        <w:rPr>
          <w:sz w:val="22"/>
          <w:szCs w:val="22"/>
          <w:lang w:val="uk-UA"/>
        </w:rPr>
        <w:t xml:space="preserve">Активна і пасивна лексика. Лексика з емоційно-експресивного погляду. </w:t>
      </w:r>
      <w:r w:rsidRPr="00141C04">
        <w:rPr>
          <w:sz w:val="22"/>
          <w:szCs w:val="22"/>
          <w:lang w:val="uk-UA"/>
        </w:rPr>
        <w:t xml:space="preserve"> </w:t>
      </w:r>
    </w:p>
    <w:p w:rsidR="00811342" w:rsidRPr="00141C04" w:rsidRDefault="00811342" w:rsidP="00811342">
      <w:pPr>
        <w:pStyle w:val="21"/>
        <w:tabs>
          <w:tab w:val="left" w:pos="900"/>
        </w:tabs>
        <w:spacing w:line="240" w:lineRule="auto"/>
        <w:ind w:firstLine="709"/>
        <w:jc w:val="center"/>
        <w:rPr>
          <w:rFonts w:ascii="Comic Sans MS" w:hAnsi="Comic Sans MS" w:cs="Comic Sans MS"/>
          <w:sz w:val="22"/>
          <w:szCs w:val="22"/>
        </w:rPr>
      </w:pPr>
    </w:p>
    <w:p w:rsidR="00811342" w:rsidRPr="00141C04" w:rsidRDefault="00811342" w:rsidP="00811342">
      <w:pPr>
        <w:pStyle w:val="21"/>
        <w:tabs>
          <w:tab w:val="left" w:pos="900"/>
        </w:tabs>
        <w:spacing w:line="240" w:lineRule="auto"/>
        <w:ind w:firstLine="709"/>
        <w:jc w:val="center"/>
        <w:rPr>
          <w:rFonts w:ascii="Times New Roman" w:hAnsi="Times New Roman"/>
          <w:sz w:val="22"/>
          <w:szCs w:val="22"/>
        </w:rPr>
      </w:pPr>
      <w:r w:rsidRPr="00141C04">
        <w:rPr>
          <w:rFonts w:ascii="Comic Sans MS" w:hAnsi="Comic Sans MS" w:cs="Comic Sans MS"/>
          <w:sz w:val="22"/>
          <w:szCs w:val="22"/>
        </w:rPr>
        <w:t>План</w:t>
      </w:r>
    </w:p>
    <w:p w:rsidR="00BC19E3" w:rsidRPr="00141C04" w:rsidRDefault="00BC19E3" w:rsidP="00811342">
      <w:pPr>
        <w:pStyle w:val="21"/>
        <w:spacing w:line="240" w:lineRule="auto"/>
        <w:ind w:left="567" w:firstLine="0"/>
        <w:jc w:val="both"/>
        <w:rPr>
          <w:rFonts w:ascii="Times New Roman" w:hAnsi="Times New Roman"/>
          <w:sz w:val="22"/>
          <w:szCs w:val="22"/>
        </w:rPr>
      </w:pPr>
    </w:p>
    <w:p w:rsidR="00811342" w:rsidRPr="00141C04" w:rsidRDefault="00811342" w:rsidP="00811342">
      <w:pPr>
        <w:pStyle w:val="21"/>
        <w:spacing w:line="240" w:lineRule="auto"/>
        <w:ind w:left="567" w:firstLine="0"/>
        <w:jc w:val="both"/>
        <w:rPr>
          <w:rFonts w:ascii="Times New Roman" w:hAnsi="Times New Roman"/>
          <w:sz w:val="22"/>
          <w:szCs w:val="22"/>
        </w:rPr>
      </w:pPr>
      <w:r w:rsidRPr="00141C04">
        <w:rPr>
          <w:rFonts w:ascii="Times New Roman" w:hAnsi="Times New Roman"/>
          <w:sz w:val="22"/>
          <w:szCs w:val="22"/>
        </w:rPr>
        <w:t>1. Предмет і завдання лексикології української мови.</w:t>
      </w:r>
      <w:r w:rsidR="00BC19E3" w:rsidRPr="00141C04">
        <w:rPr>
          <w:rFonts w:ascii="Times New Roman" w:hAnsi="Times New Roman"/>
          <w:sz w:val="22"/>
          <w:szCs w:val="22"/>
        </w:rPr>
        <w:t xml:space="preserve"> </w:t>
      </w:r>
      <w:r w:rsidRPr="00141C04">
        <w:rPr>
          <w:rFonts w:ascii="Times New Roman" w:hAnsi="Times New Roman"/>
          <w:sz w:val="22"/>
          <w:szCs w:val="22"/>
        </w:rPr>
        <w:t xml:space="preserve">Словникове багатство української мови. </w:t>
      </w:r>
    </w:p>
    <w:p w:rsidR="00811342" w:rsidRPr="00141C04" w:rsidRDefault="00811342" w:rsidP="00811342">
      <w:pPr>
        <w:pStyle w:val="21"/>
        <w:spacing w:line="240" w:lineRule="auto"/>
        <w:ind w:firstLine="567"/>
        <w:jc w:val="both"/>
        <w:rPr>
          <w:rFonts w:ascii="Times New Roman" w:hAnsi="Times New Roman"/>
          <w:sz w:val="22"/>
          <w:szCs w:val="22"/>
        </w:rPr>
      </w:pPr>
      <w:r w:rsidRPr="00141C04">
        <w:rPr>
          <w:rFonts w:ascii="Times New Roman" w:hAnsi="Times New Roman"/>
          <w:sz w:val="22"/>
          <w:szCs w:val="22"/>
        </w:rPr>
        <w:t xml:space="preserve">2. Слово як основна одиниця лексичної системи. Слово і поняття.  Лексичне значення слова. Повнозначні і неповнозначні. слова. </w:t>
      </w:r>
    </w:p>
    <w:p w:rsidR="00811342" w:rsidRPr="00141C04" w:rsidRDefault="00811342" w:rsidP="00811342">
      <w:pPr>
        <w:pStyle w:val="21"/>
        <w:spacing w:line="240" w:lineRule="auto"/>
        <w:ind w:firstLine="567"/>
        <w:jc w:val="both"/>
        <w:rPr>
          <w:rFonts w:ascii="Times New Roman" w:hAnsi="Times New Roman"/>
          <w:sz w:val="22"/>
          <w:szCs w:val="22"/>
        </w:rPr>
      </w:pPr>
      <w:r w:rsidRPr="00141C04">
        <w:rPr>
          <w:rFonts w:ascii="Times New Roman" w:hAnsi="Times New Roman"/>
          <w:sz w:val="22"/>
          <w:szCs w:val="22"/>
        </w:rPr>
        <w:t xml:space="preserve">3. Однозначні і багатозначні слова.  Пряме й переносне значення слова. Типи переносних значень слів: метафора, метонімія. </w:t>
      </w:r>
    </w:p>
    <w:p w:rsidR="000643A7" w:rsidRPr="00141C04" w:rsidRDefault="000643A7" w:rsidP="000643A7">
      <w:pPr>
        <w:pStyle w:val="21"/>
        <w:spacing w:line="240" w:lineRule="auto"/>
        <w:jc w:val="both"/>
        <w:rPr>
          <w:rFonts w:ascii="Times New Roman" w:hAnsi="Times New Roman"/>
          <w:sz w:val="22"/>
          <w:szCs w:val="22"/>
        </w:rPr>
      </w:pPr>
      <w:r w:rsidRPr="00141C04">
        <w:rPr>
          <w:rFonts w:ascii="Times New Roman" w:hAnsi="Times New Roman"/>
          <w:sz w:val="22"/>
          <w:szCs w:val="22"/>
        </w:rPr>
        <w:t xml:space="preserve">4. Омоніми та їх типи: лексичні і граматичні (омоформи, омографи, омофони) омоніми. Розмежування явищ омонімії та багатозначності. Пароніми, їх різновидності. </w:t>
      </w:r>
    </w:p>
    <w:p w:rsidR="000643A7" w:rsidRPr="00141C04" w:rsidRDefault="000643A7" w:rsidP="000643A7">
      <w:pPr>
        <w:pStyle w:val="21"/>
        <w:spacing w:line="240" w:lineRule="auto"/>
        <w:ind w:firstLine="0"/>
        <w:jc w:val="both"/>
        <w:rPr>
          <w:rFonts w:ascii="Times New Roman" w:hAnsi="Times New Roman"/>
          <w:sz w:val="22"/>
          <w:szCs w:val="22"/>
        </w:rPr>
      </w:pPr>
      <w:r w:rsidRPr="00141C04">
        <w:rPr>
          <w:rFonts w:ascii="Times New Roman" w:hAnsi="Times New Roman"/>
          <w:sz w:val="22"/>
          <w:szCs w:val="22"/>
        </w:rPr>
        <w:t xml:space="preserve">        5.Синоніми. Типи синонімів. Поняття про синонімічний ряд. Творення синонімічних рядів багатозначними словами. Стилістична роль синонімів. </w:t>
      </w:r>
    </w:p>
    <w:p w:rsidR="000643A7" w:rsidRPr="00141C04" w:rsidRDefault="000643A7" w:rsidP="000643A7">
      <w:pPr>
        <w:pStyle w:val="21"/>
        <w:spacing w:line="240" w:lineRule="auto"/>
        <w:ind w:firstLine="567"/>
        <w:jc w:val="both"/>
        <w:rPr>
          <w:rFonts w:ascii="Comic Sans MS" w:hAnsi="Comic Sans MS" w:cs="Comic Sans MS"/>
          <w:sz w:val="22"/>
          <w:szCs w:val="22"/>
        </w:rPr>
      </w:pPr>
      <w:r w:rsidRPr="00141C04">
        <w:rPr>
          <w:rFonts w:ascii="Times New Roman" w:hAnsi="Times New Roman"/>
          <w:sz w:val="22"/>
          <w:szCs w:val="22"/>
        </w:rPr>
        <w:t>6.Антоніми. Антонімічні пари.. Творення антонімічних пар багатозначними словами. Стилістична роль антонімів. Слова, що не утворюють антонімічних пар</w:t>
      </w:r>
      <w:r w:rsidRPr="00141C04">
        <w:rPr>
          <w:rFonts w:ascii="Comic Sans MS" w:hAnsi="Comic Sans MS" w:cs="Comic Sans MS"/>
          <w:sz w:val="22"/>
          <w:szCs w:val="22"/>
        </w:rPr>
        <w:t>.</w:t>
      </w:r>
    </w:p>
    <w:p w:rsidR="00BC19E3" w:rsidRPr="00141C04" w:rsidRDefault="00BC19E3" w:rsidP="00BC19E3">
      <w:pPr>
        <w:pStyle w:val="21"/>
        <w:tabs>
          <w:tab w:val="left" w:pos="900"/>
        </w:tabs>
        <w:spacing w:line="240" w:lineRule="auto"/>
        <w:jc w:val="both"/>
        <w:rPr>
          <w:rFonts w:ascii="Times New Roman" w:hAnsi="Times New Roman"/>
          <w:sz w:val="22"/>
          <w:szCs w:val="22"/>
        </w:rPr>
      </w:pPr>
      <w:r w:rsidRPr="00141C04">
        <w:rPr>
          <w:rFonts w:ascii="Times New Roman" w:hAnsi="Times New Roman"/>
          <w:sz w:val="22"/>
          <w:szCs w:val="22"/>
        </w:rPr>
        <w:t xml:space="preserve">   7.Лексика сучасної української мови з точки зору її походження та розвитку. </w:t>
      </w:r>
    </w:p>
    <w:p w:rsidR="00BC19E3" w:rsidRPr="00141C04" w:rsidRDefault="00BC19E3" w:rsidP="00BC19E3">
      <w:pPr>
        <w:pStyle w:val="21"/>
        <w:tabs>
          <w:tab w:val="left" w:pos="900"/>
        </w:tabs>
        <w:spacing w:line="240" w:lineRule="auto"/>
        <w:jc w:val="both"/>
        <w:rPr>
          <w:rFonts w:ascii="Times New Roman" w:hAnsi="Times New Roman"/>
          <w:sz w:val="22"/>
          <w:szCs w:val="22"/>
        </w:rPr>
      </w:pPr>
      <w:r w:rsidRPr="00141C04">
        <w:rPr>
          <w:rFonts w:ascii="Times New Roman" w:hAnsi="Times New Roman"/>
          <w:sz w:val="22"/>
          <w:szCs w:val="22"/>
        </w:rPr>
        <w:t xml:space="preserve">   8. Лексичні запозичення з інших мов:</w:t>
      </w:r>
    </w:p>
    <w:p w:rsidR="00BC19E3" w:rsidRPr="00141C04" w:rsidRDefault="00BC19E3" w:rsidP="00BC19E3">
      <w:pPr>
        <w:pStyle w:val="21"/>
        <w:tabs>
          <w:tab w:val="left" w:pos="900"/>
        </w:tabs>
        <w:spacing w:line="240" w:lineRule="auto"/>
        <w:jc w:val="both"/>
        <w:rPr>
          <w:rFonts w:ascii="Times New Roman" w:hAnsi="Times New Roman"/>
          <w:sz w:val="22"/>
          <w:szCs w:val="22"/>
        </w:rPr>
      </w:pPr>
      <w:r w:rsidRPr="00141C04">
        <w:rPr>
          <w:rFonts w:ascii="Times New Roman" w:hAnsi="Times New Roman"/>
          <w:sz w:val="22"/>
          <w:szCs w:val="22"/>
        </w:rPr>
        <w:t>А)запозичення зі слов</w:t>
      </w:r>
      <w:r w:rsidR="00240706" w:rsidRPr="00141C04">
        <w:rPr>
          <w:rFonts w:ascii="Times New Roman" w:hAnsi="Times New Roman"/>
          <w:sz w:val="22"/>
          <w:szCs w:val="22"/>
        </w:rPr>
        <w:t>’</w:t>
      </w:r>
      <w:r w:rsidRPr="00141C04">
        <w:rPr>
          <w:rFonts w:ascii="Times New Roman" w:hAnsi="Times New Roman"/>
          <w:sz w:val="22"/>
          <w:szCs w:val="22"/>
        </w:rPr>
        <w:t>янських мов;</w:t>
      </w:r>
    </w:p>
    <w:p w:rsidR="00BC19E3" w:rsidRPr="00141C04" w:rsidRDefault="00BC19E3" w:rsidP="00BC19E3">
      <w:pPr>
        <w:pStyle w:val="21"/>
        <w:tabs>
          <w:tab w:val="left" w:pos="900"/>
        </w:tabs>
        <w:spacing w:line="240" w:lineRule="auto"/>
        <w:jc w:val="both"/>
        <w:rPr>
          <w:rFonts w:ascii="Times New Roman" w:hAnsi="Times New Roman"/>
          <w:sz w:val="22"/>
          <w:szCs w:val="22"/>
        </w:rPr>
      </w:pPr>
      <w:r w:rsidRPr="00141C04">
        <w:rPr>
          <w:rFonts w:ascii="Times New Roman" w:hAnsi="Times New Roman"/>
          <w:sz w:val="22"/>
          <w:szCs w:val="22"/>
        </w:rPr>
        <w:t>Б ) запозичення з грецької і латинської мов;</w:t>
      </w:r>
    </w:p>
    <w:p w:rsidR="00BC19E3" w:rsidRPr="00141C04" w:rsidRDefault="00BC19E3" w:rsidP="00BC19E3">
      <w:pPr>
        <w:pStyle w:val="21"/>
        <w:tabs>
          <w:tab w:val="left" w:pos="900"/>
        </w:tabs>
        <w:spacing w:line="240" w:lineRule="auto"/>
        <w:jc w:val="both"/>
        <w:rPr>
          <w:rFonts w:ascii="Times New Roman" w:hAnsi="Times New Roman"/>
          <w:sz w:val="22"/>
          <w:szCs w:val="22"/>
        </w:rPr>
      </w:pPr>
      <w:r w:rsidRPr="00141C04">
        <w:rPr>
          <w:rFonts w:ascii="Times New Roman" w:hAnsi="Times New Roman"/>
          <w:sz w:val="22"/>
          <w:szCs w:val="22"/>
        </w:rPr>
        <w:t>В) запозиченн з англійської та німецької мов;</w:t>
      </w:r>
    </w:p>
    <w:p w:rsidR="00BC19E3" w:rsidRPr="00141C04" w:rsidRDefault="00BC19E3" w:rsidP="00BC19E3">
      <w:pPr>
        <w:pStyle w:val="21"/>
        <w:tabs>
          <w:tab w:val="left" w:pos="900"/>
        </w:tabs>
        <w:spacing w:line="240" w:lineRule="auto"/>
        <w:jc w:val="both"/>
        <w:rPr>
          <w:rFonts w:ascii="Times New Roman" w:hAnsi="Times New Roman"/>
          <w:sz w:val="22"/>
          <w:szCs w:val="22"/>
        </w:rPr>
      </w:pPr>
      <w:r w:rsidRPr="00141C04">
        <w:rPr>
          <w:rFonts w:ascii="Times New Roman" w:hAnsi="Times New Roman"/>
          <w:sz w:val="22"/>
          <w:szCs w:val="22"/>
        </w:rPr>
        <w:t>Г) запозичення з інших мов.</w:t>
      </w:r>
    </w:p>
    <w:p w:rsidR="00BC19E3" w:rsidRPr="00141C04" w:rsidRDefault="00BC19E3" w:rsidP="00BC19E3">
      <w:pPr>
        <w:pStyle w:val="21"/>
        <w:tabs>
          <w:tab w:val="left" w:pos="900"/>
        </w:tabs>
        <w:spacing w:line="240" w:lineRule="auto"/>
        <w:jc w:val="both"/>
        <w:rPr>
          <w:rFonts w:ascii="Times New Roman" w:hAnsi="Times New Roman"/>
          <w:sz w:val="22"/>
          <w:szCs w:val="22"/>
        </w:rPr>
      </w:pPr>
      <w:r w:rsidRPr="00141C04">
        <w:rPr>
          <w:rFonts w:ascii="Times New Roman" w:hAnsi="Times New Roman"/>
          <w:sz w:val="22"/>
          <w:szCs w:val="22"/>
        </w:rPr>
        <w:t>9</w:t>
      </w:r>
      <w:r w:rsidR="00021985" w:rsidRPr="00141C04">
        <w:rPr>
          <w:rFonts w:ascii="Times New Roman" w:hAnsi="Times New Roman"/>
          <w:sz w:val="22"/>
          <w:szCs w:val="22"/>
        </w:rPr>
        <w:t>. Активна і пасивна лексика.</w:t>
      </w:r>
    </w:p>
    <w:p w:rsidR="00021985" w:rsidRPr="00141C04" w:rsidRDefault="00021985" w:rsidP="00BC19E3">
      <w:pPr>
        <w:pStyle w:val="21"/>
        <w:tabs>
          <w:tab w:val="left" w:pos="900"/>
        </w:tabs>
        <w:spacing w:line="240" w:lineRule="auto"/>
        <w:jc w:val="both"/>
        <w:rPr>
          <w:rFonts w:ascii="Times New Roman" w:hAnsi="Times New Roman"/>
          <w:sz w:val="22"/>
          <w:szCs w:val="22"/>
        </w:rPr>
      </w:pPr>
      <w:r w:rsidRPr="00141C04">
        <w:rPr>
          <w:rFonts w:ascii="Times New Roman" w:hAnsi="Times New Roman"/>
          <w:sz w:val="22"/>
          <w:szCs w:val="22"/>
        </w:rPr>
        <w:t>10. Лексика української мови з ем</w:t>
      </w:r>
      <w:r w:rsidR="00240706" w:rsidRPr="00141C04">
        <w:rPr>
          <w:rFonts w:ascii="Times New Roman" w:hAnsi="Times New Roman"/>
          <w:sz w:val="22"/>
          <w:szCs w:val="22"/>
        </w:rPr>
        <w:t>о</w:t>
      </w:r>
      <w:r w:rsidRPr="00141C04">
        <w:rPr>
          <w:rFonts w:ascii="Times New Roman" w:hAnsi="Times New Roman"/>
          <w:sz w:val="22"/>
          <w:szCs w:val="22"/>
        </w:rPr>
        <w:t>ційно-експресивного погляду.</w:t>
      </w:r>
    </w:p>
    <w:p w:rsidR="00BC19E3" w:rsidRPr="00141C04" w:rsidRDefault="00BC19E3" w:rsidP="000643A7">
      <w:pPr>
        <w:pStyle w:val="21"/>
        <w:spacing w:line="240" w:lineRule="auto"/>
        <w:ind w:firstLine="567"/>
        <w:jc w:val="both"/>
        <w:rPr>
          <w:rFonts w:ascii="Times New Roman" w:hAnsi="Times New Roman"/>
          <w:sz w:val="22"/>
          <w:szCs w:val="22"/>
        </w:rPr>
      </w:pPr>
    </w:p>
    <w:p w:rsidR="000643A7" w:rsidRPr="00141C04" w:rsidRDefault="000643A7" w:rsidP="00811342">
      <w:pPr>
        <w:pStyle w:val="21"/>
        <w:spacing w:line="240" w:lineRule="auto"/>
        <w:ind w:firstLine="567"/>
        <w:jc w:val="both"/>
        <w:rPr>
          <w:rFonts w:ascii="Times New Roman" w:hAnsi="Times New Roman"/>
          <w:sz w:val="22"/>
          <w:szCs w:val="22"/>
        </w:rPr>
      </w:pPr>
    </w:p>
    <w:p w:rsidR="000643A7" w:rsidRPr="00141C04" w:rsidRDefault="000643A7" w:rsidP="00811342">
      <w:pPr>
        <w:pStyle w:val="21"/>
        <w:spacing w:line="240" w:lineRule="auto"/>
        <w:ind w:firstLine="567"/>
        <w:jc w:val="both"/>
        <w:rPr>
          <w:rFonts w:ascii="Times New Roman" w:hAnsi="Times New Roman"/>
          <w:sz w:val="22"/>
          <w:szCs w:val="22"/>
        </w:rPr>
      </w:pPr>
    </w:p>
    <w:p w:rsidR="000643A7" w:rsidRPr="00141C04" w:rsidRDefault="000643A7" w:rsidP="000643A7">
      <w:pPr>
        <w:ind w:firstLine="709"/>
        <w:jc w:val="both"/>
        <w:rPr>
          <w:sz w:val="22"/>
          <w:szCs w:val="22"/>
          <w:lang w:val="uk-UA"/>
        </w:rPr>
      </w:pPr>
      <w:r w:rsidRPr="00141C04">
        <w:rPr>
          <w:b/>
          <w:sz w:val="22"/>
          <w:szCs w:val="22"/>
          <w:lang w:val="uk-UA"/>
        </w:rPr>
        <w:t>Лекція 7</w:t>
      </w:r>
      <w:r w:rsidRPr="00141C04">
        <w:rPr>
          <w:sz w:val="22"/>
          <w:szCs w:val="22"/>
          <w:lang w:val="uk-UA"/>
        </w:rPr>
        <w:t xml:space="preserve"> починає розгляд широкої теми «Лексикологія». До цієї лекції студенту варто поновити з шкільної програми знання про багатозначні слова, пряме та переносне значення слів. На самостійну роботу передбачено виписати з тлумачного словника зразки полісемічних слів. Для цього варто користуватись на  сьогодні найбільш повним тлумачним словником української мови: Бусел В.Т. Великий тлумачний словник сучасної української мови. – К.: Ірпінь: ВТФ «Перун». – 2002. – 1440 с. або ж доповненим перевиданням 2004 та 2006 рр. Після ознайомлення з теоретичним матеріалом про полісемію в українській мові можна переходити до роботи зі словником. Спочатку потрібно з’ясувати головні принципи, за якими укладений даний тлумачний словник,  та будову його словникових статей (С. ІУ – УІІІ). Далі можна починати підбирати слова. При цьому варто у першу чергу звертати увагу на такі слова, що мають не менше 4 – 7 значень, надаючи перевагу іменникам та прикметникам (у словах цих  частин мови найбільш  яскраво простежуються процеси полісемії). Виписувати з кожної словникової статті потрібно не лише тлумачення значення слова, а й ілюстрації щодо його вживання з літератури, а при нагоді добирати власні приклади на вживання даного слова у певному значенні. </w:t>
      </w:r>
    </w:p>
    <w:p w:rsidR="00175F55" w:rsidRPr="00141C04" w:rsidRDefault="000643A7" w:rsidP="00175F55">
      <w:pPr>
        <w:ind w:firstLine="709"/>
        <w:jc w:val="both"/>
        <w:rPr>
          <w:b/>
          <w:i/>
          <w:sz w:val="22"/>
          <w:szCs w:val="22"/>
          <w:lang w:val="uk-UA"/>
        </w:rPr>
      </w:pPr>
      <w:r w:rsidRPr="00141C04">
        <w:rPr>
          <w:sz w:val="22"/>
          <w:szCs w:val="22"/>
          <w:lang w:val="uk-UA"/>
        </w:rPr>
        <w:t xml:space="preserve">Лекція  розглядає і питання походження і розвитку української лексики. Маючи праіндоєвропейські корені, українська мова зберегла і лексеми праіндоєвропейського періоду. Щоб переконатись у наявності таких найдавніших слів у складі сучасної лексики, студент повинен пригадати з занять іноземної мови (тієї, яка вивчалась за шкільною програмою: англійської, або німецької, іспанської, італійської, французької чи ін.) або ж  ще раз заглянути до словника і з’ясувати  значення таких слів: </w:t>
      </w:r>
      <w:r w:rsidRPr="00141C04">
        <w:rPr>
          <w:b/>
          <w:i/>
          <w:sz w:val="22"/>
          <w:szCs w:val="22"/>
          <w:lang w:val="uk-UA"/>
        </w:rPr>
        <w:t>мати, батько, брат, син, сонце, корова, вовк, лис, дуб, береза, клен, вишня день, ніч, вечір, ведмідь, пес, кінь, дятел, білий, добрий, злий, лукавий</w:t>
      </w:r>
      <w:r w:rsidRPr="00141C04">
        <w:rPr>
          <w:sz w:val="22"/>
          <w:szCs w:val="22"/>
          <w:lang w:val="uk-UA"/>
        </w:rPr>
        <w:t xml:space="preserve">, </w:t>
      </w:r>
      <w:r w:rsidRPr="00141C04">
        <w:rPr>
          <w:b/>
          <w:i/>
          <w:sz w:val="22"/>
          <w:szCs w:val="22"/>
          <w:lang w:val="uk-UA"/>
        </w:rPr>
        <w:t>багатий, собака, білка, кішка, яструб, жайворонок, сковорода, скатерть</w:t>
      </w:r>
      <w:r w:rsidRPr="00141C04">
        <w:rPr>
          <w:sz w:val="22"/>
          <w:szCs w:val="22"/>
          <w:lang w:val="uk-UA"/>
        </w:rPr>
        <w:t>,</w:t>
      </w:r>
      <w:r w:rsidRPr="00141C04">
        <w:rPr>
          <w:b/>
          <w:i/>
          <w:sz w:val="22"/>
          <w:szCs w:val="22"/>
          <w:lang w:val="uk-UA"/>
        </w:rPr>
        <w:t xml:space="preserve"> дружина, рада, галушки, вареники, паляниця, гопак, кремезний, яскравий, чарівний, коханий, дешевий, куций,</w:t>
      </w:r>
      <w:r w:rsidRPr="00141C04">
        <w:rPr>
          <w:sz w:val="22"/>
          <w:szCs w:val="22"/>
          <w:lang w:val="uk-UA"/>
        </w:rPr>
        <w:t xml:space="preserve"> </w:t>
      </w:r>
      <w:r w:rsidRPr="00141C04">
        <w:rPr>
          <w:b/>
          <w:i/>
          <w:sz w:val="22"/>
          <w:szCs w:val="22"/>
          <w:lang w:val="uk-UA"/>
        </w:rPr>
        <w:t>відважний, теребити.</w:t>
      </w:r>
    </w:p>
    <w:p w:rsidR="00175F55" w:rsidRPr="00141C04" w:rsidRDefault="00BC19E3" w:rsidP="00175F55">
      <w:pPr>
        <w:ind w:firstLine="709"/>
        <w:jc w:val="both"/>
        <w:rPr>
          <w:b/>
          <w:i/>
          <w:sz w:val="22"/>
          <w:szCs w:val="22"/>
          <w:lang w:val="uk-UA"/>
        </w:rPr>
      </w:pPr>
      <w:r w:rsidRPr="00141C04">
        <w:rPr>
          <w:sz w:val="22"/>
          <w:szCs w:val="22"/>
          <w:lang w:val="uk-UA"/>
        </w:rPr>
        <w:t>Лекція  розглядає запозичену лексику. До цієї лекції студент поновить знання про запозичені слова в складі української мови, яких він набув у школі під час вивчення курсу української мови. На самостійну роботу виноситься написанні реферату «Українсько-</w:t>
      </w:r>
      <w:r w:rsidRPr="00141C04">
        <w:rPr>
          <w:sz w:val="22"/>
          <w:szCs w:val="22"/>
          <w:lang w:val="uk-UA"/>
        </w:rPr>
        <w:lastRenderedPageBreak/>
        <w:t xml:space="preserve">польські мовні зв’язки». Тісні соціально-культурні зв’язки між Україною і Польщею, територіальна близькість, історичні умови розвитку цих двох країн зумовили  й певні мовні впливи польської мови на мову українців, особливо Західної України, що спостерігається і в сучасній мові україномовних носіїв.  Написання реферату слід розпочинати з опрацювання  статей УМЕ: «Україністика в Польщі» - с. 653 – 654; «Українська мова в Польщі» - с. 672. </w:t>
      </w:r>
    </w:p>
    <w:p w:rsidR="00BC19E3" w:rsidRPr="00141C04" w:rsidRDefault="00BC19E3" w:rsidP="00175F55">
      <w:pPr>
        <w:ind w:firstLine="709"/>
        <w:jc w:val="both"/>
        <w:rPr>
          <w:b/>
          <w:i/>
          <w:sz w:val="22"/>
          <w:szCs w:val="22"/>
          <w:lang w:val="uk-UA"/>
        </w:rPr>
      </w:pPr>
      <w:r w:rsidRPr="00141C04">
        <w:rPr>
          <w:sz w:val="22"/>
          <w:szCs w:val="22"/>
          <w:lang w:val="uk-UA"/>
        </w:rPr>
        <w:t xml:space="preserve">Далі можна добирати літературу самостійно та використати такі джерела: </w:t>
      </w:r>
    </w:p>
    <w:p w:rsidR="00BC19E3" w:rsidRPr="00141C04" w:rsidRDefault="00BC19E3" w:rsidP="00BC19E3">
      <w:pPr>
        <w:ind w:left="357" w:firstLine="709"/>
        <w:jc w:val="both"/>
        <w:rPr>
          <w:sz w:val="22"/>
          <w:szCs w:val="22"/>
          <w:lang w:val="uk-UA"/>
        </w:rPr>
      </w:pPr>
    </w:p>
    <w:p w:rsidR="00BC19E3" w:rsidRPr="00141C04" w:rsidRDefault="00BC19E3" w:rsidP="004806B6">
      <w:pPr>
        <w:pStyle w:val="a3"/>
        <w:numPr>
          <w:ilvl w:val="0"/>
          <w:numId w:val="21"/>
        </w:numPr>
        <w:suppressAutoHyphens/>
        <w:spacing w:after="0"/>
        <w:jc w:val="both"/>
        <w:rPr>
          <w:sz w:val="22"/>
          <w:szCs w:val="22"/>
          <w:lang w:val="uk-UA"/>
        </w:rPr>
      </w:pPr>
      <w:r w:rsidRPr="00141C04">
        <w:rPr>
          <w:sz w:val="22"/>
          <w:szCs w:val="22"/>
          <w:lang w:val="uk-UA"/>
        </w:rPr>
        <w:t xml:space="preserve">Ващенко В.С., Поповський А.М. Самобутні тенденції у розвитку мови. – Дніпропетровськ: ДДУ, 1996. – 44с. </w:t>
      </w:r>
    </w:p>
    <w:p w:rsidR="00BC19E3" w:rsidRPr="00141C04" w:rsidRDefault="00BC19E3" w:rsidP="004806B6">
      <w:pPr>
        <w:pStyle w:val="a3"/>
        <w:numPr>
          <w:ilvl w:val="0"/>
          <w:numId w:val="21"/>
        </w:numPr>
        <w:suppressAutoHyphens/>
        <w:spacing w:after="0"/>
        <w:jc w:val="both"/>
        <w:rPr>
          <w:sz w:val="22"/>
          <w:szCs w:val="22"/>
          <w:lang w:val="uk-UA"/>
        </w:rPr>
      </w:pPr>
      <w:r w:rsidRPr="00141C04">
        <w:rPr>
          <w:sz w:val="22"/>
          <w:szCs w:val="22"/>
          <w:lang w:val="uk-UA"/>
        </w:rPr>
        <w:t xml:space="preserve">Енциклопедія українознавства / За ред. В.Кубійовича і З. Кузелі: Репринтне вид. 1949 р.: В 2-х т. – Т.1 – 2. – К., 1994. </w:t>
      </w:r>
    </w:p>
    <w:p w:rsidR="00BC19E3" w:rsidRPr="00141C04" w:rsidRDefault="00BC19E3" w:rsidP="004806B6">
      <w:pPr>
        <w:pStyle w:val="a3"/>
        <w:numPr>
          <w:ilvl w:val="0"/>
          <w:numId w:val="21"/>
        </w:numPr>
        <w:suppressAutoHyphens/>
        <w:spacing w:after="0"/>
        <w:jc w:val="both"/>
        <w:rPr>
          <w:sz w:val="22"/>
          <w:szCs w:val="22"/>
          <w:lang w:val="uk-UA"/>
        </w:rPr>
      </w:pPr>
      <w:r w:rsidRPr="00141C04">
        <w:rPr>
          <w:sz w:val="22"/>
          <w:szCs w:val="22"/>
          <w:lang w:val="uk-UA"/>
        </w:rPr>
        <w:t xml:space="preserve">Закономірності розвитку українського усного літературного мовлення. – К.: Наук. думка, 1965. – 311 с. </w:t>
      </w:r>
    </w:p>
    <w:p w:rsidR="00BC19E3" w:rsidRPr="00141C04" w:rsidRDefault="00BC19E3" w:rsidP="004806B6">
      <w:pPr>
        <w:pStyle w:val="a3"/>
        <w:numPr>
          <w:ilvl w:val="0"/>
          <w:numId w:val="21"/>
        </w:numPr>
        <w:suppressAutoHyphens/>
        <w:spacing w:after="0"/>
        <w:jc w:val="both"/>
        <w:rPr>
          <w:sz w:val="22"/>
          <w:szCs w:val="22"/>
          <w:lang w:val="uk-UA"/>
        </w:rPr>
      </w:pPr>
      <w:r w:rsidRPr="00141C04">
        <w:rPr>
          <w:sz w:val="22"/>
          <w:szCs w:val="22"/>
          <w:lang w:val="uk-UA"/>
        </w:rPr>
        <w:t>Закревська Я. Проблеми української мови за межами України // Другий Міжнародний конгрес україністів. – Львів, 1993. – С.143 – 147.</w:t>
      </w:r>
    </w:p>
    <w:p w:rsidR="00BC19E3" w:rsidRPr="00141C04" w:rsidRDefault="00BC19E3" w:rsidP="004806B6">
      <w:pPr>
        <w:pStyle w:val="a3"/>
        <w:numPr>
          <w:ilvl w:val="0"/>
          <w:numId w:val="21"/>
        </w:numPr>
        <w:suppressAutoHyphens/>
        <w:spacing w:after="0"/>
        <w:jc w:val="both"/>
        <w:rPr>
          <w:sz w:val="22"/>
          <w:szCs w:val="22"/>
          <w:lang w:val="uk-UA"/>
        </w:rPr>
      </w:pPr>
      <w:r w:rsidRPr="00141C04">
        <w:rPr>
          <w:sz w:val="22"/>
          <w:szCs w:val="22"/>
          <w:lang w:val="uk-UA"/>
        </w:rPr>
        <w:t>Залізняк Л. Нариси стародавньої історії України. – К., 1994.</w:t>
      </w:r>
    </w:p>
    <w:p w:rsidR="00BC19E3" w:rsidRPr="00141C04" w:rsidRDefault="00BC19E3" w:rsidP="004806B6">
      <w:pPr>
        <w:pStyle w:val="a3"/>
        <w:numPr>
          <w:ilvl w:val="0"/>
          <w:numId w:val="21"/>
        </w:numPr>
        <w:suppressAutoHyphens/>
        <w:spacing w:after="0"/>
        <w:jc w:val="both"/>
        <w:rPr>
          <w:sz w:val="22"/>
          <w:szCs w:val="22"/>
          <w:lang w:val="uk-UA"/>
        </w:rPr>
      </w:pPr>
      <w:r w:rsidRPr="00141C04">
        <w:rPr>
          <w:sz w:val="22"/>
          <w:szCs w:val="22"/>
          <w:lang w:val="uk-UA"/>
        </w:rPr>
        <w:t xml:space="preserve">Огієнко І. Історія української літературної мови: Репринтне вид. 1949 р. – К:Либідь,1995. – 294 с. </w:t>
      </w:r>
    </w:p>
    <w:p w:rsidR="00BC19E3" w:rsidRPr="00141C04" w:rsidRDefault="00BC19E3" w:rsidP="004806B6">
      <w:pPr>
        <w:pStyle w:val="a3"/>
        <w:numPr>
          <w:ilvl w:val="0"/>
          <w:numId w:val="21"/>
        </w:numPr>
        <w:suppressAutoHyphens/>
        <w:spacing w:after="0"/>
        <w:jc w:val="both"/>
        <w:rPr>
          <w:sz w:val="22"/>
          <w:szCs w:val="22"/>
          <w:lang w:val="uk-UA"/>
        </w:rPr>
      </w:pPr>
      <w:r w:rsidRPr="00141C04">
        <w:rPr>
          <w:sz w:val="22"/>
          <w:szCs w:val="22"/>
          <w:lang w:val="uk-UA"/>
        </w:rPr>
        <w:t>Півторак Г. Походження українців, росіян, білорусів та їхніх мов. – К.: Академія, 2001.</w:t>
      </w:r>
    </w:p>
    <w:p w:rsidR="00BC19E3" w:rsidRPr="00141C04" w:rsidRDefault="00BC19E3" w:rsidP="004806B6">
      <w:pPr>
        <w:pStyle w:val="a3"/>
        <w:numPr>
          <w:ilvl w:val="0"/>
          <w:numId w:val="21"/>
        </w:numPr>
        <w:suppressAutoHyphens/>
        <w:spacing w:after="0"/>
        <w:jc w:val="both"/>
        <w:rPr>
          <w:sz w:val="22"/>
          <w:szCs w:val="22"/>
          <w:lang w:val="uk-UA"/>
        </w:rPr>
      </w:pPr>
      <w:r w:rsidRPr="00141C04">
        <w:rPr>
          <w:sz w:val="22"/>
          <w:szCs w:val="22"/>
          <w:lang w:val="uk-UA"/>
        </w:rPr>
        <w:t xml:space="preserve">Півторак Г. Українці: звідки ми і наша мова. – К.: Наук. Думка, 1993. – 200 с. </w:t>
      </w:r>
    </w:p>
    <w:p w:rsidR="00BC19E3" w:rsidRPr="00141C04" w:rsidRDefault="00BC19E3" w:rsidP="004806B6">
      <w:pPr>
        <w:pStyle w:val="a3"/>
        <w:numPr>
          <w:ilvl w:val="0"/>
          <w:numId w:val="21"/>
        </w:numPr>
        <w:suppressAutoHyphens/>
        <w:spacing w:after="0"/>
        <w:jc w:val="both"/>
        <w:rPr>
          <w:sz w:val="22"/>
          <w:szCs w:val="22"/>
          <w:lang w:val="uk-UA"/>
        </w:rPr>
      </w:pPr>
      <w:r w:rsidRPr="00141C04">
        <w:rPr>
          <w:sz w:val="22"/>
          <w:szCs w:val="22"/>
          <w:lang w:val="uk-UA"/>
        </w:rPr>
        <w:t>Українська народність: Нариси соціально-економічної і етнополітичної історії. – К., 1990.</w:t>
      </w:r>
    </w:p>
    <w:p w:rsidR="00BC19E3" w:rsidRPr="00141C04" w:rsidRDefault="00BC19E3" w:rsidP="004806B6">
      <w:pPr>
        <w:pStyle w:val="a3"/>
        <w:numPr>
          <w:ilvl w:val="0"/>
          <w:numId w:val="21"/>
        </w:numPr>
        <w:suppressAutoHyphens/>
        <w:spacing w:after="0"/>
        <w:jc w:val="both"/>
        <w:rPr>
          <w:sz w:val="22"/>
          <w:szCs w:val="22"/>
          <w:lang w:val="uk-UA"/>
        </w:rPr>
      </w:pPr>
      <w:r w:rsidRPr="00141C04">
        <w:rPr>
          <w:sz w:val="22"/>
          <w:szCs w:val="22"/>
          <w:lang w:val="uk-UA"/>
        </w:rPr>
        <w:t xml:space="preserve">Филин Ф.П. </w:t>
      </w:r>
      <w:r w:rsidRPr="00141C04">
        <w:rPr>
          <w:sz w:val="22"/>
          <w:szCs w:val="22"/>
        </w:rPr>
        <w:t>Образование языка восточных славян. – М.</w:t>
      </w:r>
      <w:r w:rsidRPr="00141C04">
        <w:rPr>
          <w:sz w:val="22"/>
          <w:szCs w:val="22"/>
          <w:lang w:val="uk-UA"/>
        </w:rPr>
        <w:t>- Л.</w:t>
      </w:r>
      <w:r w:rsidRPr="00141C04">
        <w:rPr>
          <w:sz w:val="22"/>
          <w:szCs w:val="22"/>
        </w:rPr>
        <w:t xml:space="preserve">, 1962. </w:t>
      </w:r>
    </w:p>
    <w:p w:rsidR="00BC19E3" w:rsidRPr="00141C04" w:rsidRDefault="00BC19E3" w:rsidP="004806B6">
      <w:pPr>
        <w:pStyle w:val="ac"/>
        <w:numPr>
          <w:ilvl w:val="0"/>
          <w:numId w:val="21"/>
        </w:numPr>
        <w:jc w:val="both"/>
        <w:rPr>
          <w:rFonts w:ascii="Comic Sans MS" w:hAnsi="Comic Sans MS" w:cs="Comic Sans MS"/>
          <w:b/>
          <w:sz w:val="22"/>
          <w:szCs w:val="22"/>
          <w:lang w:val="uk-UA"/>
        </w:rPr>
      </w:pPr>
      <w:r w:rsidRPr="00141C04">
        <w:rPr>
          <w:sz w:val="22"/>
          <w:szCs w:val="22"/>
          <w:lang w:val="uk-UA"/>
        </w:rPr>
        <w:t>Филин Ф.П. П</w:t>
      </w:r>
      <w:r w:rsidRPr="00141C04">
        <w:rPr>
          <w:sz w:val="22"/>
          <w:szCs w:val="22"/>
        </w:rPr>
        <w:t>роисхождение русского, украинского и белорусского языков: Историко-диалектологический очерк. – Л., 1972.</w:t>
      </w:r>
      <w:r w:rsidRPr="00141C04">
        <w:rPr>
          <w:sz w:val="22"/>
          <w:szCs w:val="22"/>
          <w:lang w:val="uk-UA"/>
        </w:rPr>
        <w:t xml:space="preserve"> – 655 с.</w:t>
      </w:r>
    </w:p>
    <w:p w:rsidR="000643A7" w:rsidRPr="00FF3CAC" w:rsidRDefault="00FF3CAC" w:rsidP="00FF3CAC">
      <w:pPr>
        <w:ind w:firstLine="709"/>
        <w:jc w:val="center"/>
        <w:rPr>
          <w:rFonts w:ascii="Arial" w:hAnsi="Arial" w:cs="Arial"/>
          <w:sz w:val="22"/>
          <w:szCs w:val="22"/>
          <w:lang w:val="uk-UA"/>
        </w:rPr>
      </w:pPr>
      <w:r>
        <w:rPr>
          <w:rFonts w:ascii="Arial" w:hAnsi="Arial" w:cs="Arial"/>
          <w:sz w:val="22"/>
          <w:szCs w:val="22"/>
          <w:lang w:val="uk-UA"/>
        </w:rPr>
        <w:t>Тезаурус</w:t>
      </w:r>
    </w:p>
    <w:p w:rsidR="000643A7" w:rsidRDefault="000643A7" w:rsidP="000643A7">
      <w:pPr>
        <w:pStyle w:val="21"/>
        <w:tabs>
          <w:tab w:val="left" w:pos="900"/>
        </w:tabs>
        <w:spacing w:line="240" w:lineRule="auto"/>
        <w:ind w:firstLine="0"/>
        <w:jc w:val="both"/>
        <w:rPr>
          <w:rFonts w:ascii="Times New Roman" w:hAnsi="Times New Roman"/>
          <w:sz w:val="22"/>
          <w:szCs w:val="22"/>
        </w:rPr>
      </w:pPr>
    </w:p>
    <w:p w:rsidR="000643A7" w:rsidRDefault="000643A7" w:rsidP="000643A7">
      <w:pPr>
        <w:ind w:firstLine="680"/>
        <w:jc w:val="both"/>
        <w:rPr>
          <w:b/>
          <w:sz w:val="22"/>
          <w:szCs w:val="22"/>
        </w:rPr>
      </w:pPr>
      <w:r>
        <w:rPr>
          <w:b/>
          <w:sz w:val="22"/>
          <w:szCs w:val="22"/>
          <w:lang w:val="uk-UA"/>
        </w:rPr>
        <w:t>Лексика</w:t>
      </w:r>
      <w:r>
        <w:rPr>
          <w:sz w:val="22"/>
          <w:szCs w:val="22"/>
          <w:lang w:val="uk-UA"/>
        </w:rPr>
        <w:t xml:space="preserve"> – ( від гр.</w:t>
      </w:r>
      <w:r>
        <w:rPr>
          <w:sz w:val="22"/>
          <w:szCs w:val="22"/>
        </w:rPr>
        <w:t xml:space="preserve"> </w:t>
      </w:r>
      <w:r>
        <w:rPr>
          <w:i/>
          <w:sz w:val="22"/>
          <w:szCs w:val="22"/>
          <w:lang w:val="en-US"/>
        </w:rPr>
        <w:t>Lexikos</w:t>
      </w:r>
      <w:r>
        <w:rPr>
          <w:i/>
          <w:sz w:val="22"/>
          <w:szCs w:val="22"/>
          <w:lang w:val="uk-UA"/>
        </w:rPr>
        <w:t xml:space="preserve"> – словесний, словниковий)</w:t>
      </w:r>
      <w:r>
        <w:rPr>
          <w:sz w:val="22"/>
          <w:szCs w:val="22"/>
          <w:lang w:val="uk-UA"/>
        </w:rPr>
        <w:t xml:space="preserve"> – це сукупність слів певної мови, її словниковий склад.</w:t>
      </w:r>
    </w:p>
    <w:p w:rsidR="000643A7" w:rsidRDefault="000643A7" w:rsidP="000643A7">
      <w:pPr>
        <w:pStyle w:val="21"/>
        <w:tabs>
          <w:tab w:val="left" w:pos="900"/>
        </w:tabs>
        <w:spacing w:line="240" w:lineRule="auto"/>
        <w:ind w:firstLine="709"/>
        <w:jc w:val="both"/>
        <w:rPr>
          <w:rFonts w:ascii="Times New Roman" w:hAnsi="Times New Roman"/>
          <w:b/>
          <w:sz w:val="22"/>
          <w:szCs w:val="22"/>
        </w:rPr>
      </w:pPr>
      <w:r>
        <w:rPr>
          <w:rFonts w:ascii="Times New Roman" w:hAnsi="Times New Roman"/>
          <w:b/>
          <w:sz w:val="22"/>
          <w:szCs w:val="22"/>
        </w:rPr>
        <w:t>Лексикологія</w:t>
      </w:r>
      <w:r>
        <w:rPr>
          <w:rFonts w:ascii="Times New Roman" w:hAnsi="Times New Roman"/>
          <w:sz w:val="22"/>
          <w:szCs w:val="22"/>
        </w:rPr>
        <w:t xml:space="preserve"> – це розділ мовознавства, який  вивчає </w:t>
      </w:r>
      <w:r>
        <w:rPr>
          <w:rFonts w:ascii="Times New Roman" w:hAnsi="Times New Roman"/>
          <w:sz w:val="22"/>
          <w:szCs w:val="22"/>
        </w:rPr>
        <w:lastRenderedPageBreak/>
        <w:t>словниковий склад мови.</w:t>
      </w:r>
    </w:p>
    <w:p w:rsidR="000643A7" w:rsidRDefault="000643A7" w:rsidP="000643A7">
      <w:pPr>
        <w:pStyle w:val="21"/>
        <w:tabs>
          <w:tab w:val="left" w:pos="900"/>
        </w:tabs>
        <w:spacing w:line="240" w:lineRule="auto"/>
        <w:ind w:firstLine="709"/>
        <w:jc w:val="both"/>
        <w:rPr>
          <w:b/>
          <w:sz w:val="22"/>
          <w:szCs w:val="22"/>
        </w:rPr>
      </w:pPr>
      <w:r>
        <w:rPr>
          <w:rFonts w:ascii="Times New Roman" w:hAnsi="Times New Roman"/>
          <w:b/>
          <w:sz w:val="22"/>
          <w:szCs w:val="22"/>
        </w:rPr>
        <w:t>Лексичне значення слова</w:t>
      </w:r>
      <w:r>
        <w:rPr>
          <w:rFonts w:ascii="Times New Roman" w:hAnsi="Times New Roman"/>
          <w:sz w:val="22"/>
          <w:szCs w:val="22"/>
        </w:rPr>
        <w:t xml:space="preserve"> - це зміст слова, що становить відображення або фіксацію елемента дійсності у свідомості, який цим словом позначається.</w:t>
      </w:r>
    </w:p>
    <w:p w:rsidR="000643A7" w:rsidRDefault="000643A7" w:rsidP="000643A7">
      <w:pPr>
        <w:ind w:firstLine="680"/>
        <w:jc w:val="both"/>
        <w:rPr>
          <w:b/>
          <w:sz w:val="22"/>
          <w:szCs w:val="22"/>
          <w:lang w:val="uk-UA"/>
        </w:rPr>
      </w:pPr>
      <w:r>
        <w:rPr>
          <w:b/>
          <w:sz w:val="22"/>
          <w:szCs w:val="22"/>
          <w:lang w:val="uk-UA"/>
        </w:rPr>
        <w:t>Граматичне значення</w:t>
      </w:r>
      <w:r>
        <w:rPr>
          <w:sz w:val="22"/>
          <w:szCs w:val="22"/>
          <w:lang w:val="uk-UA"/>
        </w:rPr>
        <w:t xml:space="preserve"> – це додаткове значення слова, яке показує на відношення та зв’язки даного слова з іншими словами тексту.</w:t>
      </w:r>
    </w:p>
    <w:p w:rsidR="000643A7" w:rsidRDefault="000643A7" w:rsidP="000643A7">
      <w:pPr>
        <w:ind w:firstLine="680"/>
        <w:jc w:val="both"/>
        <w:rPr>
          <w:b/>
          <w:sz w:val="22"/>
          <w:szCs w:val="22"/>
          <w:lang w:val="uk-UA"/>
        </w:rPr>
      </w:pPr>
      <w:r>
        <w:rPr>
          <w:b/>
          <w:sz w:val="22"/>
          <w:szCs w:val="22"/>
          <w:lang w:val="uk-UA"/>
        </w:rPr>
        <w:t>Повнозначні</w:t>
      </w:r>
      <w:r>
        <w:rPr>
          <w:b/>
          <w:i/>
          <w:sz w:val="22"/>
          <w:szCs w:val="22"/>
          <w:lang w:val="uk-UA"/>
        </w:rPr>
        <w:t xml:space="preserve"> </w:t>
      </w:r>
      <w:r>
        <w:rPr>
          <w:sz w:val="22"/>
          <w:szCs w:val="22"/>
          <w:lang w:val="uk-UA"/>
        </w:rPr>
        <w:t>(самостійні) – це слова, які мають лексичне значення. Для них обов’язкова наявність і лексичного, і граматичного значення.</w:t>
      </w:r>
    </w:p>
    <w:p w:rsidR="000643A7" w:rsidRDefault="000643A7" w:rsidP="000643A7">
      <w:pPr>
        <w:ind w:firstLine="680"/>
        <w:jc w:val="both"/>
        <w:rPr>
          <w:b/>
          <w:sz w:val="22"/>
          <w:szCs w:val="22"/>
          <w:lang w:val="uk-UA"/>
        </w:rPr>
      </w:pPr>
      <w:r>
        <w:rPr>
          <w:b/>
          <w:sz w:val="22"/>
          <w:szCs w:val="22"/>
          <w:lang w:val="uk-UA"/>
        </w:rPr>
        <w:t>Неповнозначні</w:t>
      </w:r>
      <w:r>
        <w:rPr>
          <w:b/>
          <w:i/>
          <w:sz w:val="22"/>
          <w:szCs w:val="22"/>
          <w:lang w:val="uk-UA"/>
        </w:rPr>
        <w:t xml:space="preserve"> </w:t>
      </w:r>
      <w:r>
        <w:rPr>
          <w:sz w:val="22"/>
          <w:szCs w:val="22"/>
          <w:lang w:val="uk-UA"/>
        </w:rPr>
        <w:t>(службові) – це слова, які не мають лексичного значення, не виконують номінативної функції.</w:t>
      </w:r>
    </w:p>
    <w:p w:rsidR="000643A7" w:rsidRDefault="000643A7" w:rsidP="000643A7">
      <w:pPr>
        <w:ind w:firstLine="680"/>
        <w:jc w:val="both"/>
        <w:rPr>
          <w:b/>
          <w:sz w:val="22"/>
          <w:szCs w:val="22"/>
          <w:lang w:val="uk-UA"/>
        </w:rPr>
      </w:pPr>
      <w:r>
        <w:rPr>
          <w:b/>
          <w:sz w:val="22"/>
          <w:szCs w:val="22"/>
          <w:lang w:val="uk-UA"/>
        </w:rPr>
        <w:t>Однозначними</w:t>
      </w:r>
      <w:r>
        <w:rPr>
          <w:sz w:val="22"/>
          <w:szCs w:val="22"/>
          <w:lang w:val="uk-UA"/>
        </w:rPr>
        <w:t xml:space="preserve"> називаються </w:t>
      </w:r>
      <w:r>
        <w:rPr>
          <w:b/>
          <w:i/>
          <w:sz w:val="22"/>
          <w:szCs w:val="22"/>
          <w:lang w:val="uk-UA"/>
        </w:rPr>
        <w:t xml:space="preserve"> </w:t>
      </w:r>
      <w:r>
        <w:rPr>
          <w:sz w:val="22"/>
          <w:szCs w:val="22"/>
          <w:lang w:val="uk-UA"/>
        </w:rPr>
        <w:t xml:space="preserve">слова, яким властиве одне й те ж лексичне значення у будь-якому контексті. </w:t>
      </w:r>
    </w:p>
    <w:p w:rsidR="000643A7" w:rsidRDefault="000643A7" w:rsidP="000643A7">
      <w:pPr>
        <w:ind w:firstLine="680"/>
        <w:jc w:val="both"/>
        <w:rPr>
          <w:b/>
          <w:sz w:val="22"/>
          <w:szCs w:val="22"/>
          <w:lang w:val="uk-UA"/>
        </w:rPr>
      </w:pPr>
      <w:r>
        <w:rPr>
          <w:b/>
          <w:sz w:val="22"/>
          <w:szCs w:val="22"/>
          <w:lang w:val="uk-UA"/>
        </w:rPr>
        <w:t xml:space="preserve">Багатозначними </w:t>
      </w:r>
      <w:r>
        <w:rPr>
          <w:sz w:val="22"/>
          <w:szCs w:val="22"/>
          <w:lang w:val="uk-UA"/>
        </w:rPr>
        <w:t xml:space="preserve">називаються слова, які можуть набувати різних значень залежно від тексту. </w:t>
      </w:r>
    </w:p>
    <w:p w:rsidR="000643A7" w:rsidRDefault="000643A7" w:rsidP="000643A7">
      <w:pPr>
        <w:ind w:firstLine="680"/>
        <w:jc w:val="both"/>
        <w:rPr>
          <w:b/>
          <w:sz w:val="22"/>
          <w:szCs w:val="22"/>
          <w:lang w:val="uk-UA"/>
        </w:rPr>
      </w:pPr>
      <w:r>
        <w:rPr>
          <w:b/>
          <w:sz w:val="22"/>
          <w:szCs w:val="22"/>
          <w:lang w:val="uk-UA"/>
        </w:rPr>
        <w:t xml:space="preserve">Багатозначністю, </w:t>
      </w:r>
      <w:r>
        <w:rPr>
          <w:sz w:val="22"/>
          <w:szCs w:val="22"/>
          <w:lang w:val="uk-UA"/>
        </w:rPr>
        <w:t xml:space="preserve">або </w:t>
      </w:r>
      <w:r>
        <w:rPr>
          <w:b/>
          <w:sz w:val="22"/>
          <w:szCs w:val="22"/>
          <w:lang w:val="uk-UA"/>
        </w:rPr>
        <w:t>ПОЛІСЕМІЄЮ</w:t>
      </w:r>
      <w:r>
        <w:rPr>
          <w:sz w:val="22"/>
          <w:szCs w:val="22"/>
          <w:lang w:val="uk-UA"/>
        </w:rPr>
        <w:t xml:space="preserve"> (від гр. </w:t>
      </w:r>
      <w:r>
        <w:rPr>
          <w:i/>
          <w:sz w:val="22"/>
          <w:szCs w:val="22"/>
          <w:lang w:val="uk-UA"/>
        </w:rPr>
        <w:t>р</w:t>
      </w:r>
      <w:r>
        <w:rPr>
          <w:i/>
          <w:sz w:val="22"/>
          <w:szCs w:val="22"/>
          <w:lang w:val="en-US"/>
        </w:rPr>
        <w:t>oly</w:t>
      </w:r>
      <w:r>
        <w:rPr>
          <w:i/>
          <w:sz w:val="22"/>
          <w:szCs w:val="22"/>
          <w:lang w:val="uk-UA"/>
        </w:rPr>
        <w:t>-</w:t>
      </w:r>
      <w:r>
        <w:rPr>
          <w:sz w:val="22"/>
          <w:szCs w:val="22"/>
          <w:lang w:val="uk-UA"/>
        </w:rPr>
        <w:t xml:space="preserve"> багато і  </w:t>
      </w:r>
      <w:r>
        <w:rPr>
          <w:i/>
          <w:sz w:val="22"/>
          <w:szCs w:val="22"/>
          <w:lang w:val="en-US"/>
        </w:rPr>
        <w:t>sema</w:t>
      </w:r>
      <w:r>
        <w:rPr>
          <w:sz w:val="22"/>
          <w:szCs w:val="22"/>
          <w:lang w:val="uk-UA"/>
        </w:rPr>
        <w:t xml:space="preserve"> - знак) називається властивість слова вживатися в різних значеннях</w:t>
      </w:r>
      <w:r>
        <w:rPr>
          <w:b/>
          <w:sz w:val="22"/>
          <w:szCs w:val="22"/>
          <w:lang w:val="uk-UA"/>
        </w:rPr>
        <w:t>,</w:t>
      </w:r>
      <w:r>
        <w:rPr>
          <w:sz w:val="22"/>
          <w:szCs w:val="22"/>
          <w:lang w:val="uk-UA"/>
        </w:rPr>
        <w:t>.</w:t>
      </w:r>
    </w:p>
    <w:p w:rsidR="000643A7" w:rsidRDefault="000643A7" w:rsidP="000643A7">
      <w:pPr>
        <w:ind w:firstLine="680"/>
        <w:jc w:val="both"/>
        <w:rPr>
          <w:b/>
          <w:sz w:val="22"/>
          <w:szCs w:val="22"/>
          <w:lang w:val="uk-UA"/>
        </w:rPr>
      </w:pPr>
      <w:r>
        <w:rPr>
          <w:b/>
          <w:sz w:val="22"/>
          <w:szCs w:val="22"/>
          <w:lang w:val="uk-UA"/>
        </w:rPr>
        <w:t>Пряме - це</w:t>
      </w:r>
      <w:r>
        <w:rPr>
          <w:sz w:val="22"/>
          <w:szCs w:val="22"/>
          <w:lang w:val="uk-UA"/>
        </w:rPr>
        <w:t xml:space="preserve"> значення слова, яке безпосередньо пов’язане з відображенням  змісту об’єктів дійсності</w:t>
      </w:r>
      <w:r>
        <w:rPr>
          <w:b/>
          <w:i/>
          <w:sz w:val="22"/>
          <w:szCs w:val="22"/>
          <w:lang w:val="uk-UA"/>
        </w:rPr>
        <w:t>.</w:t>
      </w:r>
      <w:r>
        <w:rPr>
          <w:sz w:val="22"/>
          <w:szCs w:val="22"/>
          <w:lang w:val="uk-UA"/>
        </w:rPr>
        <w:t xml:space="preserve"> </w:t>
      </w:r>
    </w:p>
    <w:p w:rsidR="000643A7" w:rsidRDefault="000643A7" w:rsidP="000643A7">
      <w:pPr>
        <w:ind w:firstLine="680"/>
        <w:jc w:val="both"/>
        <w:rPr>
          <w:b/>
          <w:sz w:val="22"/>
          <w:szCs w:val="22"/>
          <w:lang w:val="uk-UA"/>
        </w:rPr>
      </w:pPr>
      <w:r>
        <w:rPr>
          <w:b/>
          <w:sz w:val="22"/>
          <w:szCs w:val="22"/>
          <w:lang w:val="uk-UA"/>
        </w:rPr>
        <w:t xml:space="preserve">Переносне </w:t>
      </w:r>
      <w:r>
        <w:rPr>
          <w:sz w:val="22"/>
          <w:szCs w:val="22"/>
          <w:lang w:val="uk-UA"/>
        </w:rPr>
        <w:t>(</w:t>
      </w:r>
      <w:r>
        <w:rPr>
          <w:b/>
          <w:sz w:val="22"/>
          <w:szCs w:val="22"/>
          <w:lang w:val="uk-UA"/>
        </w:rPr>
        <w:t>непряме)</w:t>
      </w:r>
      <w:r>
        <w:rPr>
          <w:sz w:val="22"/>
          <w:szCs w:val="22"/>
          <w:lang w:val="uk-UA"/>
        </w:rPr>
        <w:t xml:space="preserve"> значення слова твориться за рахунок мовби перенесення значення – назви чи ознаки – на іншу ознаку чи явище.</w:t>
      </w:r>
      <w:r>
        <w:rPr>
          <w:b/>
          <w:sz w:val="22"/>
          <w:szCs w:val="22"/>
          <w:lang w:val="uk-UA"/>
        </w:rPr>
        <w:t xml:space="preserve"> </w:t>
      </w:r>
    </w:p>
    <w:p w:rsidR="000643A7" w:rsidRDefault="000643A7" w:rsidP="000643A7">
      <w:pPr>
        <w:ind w:firstLine="680"/>
        <w:jc w:val="both"/>
        <w:rPr>
          <w:b/>
          <w:sz w:val="22"/>
          <w:szCs w:val="22"/>
          <w:lang w:val="uk-UA"/>
        </w:rPr>
      </w:pPr>
      <w:r>
        <w:rPr>
          <w:b/>
          <w:sz w:val="22"/>
          <w:szCs w:val="22"/>
          <w:lang w:val="uk-UA"/>
        </w:rPr>
        <w:t xml:space="preserve">Метафора  </w:t>
      </w:r>
      <w:r>
        <w:rPr>
          <w:sz w:val="22"/>
          <w:szCs w:val="22"/>
          <w:lang w:val="uk-UA"/>
        </w:rPr>
        <w:t xml:space="preserve">виникає внаслідок  того, що назва предмета чи явища переноситься на інший предмет </w:t>
      </w:r>
      <w:r>
        <w:rPr>
          <w:b/>
          <w:i/>
          <w:sz w:val="22"/>
          <w:szCs w:val="22"/>
          <w:u w:val="single"/>
          <w:lang w:val="uk-UA"/>
        </w:rPr>
        <w:t xml:space="preserve">за подібністю </w:t>
      </w:r>
      <w:r>
        <w:rPr>
          <w:sz w:val="22"/>
          <w:szCs w:val="22"/>
          <w:lang w:val="uk-UA"/>
        </w:rPr>
        <w:t xml:space="preserve">ознак чи форми: </w:t>
      </w:r>
      <w:r>
        <w:rPr>
          <w:b/>
          <w:i/>
          <w:sz w:val="22"/>
          <w:szCs w:val="22"/>
          <w:lang w:val="uk-UA"/>
        </w:rPr>
        <w:t xml:space="preserve">поїзд </w:t>
      </w:r>
      <w:r>
        <w:rPr>
          <w:b/>
          <w:i/>
          <w:sz w:val="22"/>
          <w:szCs w:val="22"/>
          <w:u w:val="single"/>
          <w:lang w:val="uk-UA"/>
        </w:rPr>
        <w:t>ід</w:t>
      </w:r>
      <w:r>
        <w:rPr>
          <w:b/>
          <w:i/>
          <w:sz w:val="22"/>
          <w:szCs w:val="22"/>
          <w:lang w:val="uk-UA"/>
        </w:rPr>
        <w:t xml:space="preserve">е, сонце </w:t>
      </w:r>
      <w:r>
        <w:rPr>
          <w:b/>
          <w:i/>
          <w:sz w:val="22"/>
          <w:szCs w:val="22"/>
          <w:u w:val="single"/>
          <w:lang w:val="uk-UA"/>
        </w:rPr>
        <w:t>усміхаєтьс</w:t>
      </w:r>
      <w:r>
        <w:rPr>
          <w:b/>
          <w:i/>
          <w:sz w:val="22"/>
          <w:szCs w:val="22"/>
          <w:lang w:val="uk-UA"/>
        </w:rPr>
        <w:t>я.</w:t>
      </w:r>
    </w:p>
    <w:p w:rsidR="000643A7" w:rsidRDefault="000643A7" w:rsidP="000643A7">
      <w:pPr>
        <w:ind w:firstLine="680"/>
        <w:jc w:val="both"/>
        <w:rPr>
          <w:b/>
          <w:sz w:val="22"/>
          <w:szCs w:val="22"/>
          <w:lang w:val="uk-UA"/>
        </w:rPr>
      </w:pPr>
      <w:r>
        <w:rPr>
          <w:b/>
          <w:sz w:val="22"/>
          <w:szCs w:val="22"/>
          <w:lang w:val="uk-UA"/>
        </w:rPr>
        <w:t xml:space="preserve">Метонімія </w:t>
      </w:r>
      <w:r>
        <w:rPr>
          <w:sz w:val="22"/>
          <w:szCs w:val="22"/>
          <w:lang w:val="uk-UA"/>
        </w:rPr>
        <w:t xml:space="preserve"> – це перенесення  значення слова на основі внутрішніх  чи зовнішніх  зв’язків між цими предметами, тобто  перенесення значення слова </w:t>
      </w:r>
      <w:r>
        <w:rPr>
          <w:b/>
          <w:i/>
          <w:sz w:val="22"/>
          <w:szCs w:val="22"/>
          <w:u w:val="single"/>
          <w:lang w:val="uk-UA"/>
        </w:rPr>
        <w:t>за суміжністю</w:t>
      </w:r>
      <w:r>
        <w:rPr>
          <w:sz w:val="22"/>
          <w:szCs w:val="22"/>
          <w:lang w:val="uk-UA"/>
        </w:rPr>
        <w:t xml:space="preserve"> ознак чи властивостей: </w:t>
      </w:r>
      <w:r>
        <w:rPr>
          <w:b/>
          <w:i/>
          <w:sz w:val="22"/>
          <w:szCs w:val="22"/>
          <w:lang w:val="uk-UA"/>
        </w:rPr>
        <w:t xml:space="preserve">читати </w:t>
      </w:r>
      <w:r>
        <w:rPr>
          <w:b/>
          <w:i/>
          <w:sz w:val="22"/>
          <w:szCs w:val="22"/>
          <w:u w:val="single"/>
          <w:lang w:val="uk-UA"/>
        </w:rPr>
        <w:t>Шевченка, в</w:t>
      </w:r>
      <w:r>
        <w:rPr>
          <w:b/>
          <w:i/>
          <w:sz w:val="22"/>
          <w:szCs w:val="22"/>
          <w:lang w:val="uk-UA"/>
        </w:rPr>
        <w:t>ивчат</w:t>
      </w:r>
      <w:r>
        <w:rPr>
          <w:sz w:val="22"/>
          <w:szCs w:val="22"/>
          <w:lang w:val="uk-UA"/>
        </w:rPr>
        <w:t>и</w:t>
      </w:r>
      <w:r>
        <w:rPr>
          <w:b/>
          <w:i/>
          <w:sz w:val="22"/>
          <w:szCs w:val="22"/>
          <w:lang w:val="uk-UA"/>
        </w:rPr>
        <w:t xml:space="preserve"> </w:t>
      </w:r>
      <w:r>
        <w:rPr>
          <w:b/>
          <w:i/>
          <w:sz w:val="22"/>
          <w:szCs w:val="22"/>
          <w:u w:val="single"/>
          <w:lang w:val="uk-UA"/>
        </w:rPr>
        <w:t>Івана Франка;</w:t>
      </w:r>
    </w:p>
    <w:p w:rsidR="000643A7" w:rsidRDefault="000643A7" w:rsidP="000643A7">
      <w:pPr>
        <w:ind w:firstLine="680"/>
        <w:jc w:val="both"/>
        <w:rPr>
          <w:b/>
          <w:i/>
          <w:sz w:val="22"/>
          <w:szCs w:val="22"/>
          <w:lang w:val="uk-UA"/>
        </w:rPr>
      </w:pPr>
      <w:r>
        <w:rPr>
          <w:b/>
          <w:sz w:val="22"/>
          <w:szCs w:val="22"/>
          <w:lang w:val="uk-UA"/>
        </w:rPr>
        <w:t>Синекдоха</w:t>
      </w:r>
      <w:r>
        <w:rPr>
          <w:sz w:val="22"/>
          <w:szCs w:val="22"/>
          <w:lang w:val="uk-UA"/>
        </w:rPr>
        <w:t xml:space="preserve"> створюється на основі кількісної заміни понять: назва частини предмета вживається  на означення цілого предмета: </w:t>
      </w:r>
      <w:r>
        <w:rPr>
          <w:b/>
          <w:i/>
          <w:sz w:val="22"/>
          <w:szCs w:val="22"/>
          <w:lang w:val="uk-UA"/>
        </w:rPr>
        <w:t xml:space="preserve">мати </w:t>
      </w:r>
      <w:r>
        <w:rPr>
          <w:b/>
          <w:i/>
          <w:sz w:val="22"/>
          <w:szCs w:val="22"/>
          <w:u w:val="single"/>
          <w:lang w:val="uk-UA"/>
        </w:rPr>
        <w:t>плечі</w:t>
      </w:r>
      <w:r>
        <w:rPr>
          <w:b/>
          <w:i/>
          <w:sz w:val="22"/>
          <w:szCs w:val="22"/>
          <w:lang w:val="uk-UA"/>
        </w:rPr>
        <w:t xml:space="preserve">, берегти </w:t>
      </w:r>
      <w:r>
        <w:rPr>
          <w:b/>
          <w:i/>
          <w:sz w:val="22"/>
          <w:szCs w:val="22"/>
          <w:u w:val="single"/>
          <w:lang w:val="uk-UA"/>
        </w:rPr>
        <w:t>копійку</w:t>
      </w:r>
      <w:r>
        <w:rPr>
          <w:b/>
          <w:i/>
          <w:sz w:val="22"/>
          <w:szCs w:val="22"/>
          <w:lang w:val="uk-UA"/>
        </w:rPr>
        <w:t>.</w:t>
      </w:r>
    </w:p>
    <w:p w:rsidR="000643A7" w:rsidRDefault="000643A7" w:rsidP="000643A7">
      <w:pPr>
        <w:ind w:firstLine="680"/>
        <w:jc w:val="both"/>
        <w:rPr>
          <w:b/>
          <w:sz w:val="22"/>
          <w:szCs w:val="22"/>
          <w:lang w:val="uk-UA"/>
        </w:rPr>
      </w:pPr>
      <w:r>
        <w:rPr>
          <w:b/>
          <w:sz w:val="22"/>
          <w:szCs w:val="22"/>
          <w:lang w:val="uk-UA"/>
        </w:rPr>
        <w:t>Омоніми</w:t>
      </w:r>
      <w:r>
        <w:rPr>
          <w:sz w:val="22"/>
          <w:szCs w:val="22"/>
          <w:lang w:val="uk-UA"/>
        </w:rPr>
        <w:t xml:space="preserve"> ( гр.</w:t>
      </w:r>
      <w:r>
        <w:rPr>
          <w:i/>
          <w:sz w:val="22"/>
          <w:szCs w:val="22"/>
          <w:lang w:val="uk-UA"/>
        </w:rPr>
        <w:t xml:space="preserve"> </w:t>
      </w:r>
      <w:r>
        <w:rPr>
          <w:i/>
          <w:sz w:val="22"/>
          <w:szCs w:val="22"/>
          <w:lang w:val="en-US"/>
        </w:rPr>
        <w:t>homos</w:t>
      </w:r>
      <w:r>
        <w:rPr>
          <w:sz w:val="22"/>
          <w:szCs w:val="22"/>
          <w:lang w:val="uk-UA"/>
        </w:rPr>
        <w:t>- однакови</w:t>
      </w:r>
      <w:r>
        <w:rPr>
          <w:i/>
          <w:sz w:val="22"/>
          <w:szCs w:val="22"/>
          <w:lang w:val="uk-UA"/>
        </w:rPr>
        <w:t xml:space="preserve">й </w:t>
      </w:r>
      <w:r>
        <w:rPr>
          <w:sz w:val="22"/>
          <w:szCs w:val="22"/>
          <w:lang w:val="uk-UA"/>
        </w:rPr>
        <w:t xml:space="preserve">і </w:t>
      </w:r>
      <w:r>
        <w:rPr>
          <w:i/>
          <w:sz w:val="22"/>
          <w:szCs w:val="22"/>
          <w:lang w:val="uk-UA"/>
        </w:rPr>
        <w:t>onyma</w:t>
      </w:r>
      <w:r>
        <w:rPr>
          <w:sz w:val="22"/>
          <w:szCs w:val="22"/>
          <w:lang w:val="uk-UA"/>
        </w:rPr>
        <w:t xml:space="preserve"> – ім’я) це слова, однакові за звучанням, але різні за значенням.</w:t>
      </w:r>
    </w:p>
    <w:p w:rsidR="000643A7" w:rsidRDefault="000643A7" w:rsidP="000643A7">
      <w:pPr>
        <w:ind w:firstLine="708"/>
        <w:jc w:val="both"/>
        <w:rPr>
          <w:b/>
          <w:i/>
          <w:sz w:val="22"/>
          <w:szCs w:val="22"/>
          <w:lang w:val="uk-UA"/>
        </w:rPr>
      </w:pPr>
      <w:r>
        <w:rPr>
          <w:b/>
          <w:sz w:val="22"/>
          <w:szCs w:val="22"/>
          <w:lang w:val="uk-UA"/>
        </w:rPr>
        <w:t xml:space="preserve">Лексичні – це </w:t>
      </w:r>
      <w:r>
        <w:rPr>
          <w:sz w:val="22"/>
          <w:szCs w:val="22"/>
          <w:lang w:val="uk-UA"/>
        </w:rPr>
        <w:t>такі омоніми, які мають однакове звучання в усіх граматичних формах</w:t>
      </w:r>
      <w:r>
        <w:rPr>
          <w:b/>
          <w:i/>
          <w:sz w:val="22"/>
          <w:szCs w:val="22"/>
          <w:lang w:val="uk-UA"/>
        </w:rPr>
        <w:t xml:space="preserve"> </w:t>
      </w:r>
    </w:p>
    <w:p w:rsidR="000643A7" w:rsidRDefault="000643A7" w:rsidP="000643A7">
      <w:pPr>
        <w:ind w:firstLine="708"/>
        <w:jc w:val="both"/>
        <w:rPr>
          <w:b/>
          <w:sz w:val="22"/>
          <w:szCs w:val="22"/>
          <w:lang w:val="uk-UA"/>
        </w:rPr>
      </w:pPr>
      <w:r>
        <w:rPr>
          <w:b/>
          <w:i/>
          <w:sz w:val="22"/>
          <w:szCs w:val="22"/>
          <w:lang w:val="uk-UA"/>
        </w:rPr>
        <w:t>Граматичні омоніми поділяються на:</w:t>
      </w:r>
    </w:p>
    <w:p w:rsidR="000643A7" w:rsidRDefault="000643A7" w:rsidP="000643A7">
      <w:pPr>
        <w:ind w:firstLine="708"/>
        <w:jc w:val="both"/>
        <w:rPr>
          <w:b/>
          <w:sz w:val="22"/>
          <w:szCs w:val="22"/>
          <w:lang w:val="uk-UA"/>
        </w:rPr>
      </w:pPr>
      <w:r>
        <w:rPr>
          <w:b/>
          <w:sz w:val="22"/>
          <w:szCs w:val="22"/>
          <w:lang w:val="uk-UA"/>
        </w:rPr>
        <w:lastRenderedPageBreak/>
        <w:t xml:space="preserve">Омоформи – </w:t>
      </w:r>
      <w:r>
        <w:rPr>
          <w:sz w:val="22"/>
          <w:szCs w:val="22"/>
          <w:lang w:val="uk-UA"/>
        </w:rPr>
        <w:t>це</w:t>
      </w:r>
      <w:r>
        <w:rPr>
          <w:b/>
          <w:sz w:val="22"/>
          <w:szCs w:val="22"/>
          <w:lang w:val="uk-UA"/>
        </w:rPr>
        <w:t xml:space="preserve"> </w:t>
      </w:r>
      <w:r>
        <w:rPr>
          <w:sz w:val="22"/>
          <w:szCs w:val="22"/>
          <w:lang w:val="uk-UA"/>
        </w:rPr>
        <w:t xml:space="preserve"> омоніми, що виникли внаслідок збігу звукового складу граматичних форм різних частин мови.</w:t>
      </w:r>
    </w:p>
    <w:p w:rsidR="000643A7" w:rsidRDefault="000643A7" w:rsidP="000643A7">
      <w:pPr>
        <w:ind w:firstLine="708"/>
        <w:jc w:val="both"/>
        <w:rPr>
          <w:b/>
          <w:sz w:val="22"/>
          <w:szCs w:val="22"/>
          <w:lang w:val="uk-UA"/>
        </w:rPr>
      </w:pPr>
      <w:r>
        <w:rPr>
          <w:b/>
          <w:sz w:val="22"/>
          <w:szCs w:val="22"/>
          <w:lang w:val="uk-UA"/>
        </w:rPr>
        <w:t>Омографи</w:t>
      </w:r>
      <w:r>
        <w:rPr>
          <w:sz w:val="22"/>
          <w:szCs w:val="22"/>
          <w:lang w:val="uk-UA"/>
        </w:rPr>
        <w:t xml:space="preserve"> – це різні за значенням слова, що мають однакове написання, але різняться вимовою.</w:t>
      </w:r>
    </w:p>
    <w:p w:rsidR="000643A7" w:rsidRDefault="000643A7" w:rsidP="000643A7">
      <w:pPr>
        <w:ind w:firstLine="708"/>
        <w:jc w:val="both"/>
        <w:rPr>
          <w:b/>
          <w:sz w:val="22"/>
          <w:szCs w:val="22"/>
          <w:lang w:val="uk-UA"/>
        </w:rPr>
      </w:pPr>
      <w:r>
        <w:rPr>
          <w:b/>
          <w:sz w:val="22"/>
          <w:szCs w:val="22"/>
          <w:lang w:val="uk-UA"/>
        </w:rPr>
        <w:t>Омофони</w:t>
      </w:r>
      <w:r>
        <w:rPr>
          <w:sz w:val="22"/>
          <w:szCs w:val="22"/>
          <w:lang w:val="uk-UA"/>
        </w:rPr>
        <w:t xml:space="preserve"> – це однакові за звучанням, але різні за написанням слова. Вони збігаються за звучанням, але мають різний фонемний склад.</w:t>
      </w:r>
    </w:p>
    <w:p w:rsidR="000643A7" w:rsidRDefault="000643A7" w:rsidP="000643A7">
      <w:pPr>
        <w:ind w:firstLine="709"/>
        <w:jc w:val="both"/>
        <w:rPr>
          <w:b/>
          <w:sz w:val="22"/>
          <w:szCs w:val="22"/>
          <w:lang w:val="uk-UA"/>
        </w:rPr>
      </w:pPr>
      <w:r>
        <w:rPr>
          <w:b/>
          <w:sz w:val="22"/>
          <w:szCs w:val="22"/>
          <w:lang w:val="uk-UA"/>
        </w:rPr>
        <w:t>Пароніми</w:t>
      </w:r>
      <w:r>
        <w:rPr>
          <w:sz w:val="22"/>
          <w:szCs w:val="22"/>
          <w:lang w:val="uk-UA"/>
        </w:rPr>
        <w:t xml:space="preserve"> (від гр</w:t>
      </w:r>
      <w:r>
        <w:rPr>
          <w:i/>
          <w:sz w:val="22"/>
          <w:szCs w:val="22"/>
          <w:lang w:val="uk-UA"/>
        </w:rPr>
        <w:t>.</w:t>
      </w:r>
      <w:r>
        <w:rPr>
          <w:i/>
          <w:sz w:val="22"/>
          <w:szCs w:val="22"/>
          <w:lang w:val="en-US"/>
        </w:rPr>
        <w:t>Para</w:t>
      </w:r>
      <w:r>
        <w:rPr>
          <w:i/>
          <w:sz w:val="22"/>
          <w:szCs w:val="22"/>
          <w:lang w:val="uk-UA"/>
        </w:rPr>
        <w:t xml:space="preserve"> </w:t>
      </w:r>
      <w:r>
        <w:rPr>
          <w:sz w:val="22"/>
          <w:szCs w:val="22"/>
          <w:lang w:val="uk-UA"/>
        </w:rPr>
        <w:t xml:space="preserve">– біля і </w:t>
      </w:r>
      <w:r>
        <w:rPr>
          <w:i/>
          <w:sz w:val="22"/>
          <w:szCs w:val="22"/>
          <w:lang w:val="en-US"/>
        </w:rPr>
        <w:t>onyma</w:t>
      </w:r>
      <w:r>
        <w:rPr>
          <w:sz w:val="22"/>
          <w:szCs w:val="22"/>
          <w:lang w:val="uk-UA"/>
        </w:rPr>
        <w:t xml:space="preserve"> - ім’я ) це слова, різні за значенням, але подібні за звучанням.</w:t>
      </w:r>
      <w:r>
        <w:rPr>
          <w:b/>
          <w:i/>
          <w:sz w:val="22"/>
          <w:szCs w:val="22"/>
          <w:lang w:val="uk-UA"/>
        </w:rPr>
        <w:t xml:space="preserve"> </w:t>
      </w:r>
    </w:p>
    <w:p w:rsidR="000643A7" w:rsidRDefault="000643A7" w:rsidP="000643A7">
      <w:pPr>
        <w:ind w:firstLine="709"/>
        <w:jc w:val="both"/>
        <w:rPr>
          <w:b/>
          <w:sz w:val="22"/>
          <w:szCs w:val="22"/>
          <w:lang w:val="uk-UA"/>
        </w:rPr>
      </w:pPr>
      <w:r>
        <w:rPr>
          <w:b/>
          <w:sz w:val="22"/>
          <w:szCs w:val="22"/>
          <w:lang w:val="uk-UA"/>
        </w:rPr>
        <w:t>Синоніми</w:t>
      </w:r>
      <w:r>
        <w:rPr>
          <w:sz w:val="22"/>
          <w:szCs w:val="22"/>
          <w:lang w:val="uk-UA"/>
        </w:rPr>
        <w:t xml:space="preserve"> – (від гр.</w:t>
      </w:r>
      <w:r>
        <w:rPr>
          <w:i/>
          <w:sz w:val="22"/>
          <w:szCs w:val="22"/>
          <w:lang w:val="en-US"/>
        </w:rPr>
        <w:t>synonymos</w:t>
      </w:r>
      <w:r>
        <w:rPr>
          <w:sz w:val="22"/>
          <w:szCs w:val="22"/>
          <w:lang w:val="uk-UA"/>
        </w:rPr>
        <w:t xml:space="preserve"> - однойменний) – це слова, різні за звучанням, але близькі або й однакові за значенням .</w:t>
      </w:r>
    </w:p>
    <w:p w:rsidR="000643A7" w:rsidRDefault="000643A7" w:rsidP="000643A7">
      <w:pPr>
        <w:ind w:firstLine="709"/>
        <w:jc w:val="both"/>
        <w:rPr>
          <w:b/>
          <w:i/>
          <w:sz w:val="22"/>
          <w:szCs w:val="22"/>
          <w:lang w:val="uk-UA"/>
        </w:rPr>
      </w:pPr>
      <w:r>
        <w:rPr>
          <w:b/>
          <w:sz w:val="22"/>
          <w:szCs w:val="22"/>
          <w:lang w:val="uk-UA"/>
        </w:rPr>
        <w:t>Синонімічний ряд</w:t>
      </w:r>
      <w:r>
        <w:rPr>
          <w:sz w:val="22"/>
          <w:szCs w:val="22"/>
          <w:lang w:val="uk-UA"/>
        </w:rPr>
        <w:t xml:space="preserve"> – це група слів – синонімів, об’єднаних спільним лексичним значенням. Синонімічний ряд будується за такою схемою:</w:t>
      </w:r>
    </w:p>
    <w:p w:rsidR="000643A7" w:rsidRDefault="000643A7" w:rsidP="000643A7">
      <w:pPr>
        <w:ind w:firstLine="709"/>
        <w:jc w:val="both"/>
        <w:rPr>
          <w:b/>
          <w:sz w:val="22"/>
          <w:szCs w:val="22"/>
          <w:lang w:val="uk-UA"/>
        </w:rPr>
      </w:pPr>
      <w:r>
        <w:rPr>
          <w:b/>
          <w:i/>
          <w:sz w:val="22"/>
          <w:szCs w:val="22"/>
          <w:lang w:val="uk-UA"/>
        </w:rPr>
        <w:t>Стрижневе слово ------ синонім ------- синонім --------- синонім ------синонім ------- синонім  і т.д.</w:t>
      </w:r>
    </w:p>
    <w:p w:rsidR="000643A7" w:rsidRDefault="000643A7" w:rsidP="000643A7">
      <w:pPr>
        <w:ind w:firstLine="680"/>
        <w:jc w:val="both"/>
        <w:rPr>
          <w:b/>
          <w:sz w:val="22"/>
          <w:szCs w:val="22"/>
          <w:lang w:val="uk-UA"/>
        </w:rPr>
      </w:pPr>
      <w:r>
        <w:rPr>
          <w:b/>
          <w:sz w:val="22"/>
          <w:szCs w:val="22"/>
          <w:lang w:val="uk-UA"/>
        </w:rPr>
        <w:t>Семантичні</w:t>
      </w:r>
      <w:r>
        <w:rPr>
          <w:sz w:val="22"/>
          <w:szCs w:val="22"/>
          <w:lang w:val="uk-UA"/>
        </w:rPr>
        <w:t xml:space="preserve"> синоніми – це є слова, що відрізняються одне від одного логічними відтінками значень.</w:t>
      </w:r>
      <w:r>
        <w:rPr>
          <w:b/>
          <w:sz w:val="22"/>
          <w:szCs w:val="22"/>
          <w:lang w:val="uk-UA"/>
        </w:rPr>
        <w:t xml:space="preserve"> </w:t>
      </w:r>
    </w:p>
    <w:p w:rsidR="000643A7" w:rsidRDefault="000643A7" w:rsidP="000643A7">
      <w:pPr>
        <w:ind w:firstLine="680"/>
        <w:jc w:val="both"/>
        <w:rPr>
          <w:b/>
          <w:sz w:val="22"/>
          <w:szCs w:val="22"/>
          <w:lang w:val="uk-UA"/>
        </w:rPr>
      </w:pPr>
      <w:r>
        <w:rPr>
          <w:b/>
          <w:sz w:val="22"/>
          <w:szCs w:val="22"/>
          <w:lang w:val="uk-UA"/>
        </w:rPr>
        <w:t>Стилістичні</w:t>
      </w:r>
      <w:r>
        <w:rPr>
          <w:sz w:val="22"/>
          <w:szCs w:val="22"/>
          <w:lang w:val="uk-UA"/>
        </w:rPr>
        <w:t xml:space="preserve"> синоніми – це слова, які мають тотожне значення, але різне стилістичне забарвлення значень.</w:t>
      </w:r>
      <w:r>
        <w:rPr>
          <w:b/>
          <w:sz w:val="22"/>
          <w:szCs w:val="22"/>
          <w:lang w:val="uk-UA"/>
        </w:rPr>
        <w:t xml:space="preserve"> </w:t>
      </w:r>
    </w:p>
    <w:p w:rsidR="000643A7" w:rsidRDefault="000643A7" w:rsidP="000643A7">
      <w:pPr>
        <w:ind w:firstLine="680"/>
        <w:jc w:val="both"/>
        <w:rPr>
          <w:b/>
          <w:sz w:val="22"/>
          <w:szCs w:val="22"/>
          <w:lang w:val="uk-UA"/>
        </w:rPr>
      </w:pPr>
      <w:r>
        <w:rPr>
          <w:b/>
          <w:sz w:val="22"/>
          <w:szCs w:val="22"/>
          <w:lang w:val="uk-UA"/>
        </w:rPr>
        <w:t>Семантико-стилістичні</w:t>
      </w:r>
      <w:r>
        <w:rPr>
          <w:sz w:val="22"/>
          <w:szCs w:val="22"/>
          <w:lang w:val="uk-UA"/>
        </w:rPr>
        <w:t xml:space="preserve"> синоніми – це слова-синоніми, що відрізняються один від одного як додатковими відтінками у значеннях, так стилістичним використанням.</w:t>
      </w:r>
    </w:p>
    <w:p w:rsidR="000643A7" w:rsidRDefault="000643A7" w:rsidP="000643A7">
      <w:pPr>
        <w:ind w:firstLine="680"/>
        <w:jc w:val="both"/>
        <w:rPr>
          <w:b/>
          <w:sz w:val="22"/>
          <w:szCs w:val="22"/>
          <w:lang w:val="uk-UA"/>
        </w:rPr>
      </w:pPr>
      <w:r>
        <w:rPr>
          <w:b/>
          <w:sz w:val="22"/>
          <w:szCs w:val="22"/>
          <w:lang w:val="uk-UA"/>
        </w:rPr>
        <w:t>Контекстуальні</w:t>
      </w:r>
      <w:r>
        <w:rPr>
          <w:sz w:val="22"/>
          <w:szCs w:val="22"/>
          <w:lang w:val="uk-UA"/>
        </w:rPr>
        <w:t xml:space="preserve"> синоніми - це слова, що утворюють синонімічні зв’язки лише в певному контексті</w:t>
      </w:r>
    </w:p>
    <w:p w:rsidR="000643A7" w:rsidRDefault="000643A7" w:rsidP="000643A7">
      <w:pPr>
        <w:ind w:firstLine="709"/>
        <w:jc w:val="both"/>
        <w:rPr>
          <w:b/>
          <w:sz w:val="22"/>
          <w:szCs w:val="22"/>
          <w:lang w:val="uk-UA"/>
        </w:rPr>
      </w:pPr>
      <w:r>
        <w:rPr>
          <w:b/>
          <w:sz w:val="22"/>
          <w:szCs w:val="22"/>
          <w:lang w:val="uk-UA"/>
        </w:rPr>
        <w:t xml:space="preserve">Фразеологічні </w:t>
      </w:r>
      <w:r>
        <w:rPr>
          <w:sz w:val="22"/>
          <w:szCs w:val="22"/>
          <w:lang w:val="uk-UA"/>
        </w:rPr>
        <w:t xml:space="preserve">синоніми  - вирази, що становлять стійкі мовні звороти: </w:t>
      </w:r>
      <w:r>
        <w:rPr>
          <w:b/>
          <w:i/>
          <w:sz w:val="22"/>
          <w:szCs w:val="22"/>
          <w:lang w:val="uk-UA"/>
        </w:rPr>
        <w:t xml:space="preserve"> бити – піднімати руку, наминати боки</w:t>
      </w:r>
      <w:r>
        <w:rPr>
          <w:sz w:val="22"/>
          <w:szCs w:val="22"/>
          <w:lang w:val="uk-UA"/>
        </w:rPr>
        <w:t xml:space="preserve"> .</w:t>
      </w:r>
    </w:p>
    <w:p w:rsidR="000643A7" w:rsidRDefault="000643A7" w:rsidP="000643A7">
      <w:pPr>
        <w:ind w:firstLine="709"/>
        <w:jc w:val="both"/>
        <w:rPr>
          <w:b/>
          <w:sz w:val="22"/>
          <w:szCs w:val="22"/>
          <w:lang w:val="uk-UA"/>
        </w:rPr>
      </w:pPr>
      <w:r>
        <w:rPr>
          <w:b/>
          <w:sz w:val="22"/>
          <w:szCs w:val="22"/>
          <w:lang w:val="uk-UA"/>
        </w:rPr>
        <w:t>Антоніми</w:t>
      </w:r>
      <w:r>
        <w:rPr>
          <w:b/>
          <w:i/>
          <w:sz w:val="22"/>
          <w:szCs w:val="22"/>
          <w:lang w:val="uk-UA"/>
        </w:rPr>
        <w:t xml:space="preserve"> </w:t>
      </w:r>
      <w:r>
        <w:rPr>
          <w:sz w:val="22"/>
          <w:szCs w:val="22"/>
          <w:lang w:val="uk-UA"/>
        </w:rPr>
        <w:t xml:space="preserve"> - це слова з протилежним значенням ( від гр.</w:t>
      </w:r>
      <w:r>
        <w:rPr>
          <w:i/>
          <w:sz w:val="22"/>
          <w:szCs w:val="22"/>
          <w:lang w:val="en-US"/>
        </w:rPr>
        <w:t>anti</w:t>
      </w:r>
      <w:r>
        <w:rPr>
          <w:sz w:val="22"/>
          <w:szCs w:val="22"/>
          <w:lang w:val="uk-UA"/>
        </w:rPr>
        <w:t xml:space="preserve"> - проти і </w:t>
      </w:r>
      <w:r>
        <w:rPr>
          <w:i/>
          <w:sz w:val="22"/>
          <w:szCs w:val="22"/>
          <w:lang w:val="en-US"/>
        </w:rPr>
        <w:t>onyma</w:t>
      </w:r>
      <w:r>
        <w:rPr>
          <w:sz w:val="22"/>
          <w:szCs w:val="22"/>
          <w:lang w:val="uk-UA"/>
        </w:rPr>
        <w:t xml:space="preserve"> - ім’я). Антоніми творять </w:t>
      </w:r>
      <w:r>
        <w:rPr>
          <w:b/>
          <w:i/>
          <w:sz w:val="22"/>
          <w:szCs w:val="22"/>
          <w:lang w:val="uk-UA"/>
        </w:rPr>
        <w:t>антонімічну пару.</w:t>
      </w:r>
    </w:p>
    <w:p w:rsidR="000643A7" w:rsidRDefault="000643A7" w:rsidP="000643A7">
      <w:pPr>
        <w:ind w:firstLine="709"/>
        <w:jc w:val="both"/>
        <w:rPr>
          <w:sz w:val="22"/>
          <w:szCs w:val="22"/>
          <w:lang w:val="uk-UA"/>
        </w:rPr>
      </w:pPr>
      <w:r>
        <w:rPr>
          <w:b/>
          <w:sz w:val="22"/>
          <w:szCs w:val="22"/>
          <w:lang w:val="uk-UA"/>
        </w:rPr>
        <w:t>Антонімічні пари не творять:</w:t>
      </w:r>
      <w:r>
        <w:rPr>
          <w:sz w:val="22"/>
          <w:szCs w:val="22"/>
          <w:lang w:val="uk-UA"/>
        </w:rPr>
        <w:t xml:space="preserve"> </w:t>
      </w:r>
    </w:p>
    <w:p w:rsidR="000643A7" w:rsidRDefault="000643A7" w:rsidP="000643A7">
      <w:pPr>
        <w:ind w:firstLine="709"/>
        <w:jc w:val="both"/>
        <w:rPr>
          <w:sz w:val="22"/>
          <w:szCs w:val="22"/>
          <w:lang w:val="uk-UA"/>
        </w:rPr>
      </w:pPr>
      <w:r>
        <w:rPr>
          <w:sz w:val="22"/>
          <w:szCs w:val="22"/>
          <w:lang w:val="uk-UA"/>
        </w:rPr>
        <w:t>1. Серед іменників антонімічність невластива більшості назв конкретних предметів: п</w:t>
      </w:r>
      <w:r>
        <w:rPr>
          <w:b/>
          <w:i/>
          <w:sz w:val="22"/>
          <w:szCs w:val="22"/>
          <w:lang w:val="uk-UA"/>
        </w:rPr>
        <w:t xml:space="preserve">альто, лан, вікно, гребінь, </w:t>
      </w:r>
      <w:r>
        <w:rPr>
          <w:sz w:val="22"/>
          <w:szCs w:val="22"/>
          <w:lang w:val="uk-UA"/>
        </w:rPr>
        <w:t xml:space="preserve">назв істот: </w:t>
      </w:r>
      <w:r>
        <w:rPr>
          <w:b/>
          <w:i/>
          <w:sz w:val="22"/>
          <w:szCs w:val="22"/>
          <w:lang w:val="uk-UA"/>
        </w:rPr>
        <w:t>тигр, заєць, ластівка.</w:t>
      </w:r>
    </w:p>
    <w:p w:rsidR="000643A7" w:rsidRDefault="000643A7" w:rsidP="000643A7">
      <w:pPr>
        <w:ind w:firstLine="709"/>
        <w:jc w:val="both"/>
        <w:rPr>
          <w:sz w:val="22"/>
          <w:szCs w:val="22"/>
          <w:lang w:val="uk-UA"/>
        </w:rPr>
      </w:pPr>
      <w:r>
        <w:rPr>
          <w:sz w:val="22"/>
          <w:szCs w:val="22"/>
          <w:lang w:val="uk-UA"/>
        </w:rPr>
        <w:t>2.До певної групи якісних прикметників:</w:t>
      </w:r>
    </w:p>
    <w:p w:rsidR="000643A7" w:rsidRDefault="000643A7" w:rsidP="000643A7">
      <w:pPr>
        <w:ind w:firstLine="709"/>
        <w:jc w:val="both"/>
        <w:rPr>
          <w:sz w:val="22"/>
          <w:szCs w:val="22"/>
          <w:lang w:val="uk-UA"/>
        </w:rPr>
      </w:pPr>
      <w:r>
        <w:rPr>
          <w:sz w:val="22"/>
          <w:szCs w:val="22"/>
          <w:lang w:val="uk-UA"/>
        </w:rPr>
        <w:t xml:space="preserve">а) які означають кольори (крім контрастних): </w:t>
      </w:r>
      <w:r>
        <w:rPr>
          <w:b/>
          <w:i/>
          <w:sz w:val="22"/>
          <w:szCs w:val="22"/>
          <w:lang w:val="uk-UA"/>
        </w:rPr>
        <w:t>зелений</w:t>
      </w:r>
      <w:r>
        <w:rPr>
          <w:sz w:val="22"/>
          <w:szCs w:val="22"/>
          <w:lang w:val="uk-UA"/>
        </w:rPr>
        <w:t xml:space="preserve">, </w:t>
      </w:r>
      <w:r>
        <w:rPr>
          <w:b/>
          <w:i/>
          <w:sz w:val="22"/>
          <w:szCs w:val="22"/>
          <w:lang w:val="uk-UA"/>
        </w:rPr>
        <w:t>сірий, жовтий</w:t>
      </w:r>
      <w:r>
        <w:rPr>
          <w:sz w:val="22"/>
          <w:szCs w:val="22"/>
          <w:lang w:val="uk-UA"/>
        </w:rPr>
        <w:t xml:space="preserve"> (але: </w:t>
      </w:r>
      <w:r>
        <w:rPr>
          <w:b/>
          <w:i/>
          <w:sz w:val="22"/>
          <w:szCs w:val="22"/>
          <w:lang w:val="uk-UA"/>
        </w:rPr>
        <w:t>білий – чорний, темний – світлий</w:t>
      </w:r>
      <w:r>
        <w:rPr>
          <w:sz w:val="22"/>
          <w:szCs w:val="22"/>
          <w:lang w:val="uk-UA"/>
        </w:rPr>
        <w:t>).</w:t>
      </w:r>
    </w:p>
    <w:p w:rsidR="000643A7" w:rsidRDefault="000643A7" w:rsidP="000643A7">
      <w:pPr>
        <w:ind w:firstLine="709"/>
        <w:jc w:val="both"/>
        <w:rPr>
          <w:sz w:val="22"/>
          <w:szCs w:val="22"/>
          <w:lang w:val="uk-UA"/>
        </w:rPr>
      </w:pPr>
      <w:r>
        <w:rPr>
          <w:sz w:val="22"/>
          <w:szCs w:val="22"/>
          <w:lang w:val="uk-UA"/>
        </w:rPr>
        <w:t xml:space="preserve">б)  які означають відтінки кольорів: </w:t>
      </w:r>
      <w:r>
        <w:rPr>
          <w:b/>
          <w:i/>
          <w:sz w:val="22"/>
          <w:szCs w:val="22"/>
          <w:lang w:val="uk-UA"/>
        </w:rPr>
        <w:t>темно -жовтий, брудно-білий.</w:t>
      </w:r>
    </w:p>
    <w:p w:rsidR="000643A7" w:rsidRDefault="000643A7" w:rsidP="000643A7">
      <w:pPr>
        <w:ind w:firstLine="709"/>
        <w:jc w:val="both"/>
        <w:rPr>
          <w:sz w:val="22"/>
          <w:szCs w:val="22"/>
          <w:lang w:val="uk-UA"/>
        </w:rPr>
      </w:pPr>
      <w:r>
        <w:rPr>
          <w:sz w:val="22"/>
          <w:szCs w:val="22"/>
          <w:lang w:val="uk-UA"/>
        </w:rPr>
        <w:t>3.Числівники</w:t>
      </w:r>
      <w:r>
        <w:rPr>
          <w:b/>
          <w:i/>
          <w:sz w:val="22"/>
          <w:szCs w:val="22"/>
          <w:lang w:val="uk-UA"/>
        </w:rPr>
        <w:t>: дев’ять, п’ять, тридцять шість.</w:t>
      </w:r>
    </w:p>
    <w:p w:rsidR="000643A7" w:rsidRDefault="000643A7" w:rsidP="000643A7">
      <w:pPr>
        <w:ind w:firstLine="709"/>
        <w:jc w:val="both"/>
        <w:rPr>
          <w:sz w:val="22"/>
          <w:szCs w:val="22"/>
          <w:lang w:val="uk-UA"/>
        </w:rPr>
      </w:pPr>
      <w:r>
        <w:rPr>
          <w:sz w:val="22"/>
          <w:szCs w:val="22"/>
          <w:lang w:val="uk-UA"/>
        </w:rPr>
        <w:lastRenderedPageBreak/>
        <w:t xml:space="preserve">4. Складні слова: </w:t>
      </w:r>
      <w:r>
        <w:rPr>
          <w:b/>
          <w:i/>
          <w:sz w:val="22"/>
          <w:szCs w:val="22"/>
          <w:lang w:val="uk-UA"/>
        </w:rPr>
        <w:t>світловодолікування,</w:t>
      </w:r>
      <w:r>
        <w:rPr>
          <w:sz w:val="22"/>
          <w:szCs w:val="22"/>
          <w:lang w:val="uk-UA"/>
        </w:rPr>
        <w:t xml:space="preserve"> </w:t>
      </w:r>
      <w:r>
        <w:rPr>
          <w:b/>
          <w:i/>
          <w:sz w:val="22"/>
          <w:szCs w:val="22"/>
          <w:lang w:val="uk-UA"/>
        </w:rPr>
        <w:t>п’ятизарядний, газозварювальний.</w:t>
      </w:r>
    </w:p>
    <w:p w:rsidR="000643A7" w:rsidRDefault="000643A7" w:rsidP="000643A7">
      <w:pPr>
        <w:ind w:firstLine="709"/>
        <w:jc w:val="both"/>
        <w:rPr>
          <w:sz w:val="22"/>
          <w:szCs w:val="22"/>
          <w:lang w:val="uk-UA"/>
        </w:rPr>
      </w:pPr>
      <w:r>
        <w:rPr>
          <w:sz w:val="22"/>
          <w:szCs w:val="22"/>
          <w:lang w:val="uk-UA"/>
        </w:rPr>
        <w:t xml:space="preserve">5. Слова, вжиті в переносному значенні, можуть втрачати здатність утворювати антонімічні пари: </w:t>
      </w:r>
      <w:r>
        <w:rPr>
          <w:b/>
          <w:i/>
          <w:sz w:val="22"/>
          <w:szCs w:val="22"/>
          <w:lang w:val="uk-UA"/>
        </w:rPr>
        <w:t>великий Чайковський, світлі мрії, ясна пам’ять.</w:t>
      </w:r>
    </w:p>
    <w:p w:rsidR="000643A7" w:rsidRDefault="000643A7" w:rsidP="00175F55">
      <w:pPr>
        <w:ind w:firstLine="680"/>
        <w:jc w:val="both"/>
        <w:rPr>
          <w:sz w:val="20"/>
        </w:rPr>
      </w:pPr>
      <w:r>
        <w:rPr>
          <w:sz w:val="22"/>
          <w:szCs w:val="22"/>
          <w:lang w:val="uk-UA"/>
        </w:rPr>
        <w:t xml:space="preserve">6. Прийменники як слова, що не мають або майже повністю втратили   лексичне значення, можуть об’єднуватись в антонімічні пари  тільки в сполученні з повнозначними частинами мови: </w:t>
      </w:r>
      <w:r>
        <w:rPr>
          <w:b/>
          <w:i/>
          <w:sz w:val="22"/>
          <w:szCs w:val="22"/>
          <w:lang w:val="uk-UA"/>
        </w:rPr>
        <w:t>до берега – від берега, над столом</w:t>
      </w:r>
      <w:r>
        <w:rPr>
          <w:sz w:val="22"/>
          <w:szCs w:val="22"/>
          <w:lang w:val="uk-UA"/>
        </w:rPr>
        <w:t xml:space="preserve"> – </w:t>
      </w:r>
      <w:r>
        <w:rPr>
          <w:b/>
          <w:i/>
          <w:sz w:val="22"/>
          <w:szCs w:val="22"/>
          <w:lang w:val="uk-UA"/>
        </w:rPr>
        <w:t>під столом.</w:t>
      </w:r>
    </w:p>
    <w:p w:rsidR="000643A7" w:rsidRDefault="000643A7" w:rsidP="000643A7">
      <w:pPr>
        <w:ind w:firstLine="709"/>
        <w:jc w:val="both"/>
        <w:rPr>
          <w:sz w:val="22"/>
          <w:szCs w:val="22"/>
          <w:lang w:val="uk-UA"/>
        </w:rPr>
      </w:pPr>
      <w:r>
        <w:rPr>
          <w:sz w:val="22"/>
          <w:szCs w:val="22"/>
          <w:lang w:val="uk-UA"/>
        </w:rPr>
        <w:t xml:space="preserve">Слова </w:t>
      </w:r>
      <w:r>
        <w:rPr>
          <w:b/>
          <w:sz w:val="22"/>
          <w:szCs w:val="22"/>
          <w:lang w:val="uk-UA"/>
        </w:rPr>
        <w:t>праіндоєвропейського походження</w:t>
      </w:r>
      <w:r>
        <w:rPr>
          <w:sz w:val="22"/>
          <w:szCs w:val="22"/>
          <w:lang w:val="uk-UA"/>
        </w:rPr>
        <w:t xml:space="preserve">. наявні  у мові народів, які жили або живуть на території Європи та Південно-Східної Азії і виникли у період функціонування так званої праіндоєвропейської мови. Це найдавніші слова в сучасній українській мові і  означають найбільш необхідні предмети, явища, поняття, дії: </w:t>
      </w:r>
      <w:r>
        <w:rPr>
          <w:b/>
          <w:i/>
          <w:sz w:val="22"/>
          <w:szCs w:val="22"/>
          <w:lang w:val="uk-UA"/>
        </w:rPr>
        <w:t>день, мати, молоко.</w:t>
      </w:r>
    </w:p>
    <w:p w:rsidR="000643A7" w:rsidRDefault="000643A7" w:rsidP="000643A7">
      <w:pPr>
        <w:ind w:firstLine="708"/>
        <w:jc w:val="both"/>
        <w:rPr>
          <w:sz w:val="22"/>
          <w:szCs w:val="22"/>
          <w:lang w:val="uk-UA"/>
        </w:rPr>
      </w:pPr>
      <w:r>
        <w:rPr>
          <w:sz w:val="22"/>
          <w:szCs w:val="22"/>
          <w:lang w:val="uk-UA"/>
        </w:rPr>
        <w:t xml:space="preserve">Слова </w:t>
      </w:r>
      <w:r>
        <w:rPr>
          <w:b/>
          <w:sz w:val="22"/>
          <w:szCs w:val="22"/>
          <w:lang w:val="uk-UA"/>
        </w:rPr>
        <w:t xml:space="preserve">спільнослов’янського походження </w:t>
      </w:r>
      <w:r>
        <w:rPr>
          <w:sz w:val="22"/>
          <w:szCs w:val="22"/>
          <w:lang w:val="uk-UA"/>
        </w:rPr>
        <w:t>успадковані українською мовою з періоду так званої    слов’янської мовної єдності. Лексика спільнослов’янського походження успадковані українською мовою і всіма слов’янськими мовами. Слова цього періоду означають поняття, явища і предмети, тісно пов’язані з повсякденним життям людини:</w:t>
      </w:r>
      <w:r>
        <w:rPr>
          <w:b/>
          <w:i/>
          <w:sz w:val="22"/>
          <w:szCs w:val="22"/>
          <w:lang w:val="uk-UA"/>
        </w:rPr>
        <w:t xml:space="preserve"> ведмідь, пес, плуг</w:t>
      </w:r>
      <w:r>
        <w:rPr>
          <w:sz w:val="22"/>
          <w:szCs w:val="22"/>
          <w:lang w:val="uk-UA"/>
        </w:rPr>
        <w:t>.</w:t>
      </w:r>
    </w:p>
    <w:p w:rsidR="000643A7" w:rsidRPr="00800B81" w:rsidRDefault="000643A7" w:rsidP="000643A7">
      <w:pPr>
        <w:jc w:val="both"/>
        <w:rPr>
          <w:b/>
          <w:sz w:val="22"/>
          <w:szCs w:val="22"/>
          <w:lang w:val="uk-UA"/>
        </w:rPr>
      </w:pPr>
      <w:r>
        <w:rPr>
          <w:sz w:val="22"/>
          <w:szCs w:val="22"/>
          <w:lang w:val="uk-UA"/>
        </w:rPr>
        <w:t xml:space="preserve"> </w:t>
      </w:r>
      <w:r>
        <w:rPr>
          <w:sz w:val="22"/>
          <w:szCs w:val="22"/>
          <w:lang w:val="uk-UA"/>
        </w:rPr>
        <w:tab/>
        <w:t xml:space="preserve">Слова </w:t>
      </w:r>
      <w:r>
        <w:rPr>
          <w:b/>
          <w:sz w:val="22"/>
          <w:szCs w:val="22"/>
          <w:lang w:val="uk-UA"/>
        </w:rPr>
        <w:t>спільносхіднослов’янського походження.</w:t>
      </w:r>
      <w:r>
        <w:rPr>
          <w:sz w:val="22"/>
          <w:szCs w:val="22"/>
          <w:lang w:val="uk-UA"/>
        </w:rPr>
        <w:t xml:space="preserve"> Це слова, характерні лише для східнослов’янської підгрупи мов: української, російської та білоруської: </w:t>
      </w:r>
      <w:r>
        <w:rPr>
          <w:b/>
          <w:i/>
          <w:sz w:val="22"/>
          <w:szCs w:val="22"/>
          <w:lang w:val="uk-UA"/>
        </w:rPr>
        <w:t>батько, дядько, племінник</w:t>
      </w:r>
      <w:r>
        <w:rPr>
          <w:sz w:val="22"/>
          <w:szCs w:val="22"/>
          <w:lang w:val="uk-UA"/>
        </w:rPr>
        <w:t xml:space="preserve">; </w:t>
      </w:r>
      <w:r>
        <w:rPr>
          <w:b/>
          <w:i/>
          <w:sz w:val="22"/>
          <w:szCs w:val="22"/>
          <w:lang w:val="uk-UA"/>
        </w:rPr>
        <w:t>риболов, мельник</w:t>
      </w:r>
      <w:r>
        <w:rPr>
          <w:sz w:val="22"/>
          <w:szCs w:val="22"/>
          <w:lang w:val="uk-UA"/>
        </w:rPr>
        <w:t>;</w:t>
      </w:r>
    </w:p>
    <w:p w:rsidR="000643A7" w:rsidRDefault="000643A7" w:rsidP="000643A7">
      <w:pPr>
        <w:pStyle w:val="21"/>
        <w:tabs>
          <w:tab w:val="left" w:pos="900"/>
        </w:tabs>
        <w:spacing w:line="240" w:lineRule="auto"/>
        <w:ind w:firstLine="709"/>
        <w:jc w:val="both"/>
        <w:rPr>
          <w:rFonts w:ascii="Times New Roman" w:hAnsi="Times New Roman"/>
          <w:b/>
          <w:i/>
          <w:sz w:val="22"/>
          <w:szCs w:val="22"/>
        </w:rPr>
      </w:pPr>
      <w:r>
        <w:rPr>
          <w:rFonts w:ascii="Times New Roman" w:hAnsi="Times New Roman"/>
          <w:b/>
          <w:sz w:val="22"/>
          <w:szCs w:val="22"/>
        </w:rPr>
        <w:t>Власне українські</w:t>
      </w:r>
      <w:r>
        <w:rPr>
          <w:rFonts w:ascii="Times New Roman" w:hAnsi="Times New Roman"/>
          <w:sz w:val="22"/>
          <w:szCs w:val="22"/>
        </w:rPr>
        <w:t xml:space="preserve"> слова становлять найбільшу за чисельністю частину української лексики. Це слова, властиві тільки українській мові. Вони означають назви стосунків між людьми, предмети побуту, страви, звичаї, ознаки, якості, дії, час, простір: </w:t>
      </w:r>
      <w:r>
        <w:rPr>
          <w:rFonts w:ascii="Times New Roman" w:hAnsi="Times New Roman"/>
          <w:b/>
          <w:i/>
          <w:sz w:val="22"/>
          <w:szCs w:val="22"/>
        </w:rPr>
        <w:t>дружина, рада, галушки, вареники, паляниця, гопак, кремезний, яскравий, чарівний, коханий, міркувати.</w:t>
      </w:r>
    </w:p>
    <w:p w:rsidR="00BC19E3" w:rsidRDefault="00BC19E3" w:rsidP="00BC19E3">
      <w:pPr>
        <w:pStyle w:val="21"/>
        <w:tabs>
          <w:tab w:val="left" w:pos="900"/>
        </w:tabs>
        <w:spacing w:line="240" w:lineRule="auto"/>
        <w:ind w:firstLine="709"/>
        <w:jc w:val="both"/>
        <w:rPr>
          <w:rFonts w:ascii="Times New Roman" w:hAnsi="Times New Roman"/>
          <w:sz w:val="22"/>
          <w:szCs w:val="22"/>
        </w:rPr>
      </w:pPr>
      <w:r>
        <w:rPr>
          <w:rFonts w:ascii="Times New Roman" w:hAnsi="Times New Roman"/>
          <w:b/>
          <w:sz w:val="22"/>
          <w:szCs w:val="22"/>
        </w:rPr>
        <w:t>Старослов’янізми</w:t>
      </w:r>
      <w:r>
        <w:rPr>
          <w:rFonts w:ascii="Times New Roman" w:hAnsi="Times New Roman"/>
          <w:sz w:val="22"/>
          <w:szCs w:val="22"/>
        </w:rPr>
        <w:t xml:space="preserve"> – найдавніші запозичення зі старослов’янської мови  - першої  зафіксованої в літературних пам’ятках  ІХ-ХІ ст. мови слов’ян: </w:t>
      </w:r>
      <w:r>
        <w:rPr>
          <w:rFonts w:ascii="Times New Roman" w:hAnsi="Times New Roman"/>
          <w:b/>
          <w:i/>
          <w:sz w:val="22"/>
          <w:szCs w:val="22"/>
        </w:rPr>
        <w:t>страждущий, благодать, воздвигнути.</w:t>
      </w:r>
    </w:p>
    <w:p w:rsidR="00BC19E3" w:rsidRDefault="00BC19E3" w:rsidP="00BC19E3">
      <w:pPr>
        <w:pStyle w:val="21"/>
        <w:tabs>
          <w:tab w:val="left" w:pos="900"/>
        </w:tabs>
        <w:spacing w:line="240" w:lineRule="auto"/>
        <w:ind w:firstLine="709"/>
        <w:jc w:val="both"/>
        <w:rPr>
          <w:rFonts w:ascii="Times New Roman" w:hAnsi="Times New Roman"/>
          <w:sz w:val="22"/>
          <w:szCs w:val="22"/>
        </w:rPr>
      </w:pPr>
      <w:r>
        <w:rPr>
          <w:rFonts w:ascii="Times New Roman" w:hAnsi="Times New Roman"/>
          <w:sz w:val="22"/>
          <w:szCs w:val="22"/>
        </w:rPr>
        <w:t xml:space="preserve">Запозичення </w:t>
      </w:r>
      <w:r>
        <w:rPr>
          <w:rFonts w:ascii="Times New Roman" w:hAnsi="Times New Roman"/>
          <w:b/>
          <w:sz w:val="22"/>
          <w:szCs w:val="22"/>
        </w:rPr>
        <w:t>з російської мови</w:t>
      </w:r>
      <w:r>
        <w:rPr>
          <w:rFonts w:ascii="Times New Roman" w:hAnsi="Times New Roman"/>
          <w:sz w:val="22"/>
          <w:szCs w:val="22"/>
        </w:rPr>
        <w:t xml:space="preserve"> становлять  значну частину слів серед слов’янських запозичень:</w:t>
      </w:r>
      <w:r>
        <w:rPr>
          <w:rFonts w:ascii="Times New Roman" w:hAnsi="Times New Roman"/>
          <w:b/>
          <w:i/>
          <w:sz w:val="22"/>
          <w:szCs w:val="22"/>
        </w:rPr>
        <w:t xml:space="preserve"> гармоніст, самовар, лящ.</w:t>
      </w:r>
      <w:r>
        <w:rPr>
          <w:rFonts w:ascii="Times New Roman" w:hAnsi="Times New Roman"/>
          <w:sz w:val="22"/>
          <w:szCs w:val="22"/>
        </w:rPr>
        <w:t xml:space="preserve"> </w:t>
      </w:r>
    </w:p>
    <w:p w:rsidR="00BC19E3" w:rsidRDefault="00BC19E3" w:rsidP="00BC19E3">
      <w:pPr>
        <w:pStyle w:val="21"/>
        <w:tabs>
          <w:tab w:val="left" w:pos="900"/>
        </w:tabs>
        <w:spacing w:line="240" w:lineRule="auto"/>
        <w:ind w:firstLine="709"/>
        <w:jc w:val="both"/>
        <w:rPr>
          <w:rFonts w:ascii="Times New Roman" w:hAnsi="Times New Roman"/>
          <w:b/>
          <w:sz w:val="22"/>
          <w:szCs w:val="22"/>
        </w:rPr>
      </w:pPr>
      <w:r>
        <w:rPr>
          <w:rFonts w:ascii="Times New Roman" w:hAnsi="Times New Roman"/>
          <w:sz w:val="22"/>
          <w:szCs w:val="22"/>
        </w:rPr>
        <w:t xml:space="preserve">Запозичення </w:t>
      </w:r>
      <w:r>
        <w:rPr>
          <w:rFonts w:ascii="Times New Roman" w:hAnsi="Times New Roman"/>
          <w:b/>
          <w:sz w:val="22"/>
          <w:szCs w:val="22"/>
        </w:rPr>
        <w:t>з білоруської мови</w:t>
      </w:r>
      <w:r>
        <w:rPr>
          <w:rFonts w:ascii="Times New Roman" w:hAnsi="Times New Roman"/>
          <w:sz w:val="22"/>
          <w:szCs w:val="22"/>
        </w:rPr>
        <w:t xml:space="preserve"> становлять порівняно невелику частину запозичень зі слов’янських мов. Білорусизмами є </w:t>
      </w:r>
      <w:r>
        <w:rPr>
          <w:rFonts w:ascii="Times New Roman" w:hAnsi="Times New Roman"/>
          <w:sz w:val="22"/>
          <w:szCs w:val="22"/>
        </w:rPr>
        <w:lastRenderedPageBreak/>
        <w:t xml:space="preserve">слова </w:t>
      </w:r>
      <w:r>
        <w:rPr>
          <w:rFonts w:ascii="Times New Roman" w:hAnsi="Times New Roman"/>
          <w:b/>
          <w:i/>
          <w:sz w:val="22"/>
          <w:szCs w:val="22"/>
        </w:rPr>
        <w:t>гарячий,</w:t>
      </w:r>
      <w:r>
        <w:rPr>
          <w:rFonts w:ascii="Times New Roman" w:hAnsi="Times New Roman"/>
          <w:sz w:val="22"/>
          <w:szCs w:val="22"/>
        </w:rPr>
        <w:t xml:space="preserve"> </w:t>
      </w:r>
      <w:r>
        <w:rPr>
          <w:rFonts w:ascii="Times New Roman" w:hAnsi="Times New Roman"/>
          <w:b/>
          <w:i/>
          <w:sz w:val="22"/>
          <w:szCs w:val="22"/>
        </w:rPr>
        <w:t>качан, хазяїн.</w:t>
      </w:r>
    </w:p>
    <w:p w:rsidR="00BC19E3" w:rsidRDefault="00BC19E3" w:rsidP="00BC19E3">
      <w:pPr>
        <w:pStyle w:val="21"/>
        <w:tabs>
          <w:tab w:val="left" w:pos="900"/>
        </w:tabs>
        <w:spacing w:line="240" w:lineRule="auto"/>
        <w:ind w:firstLine="709"/>
        <w:jc w:val="both"/>
        <w:rPr>
          <w:rFonts w:ascii="Times New Roman" w:hAnsi="Times New Roman"/>
          <w:sz w:val="22"/>
          <w:szCs w:val="22"/>
        </w:rPr>
      </w:pPr>
      <w:r>
        <w:rPr>
          <w:rFonts w:ascii="Times New Roman" w:hAnsi="Times New Roman"/>
          <w:b/>
          <w:sz w:val="22"/>
          <w:szCs w:val="22"/>
        </w:rPr>
        <w:t xml:space="preserve"> Грецизми</w:t>
      </w:r>
      <w:r>
        <w:rPr>
          <w:rFonts w:ascii="Times New Roman" w:hAnsi="Times New Roman"/>
          <w:sz w:val="22"/>
          <w:szCs w:val="22"/>
        </w:rPr>
        <w:t xml:space="preserve"> -  це запозичення з грецької мови: </w:t>
      </w:r>
      <w:r>
        <w:rPr>
          <w:rFonts w:ascii="Times New Roman" w:hAnsi="Times New Roman"/>
          <w:b/>
          <w:i/>
          <w:sz w:val="22"/>
          <w:szCs w:val="22"/>
        </w:rPr>
        <w:t>ера, епоха, фізика, психологія.</w:t>
      </w:r>
    </w:p>
    <w:p w:rsidR="00BC19E3" w:rsidRDefault="00BC19E3" w:rsidP="00BC19E3">
      <w:pPr>
        <w:pStyle w:val="21"/>
        <w:tabs>
          <w:tab w:val="left" w:pos="900"/>
        </w:tabs>
        <w:spacing w:line="240" w:lineRule="auto"/>
        <w:ind w:firstLine="709"/>
        <w:jc w:val="both"/>
        <w:rPr>
          <w:rFonts w:ascii="Times New Roman" w:hAnsi="Times New Roman"/>
          <w:b/>
          <w:sz w:val="22"/>
          <w:szCs w:val="22"/>
        </w:rPr>
      </w:pPr>
      <w:r>
        <w:rPr>
          <w:rFonts w:ascii="Times New Roman" w:hAnsi="Times New Roman"/>
          <w:sz w:val="22"/>
          <w:szCs w:val="22"/>
        </w:rPr>
        <w:t xml:space="preserve"> </w:t>
      </w:r>
      <w:r>
        <w:rPr>
          <w:rFonts w:ascii="Times New Roman" w:hAnsi="Times New Roman"/>
          <w:b/>
          <w:sz w:val="22"/>
          <w:szCs w:val="22"/>
        </w:rPr>
        <w:t xml:space="preserve">Латинізми </w:t>
      </w:r>
      <w:r>
        <w:rPr>
          <w:rFonts w:ascii="Times New Roman" w:hAnsi="Times New Roman"/>
          <w:sz w:val="22"/>
          <w:szCs w:val="22"/>
        </w:rPr>
        <w:t xml:space="preserve">– це слова, які прийшли в українську мову з латинської: </w:t>
      </w:r>
      <w:r>
        <w:rPr>
          <w:rFonts w:ascii="Times New Roman" w:hAnsi="Times New Roman"/>
          <w:b/>
          <w:i/>
          <w:sz w:val="22"/>
          <w:szCs w:val="22"/>
        </w:rPr>
        <w:t>аудиторія, юриспруденція.</w:t>
      </w:r>
    </w:p>
    <w:p w:rsidR="00BC19E3" w:rsidRDefault="00BC19E3" w:rsidP="00BC19E3">
      <w:pPr>
        <w:pStyle w:val="21"/>
        <w:tabs>
          <w:tab w:val="left" w:pos="900"/>
        </w:tabs>
        <w:spacing w:line="240" w:lineRule="auto"/>
        <w:ind w:firstLine="709"/>
        <w:jc w:val="both"/>
      </w:pPr>
      <w:r>
        <w:rPr>
          <w:rFonts w:ascii="Times New Roman" w:hAnsi="Times New Roman"/>
          <w:b/>
          <w:sz w:val="22"/>
          <w:szCs w:val="22"/>
        </w:rPr>
        <w:t xml:space="preserve"> Тюркізми</w:t>
      </w:r>
      <w:r>
        <w:rPr>
          <w:rFonts w:ascii="Times New Roman" w:hAnsi="Times New Roman"/>
          <w:sz w:val="22"/>
          <w:szCs w:val="22"/>
        </w:rPr>
        <w:t xml:space="preserve"> – слова, запозичені з тюркських мов: </w:t>
      </w:r>
      <w:r>
        <w:rPr>
          <w:rFonts w:ascii="Times New Roman" w:hAnsi="Times New Roman"/>
          <w:b/>
          <w:i/>
          <w:sz w:val="22"/>
          <w:szCs w:val="22"/>
        </w:rPr>
        <w:t>товариш, отаман, козак, кіш, шаровари.</w:t>
      </w:r>
    </w:p>
    <w:p w:rsidR="00BC19E3" w:rsidRDefault="00BC19E3" w:rsidP="00BC19E3">
      <w:pPr>
        <w:pStyle w:val="21"/>
        <w:tabs>
          <w:tab w:val="left" w:pos="900"/>
        </w:tabs>
        <w:spacing w:line="240" w:lineRule="auto"/>
        <w:ind w:firstLine="709"/>
        <w:jc w:val="both"/>
        <w:rPr>
          <w:sz w:val="22"/>
          <w:szCs w:val="22"/>
        </w:rPr>
      </w:pPr>
      <w:r>
        <w:t xml:space="preserve"> </w:t>
      </w:r>
      <w:r>
        <w:rPr>
          <w:rFonts w:ascii="Times New Roman" w:hAnsi="Times New Roman"/>
          <w:b/>
        </w:rPr>
        <w:t xml:space="preserve">Германізми - </w:t>
      </w:r>
      <w:r>
        <w:rPr>
          <w:rFonts w:ascii="Times New Roman" w:hAnsi="Times New Roman"/>
        </w:rPr>
        <w:t xml:space="preserve">запозичення з німецької мови : </w:t>
      </w:r>
      <w:r>
        <w:rPr>
          <w:rFonts w:ascii="Times New Roman" w:hAnsi="Times New Roman"/>
          <w:b/>
          <w:i/>
        </w:rPr>
        <w:t>штаб, шприц.</w:t>
      </w:r>
    </w:p>
    <w:p w:rsidR="00BC19E3" w:rsidRDefault="00BC19E3" w:rsidP="00BC19E3">
      <w:pPr>
        <w:ind w:firstLine="708"/>
        <w:jc w:val="both"/>
        <w:rPr>
          <w:sz w:val="22"/>
          <w:szCs w:val="22"/>
          <w:lang w:val="uk-UA"/>
        </w:rPr>
      </w:pPr>
      <w:r>
        <w:rPr>
          <w:sz w:val="22"/>
          <w:szCs w:val="22"/>
          <w:lang w:val="uk-UA"/>
        </w:rPr>
        <w:t xml:space="preserve">Запозичення з </w:t>
      </w:r>
      <w:r>
        <w:rPr>
          <w:b/>
          <w:sz w:val="22"/>
          <w:szCs w:val="22"/>
          <w:lang w:val="uk-UA"/>
        </w:rPr>
        <w:t>французької мови</w:t>
      </w:r>
      <w:r>
        <w:rPr>
          <w:sz w:val="22"/>
          <w:szCs w:val="22"/>
          <w:lang w:val="uk-UA"/>
        </w:rPr>
        <w:t xml:space="preserve">: </w:t>
      </w:r>
      <w:r>
        <w:rPr>
          <w:b/>
          <w:i/>
          <w:sz w:val="22"/>
          <w:szCs w:val="22"/>
          <w:lang w:val="uk-UA"/>
        </w:rPr>
        <w:t>парфуми, будуар, одеколон.</w:t>
      </w:r>
    </w:p>
    <w:p w:rsidR="00BC19E3" w:rsidRDefault="00BC19E3" w:rsidP="00BC19E3">
      <w:pPr>
        <w:ind w:firstLine="708"/>
        <w:jc w:val="both"/>
        <w:rPr>
          <w:sz w:val="22"/>
          <w:szCs w:val="22"/>
          <w:lang w:val="uk-UA"/>
        </w:rPr>
      </w:pPr>
      <w:r>
        <w:rPr>
          <w:sz w:val="22"/>
          <w:szCs w:val="22"/>
          <w:lang w:val="uk-UA"/>
        </w:rPr>
        <w:t xml:space="preserve">Запозичення з </w:t>
      </w:r>
      <w:r>
        <w:rPr>
          <w:b/>
          <w:sz w:val="22"/>
          <w:szCs w:val="22"/>
          <w:lang w:val="uk-UA"/>
        </w:rPr>
        <w:t>англійської мови</w:t>
      </w:r>
      <w:r>
        <w:rPr>
          <w:sz w:val="22"/>
          <w:szCs w:val="22"/>
          <w:lang w:val="uk-UA"/>
        </w:rPr>
        <w:t xml:space="preserve"> набули поширення в українській мові з ХІХ ст. і пов’язані  із сферою техніки, спорту, політики та побуту. Для англійських запозичень характерне сполучення</w:t>
      </w:r>
      <w:r>
        <w:rPr>
          <w:b/>
          <w:sz w:val="22"/>
          <w:szCs w:val="22"/>
          <w:lang w:val="uk-UA"/>
        </w:rPr>
        <w:t xml:space="preserve"> ДЖ</w:t>
      </w:r>
      <w:r>
        <w:rPr>
          <w:sz w:val="22"/>
          <w:szCs w:val="22"/>
          <w:lang w:val="uk-UA"/>
        </w:rPr>
        <w:t xml:space="preserve"> : </w:t>
      </w:r>
      <w:r>
        <w:rPr>
          <w:b/>
          <w:i/>
          <w:sz w:val="22"/>
          <w:szCs w:val="22"/>
          <w:lang w:val="uk-UA"/>
        </w:rPr>
        <w:t>джем, джемпер, джаз,</w:t>
      </w:r>
      <w:r>
        <w:rPr>
          <w:sz w:val="22"/>
          <w:szCs w:val="22"/>
          <w:lang w:val="uk-UA"/>
        </w:rPr>
        <w:t xml:space="preserve"> суфікс </w:t>
      </w:r>
      <w:r>
        <w:rPr>
          <w:b/>
          <w:sz w:val="22"/>
          <w:szCs w:val="22"/>
          <w:lang w:val="uk-UA"/>
        </w:rPr>
        <w:t>–ИНГ:</w:t>
      </w:r>
      <w:r>
        <w:rPr>
          <w:sz w:val="22"/>
          <w:szCs w:val="22"/>
          <w:lang w:val="uk-UA"/>
        </w:rPr>
        <w:t xml:space="preserve"> </w:t>
      </w:r>
      <w:r>
        <w:rPr>
          <w:b/>
          <w:i/>
          <w:sz w:val="22"/>
          <w:szCs w:val="22"/>
          <w:lang w:val="uk-UA"/>
        </w:rPr>
        <w:t>мітинг, лізинг, маркетинг</w:t>
      </w:r>
      <w:r>
        <w:rPr>
          <w:sz w:val="22"/>
          <w:szCs w:val="22"/>
          <w:lang w:val="uk-UA"/>
        </w:rPr>
        <w:t xml:space="preserve">, </w:t>
      </w:r>
      <w:r>
        <w:rPr>
          <w:b/>
          <w:sz w:val="22"/>
          <w:szCs w:val="22"/>
          <w:lang w:val="uk-UA"/>
        </w:rPr>
        <w:t>-МЕНТ:</w:t>
      </w:r>
      <w:r>
        <w:rPr>
          <w:sz w:val="22"/>
          <w:szCs w:val="22"/>
          <w:lang w:val="uk-UA"/>
        </w:rPr>
        <w:t xml:space="preserve"> </w:t>
      </w:r>
      <w:r>
        <w:rPr>
          <w:b/>
          <w:i/>
          <w:sz w:val="22"/>
          <w:szCs w:val="22"/>
          <w:lang w:val="uk-UA"/>
        </w:rPr>
        <w:t>дивертисмент, менеджмент.</w:t>
      </w:r>
      <w:r>
        <w:rPr>
          <w:sz w:val="22"/>
          <w:szCs w:val="22"/>
        </w:rPr>
        <w:t xml:space="preserve"> </w:t>
      </w:r>
    </w:p>
    <w:p w:rsidR="00BC19E3" w:rsidRDefault="00BC19E3" w:rsidP="00BC19E3">
      <w:pPr>
        <w:ind w:firstLine="708"/>
        <w:jc w:val="both"/>
        <w:rPr>
          <w:sz w:val="22"/>
          <w:szCs w:val="22"/>
          <w:lang w:val="uk-UA"/>
        </w:rPr>
      </w:pPr>
      <w:r>
        <w:rPr>
          <w:sz w:val="22"/>
          <w:szCs w:val="22"/>
          <w:lang w:val="uk-UA"/>
        </w:rPr>
        <w:t xml:space="preserve">Запозичення з </w:t>
      </w:r>
      <w:r>
        <w:rPr>
          <w:b/>
          <w:sz w:val="22"/>
          <w:szCs w:val="22"/>
          <w:lang w:val="uk-UA"/>
        </w:rPr>
        <w:t>голландської мови</w:t>
      </w:r>
      <w:r>
        <w:rPr>
          <w:sz w:val="22"/>
          <w:szCs w:val="22"/>
          <w:lang w:val="uk-UA"/>
        </w:rPr>
        <w:t xml:space="preserve"> - це слова зі сфери кораблебудування та мореплавства: </w:t>
      </w:r>
      <w:r>
        <w:rPr>
          <w:b/>
          <w:i/>
          <w:sz w:val="22"/>
          <w:szCs w:val="22"/>
          <w:lang w:val="uk-UA"/>
        </w:rPr>
        <w:t>матрос, рейд, боцман</w:t>
      </w:r>
      <w:r>
        <w:rPr>
          <w:b/>
          <w:i/>
          <w:sz w:val="22"/>
          <w:szCs w:val="22"/>
          <w:u w:val="single"/>
          <w:lang w:val="uk-UA"/>
        </w:rPr>
        <w:t xml:space="preserve"> .</w:t>
      </w:r>
    </w:p>
    <w:p w:rsidR="00BC19E3" w:rsidRDefault="00BC19E3" w:rsidP="00BC19E3">
      <w:pPr>
        <w:ind w:firstLine="708"/>
        <w:jc w:val="both"/>
        <w:rPr>
          <w:b/>
          <w:sz w:val="22"/>
          <w:szCs w:val="22"/>
          <w:lang w:val="uk-UA"/>
        </w:rPr>
      </w:pPr>
      <w:r>
        <w:rPr>
          <w:sz w:val="22"/>
          <w:szCs w:val="22"/>
          <w:lang w:val="uk-UA"/>
        </w:rPr>
        <w:t>Запозичення</w:t>
      </w:r>
      <w:r>
        <w:rPr>
          <w:b/>
          <w:sz w:val="22"/>
          <w:szCs w:val="22"/>
          <w:lang w:val="uk-UA"/>
        </w:rPr>
        <w:t xml:space="preserve"> з італійської мови</w:t>
      </w:r>
      <w:r>
        <w:rPr>
          <w:sz w:val="22"/>
          <w:szCs w:val="22"/>
          <w:lang w:val="uk-UA"/>
        </w:rPr>
        <w:t xml:space="preserve"> українська запозичила у сфері музики: </w:t>
      </w:r>
      <w:r>
        <w:rPr>
          <w:b/>
          <w:i/>
          <w:sz w:val="22"/>
          <w:szCs w:val="22"/>
          <w:lang w:val="uk-UA"/>
        </w:rPr>
        <w:t>алегро,</w:t>
      </w:r>
      <w:r>
        <w:rPr>
          <w:sz w:val="22"/>
          <w:szCs w:val="22"/>
          <w:lang w:val="uk-UA"/>
        </w:rPr>
        <w:t xml:space="preserve"> </w:t>
      </w:r>
      <w:r>
        <w:rPr>
          <w:b/>
          <w:i/>
          <w:sz w:val="22"/>
          <w:szCs w:val="22"/>
          <w:lang w:val="uk-UA"/>
        </w:rPr>
        <w:t>стакато, капричіо</w:t>
      </w:r>
      <w:r>
        <w:rPr>
          <w:sz w:val="22"/>
          <w:szCs w:val="22"/>
          <w:lang w:val="uk-UA"/>
        </w:rPr>
        <w:t xml:space="preserve"> .</w:t>
      </w:r>
    </w:p>
    <w:p w:rsidR="00BC19E3" w:rsidRDefault="00BC19E3" w:rsidP="00BC19E3">
      <w:pPr>
        <w:ind w:firstLine="708"/>
        <w:jc w:val="both"/>
        <w:rPr>
          <w:b/>
          <w:sz w:val="22"/>
          <w:szCs w:val="22"/>
          <w:lang w:val="uk-UA"/>
        </w:rPr>
      </w:pPr>
      <w:r>
        <w:rPr>
          <w:b/>
          <w:sz w:val="22"/>
          <w:szCs w:val="22"/>
          <w:lang w:val="uk-UA"/>
        </w:rPr>
        <w:t>Фонетичне освоєння</w:t>
      </w:r>
      <w:r>
        <w:rPr>
          <w:sz w:val="22"/>
          <w:szCs w:val="22"/>
          <w:lang w:val="uk-UA"/>
        </w:rPr>
        <w:t xml:space="preserve"> іншомовних слів полягає в  заміні нехарактерних українській мові звуків на такі, які є в ній. </w:t>
      </w:r>
    </w:p>
    <w:p w:rsidR="00BC19E3" w:rsidRPr="00800B81" w:rsidRDefault="00BC19E3" w:rsidP="00BC19E3">
      <w:pPr>
        <w:ind w:firstLine="708"/>
        <w:jc w:val="both"/>
        <w:rPr>
          <w:sz w:val="20"/>
          <w:lang w:val="uk-UA"/>
        </w:rPr>
      </w:pPr>
      <w:r>
        <w:rPr>
          <w:b/>
          <w:sz w:val="22"/>
          <w:szCs w:val="22"/>
          <w:lang w:val="uk-UA"/>
        </w:rPr>
        <w:t>Граматичне освоєння</w:t>
      </w:r>
      <w:r>
        <w:rPr>
          <w:sz w:val="22"/>
          <w:szCs w:val="22"/>
          <w:lang w:val="uk-UA"/>
        </w:rPr>
        <w:t xml:space="preserve"> іншомовних слів полягає в тому, що морфологічні форми, які не властиві українській мові, замінюються притаманними їй формами. </w:t>
      </w:r>
    </w:p>
    <w:p w:rsidR="00BC19E3" w:rsidRDefault="00BC19E3" w:rsidP="00BC19E3">
      <w:pPr>
        <w:ind w:firstLine="708"/>
        <w:jc w:val="both"/>
        <w:rPr>
          <w:sz w:val="22"/>
          <w:szCs w:val="22"/>
          <w:lang w:val="uk-UA"/>
        </w:rPr>
      </w:pPr>
      <w:r>
        <w:rPr>
          <w:b/>
          <w:sz w:val="22"/>
          <w:szCs w:val="22"/>
          <w:lang w:val="uk-UA"/>
        </w:rPr>
        <w:t>Активна</w:t>
      </w:r>
      <w:r>
        <w:rPr>
          <w:sz w:val="22"/>
          <w:szCs w:val="22"/>
          <w:lang w:val="uk-UA"/>
        </w:rPr>
        <w:t xml:space="preserve"> лексика – це  слова, зрозумілі всім носіям мови, слова, які вживаються в усіх стилях мови, в різних галузях науки і мистецтва., техніки, виробництва. Активну лексику складають також слова, які вживаються тільки певною частиною людей, що зумовлено їх спеціальністю чи професією, але ці слова є загальнозрозумілими: </w:t>
      </w:r>
      <w:r>
        <w:rPr>
          <w:b/>
          <w:i/>
          <w:sz w:val="22"/>
          <w:szCs w:val="22"/>
          <w:lang w:val="uk-UA"/>
        </w:rPr>
        <w:t>аналіз, синтез, комп’ютер.</w:t>
      </w:r>
    </w:p>
    <w:p w:rsidR="00BC19E3" w:rsidRDefault="00BC19E3" w:rsidP="00BC19E3">
      <w:pPr>
        <w:ind w:firstLine="708"/>
        <w:jc w:val="both"/>
        <w:rPr>
          <w:b/>
          <w:sz w:val="22"/>
          <w:szCs w:val="22"/>
        </w:rPr>
      </w:pPr>
      <w:r>
        <w:rPr>
          <w:sz w:val="22"/>
          <w:szCs w:val="22"/>
          <w:lang w:val="uk-UA"/>
        </w:rPr>
        <w:t>До</w:t>
      </w:r>
      <w:r>
        <w:rPr>
          <w:b/>
          <w:sz w:val="22"/>
          <w:szCs w:val="22"/>
          <w:lang w:val="uk-UA"/>
        </w:rPr>
        <w:t xml:space="preserve"> пасивної</w:t>
      </w:r>
      <w:r>
        <w:rPr>
          <w:sz w:val="22"/>
          <w:szCs w:val="22"/>
          <w:lang w:val="uk-UA"/>
        </w:rPr>
        <w:t xml:space="preserve"> лексики належать слова, які, хоч і є зрозумілими носіям мови, постійно не використовуються в щоденному мовному спілкуванні. Це нові слова, які ще не набрали поширення, і застарілі слова.</w:t>
      </w:r>
    </w:p>
    <w:p w:rsidR="00BC19E3" w:rsidRDefault="00BC19E3" w:rsidP="00BC19E3">
      <w:pPr>
        <w:pStyle w:val="21"/>
        <w:tabs>
          <w:tab w:val="left" w:pos="900"/>
        </w:tabs>
        <w:spacing w:line="240" w:lineRule="auto"/>
        <w:ind w:firstLine="709"/>
        <w:jc w:val="both"/>
        <w:rPr>
          <w:rFonts w:ascii="Times New Roman" w:hAnsi="Times New Roman"/>
          <w:b/>
          <w:i/>
          <w:sz w:val="22"/>
          <w:szCs w:val="22"/>
          <w:u w:val="single"/>
        </w:rPr>
      </w:pPr>
      <w:r>
        <w:rPr>
          <w:rFonts w:ascii="Times New Roman" w:hAnsi="Times New Roman"/>
          <w:b/>
          <w:sz w:val="22"/>
          <w:szCs w:val="22"/>
        </w:rPr>
        <w:t>Застарілі слова</w:t>
      </w:r>
      <w:r>
        <w:rPr>
          <w:rFonts w:ascii="Times New Roman" w:hAnsi="Times New Roman"/>
          <w:sz w:val="22"/>
          <w:szCs w:val="22"/>
        </w:rPr>
        <w:t xml:space="preserve"> – це слова, які вийшли з активного ужитку і не використовуються в процесі спілкування</w:t>
      </w:r>
    </w:p>
    <w:p w:rsidR="00BC19E3" w:rsidRDefault="00BC19E3" w:rsidP="00BC19E3">
      <w:pPr>
        <w:pStyle w:val="21"/>
        <w:tabs>
          <w:tab w:val="left" w:pos="900"/>
        </w:tabs>
        <w:spacing w:line="240" w:lineRule="auto"/>
        <w:ind w:firstLine="709"/>
        <w:jc w:val="both"/>
        <w:rPr>
          <w:rFonts w:ascii="Times New Roman" w:hAnsi="Times New Roman"/>
          <w:b/>
          <w:i/>
          <w:sz w:val="22"/>
          <w:szCs w:val="22"/>
          <w:u w:val="single"/>
        </w:rPr>
      </w:pPr>
      <w:r>
        <w:rPr>
          <w:rFonts w:ascii="Times New Roman" w:hAnsi="Times New Roman"/>
          <w:b/>
          <w:i/>
          <w:sz w:val="22"/>
          <w:szCs w:val="22"/>
          <w:u w:val="single"/>
        </w:rPr>
        <w:t xml:space="preserve"> Архаїзми </w:t>
      </w:r>
      <w:r>
        <w:rPr>
          <w:rFonts w:ascii="Times New Roman" w:hAnsi="Times New Roman"/>
          <w:sz w:val="22"/>
          <w:szCs w:val="22"/>
        </w:rPr>
        <w:t xml:space="preserve">– це застарілі слова, які вийшли з ужитку тому, що їх витіснили з мови інші слова, однакові з архаїзмами за значенням: </w:t>
      </w:r>
      <w:r>
        <w:rPr>
          <w:rFonts w:ascii="Times New Roman" w:hAnsi="Times New Roman"/>
          <w:b/>
          <w:i/>
          <w:sz w:val="22"/>
          <w:szCs w:val="22"/>
        </w:rPr>
        <w:lastRenderedPageBreak/>
        <w:t>оний – той, десниця – права рука, перса – груди</w:t>
      </w:r>
    </w:p>
    <w:p w:rsidR="00BC19E3" w:rsidRDefault="00BC19E3" w:rsidP="00BC19E3">
      <w:pPr>
        <w:pStyle w:val="21"/>
        <w:tabs>
          <w:tab w:val="left" w:pos="900"/>
        </w:tabs>
        <w:spacing w:line="240" w:lineRule="auto"/>
        <w:ind w:firstLine="709"/>
        <w:jc w:val="both"/>
        <w:rPr>
          <w:rFonts w:ascii="Times New Roman" w:hAnsi="Times New Roman"/>
          <w:b/>
          <w:i/>
          <w:sz w:val="22"/>
          <w:szCs w:val="22"/>
          <w:u w:val="single"/>
        </w:rPr>
      </w:pPr>
      <w:r>
        <w:rPr>
          <w:rFonts w:ascii="Times New Roman" w:hAnsi="Times New Roman"/>
          <w:b/>
          <w:i/>
          <w:sz w:val="22"/>
          <w:szCs w:val="22"/>
          <w:u w:val="single"/>
        </w:rPr>
        <w:t xml:space="preserve">Історизми - </w:t>
      </w:r>
      <w:r>
        <w:rPr>
          <w:rFonts w:ascii="Times New Roman" w:hAnsi="Times New Roman"/>
          <w:sz w:val="22"/>
          <w:szCs w:val="22"/>
        </w:rPr>
        <w:t xml:space="preserve">це слова, які вийшли з ужитку, бо зникли або застаріли предмети чи інші об’єкти, які вони означають. Історизмами є слова – назви одягу, зброї, які сьогодні не використовуються: </w:t>
      </w:r>
      <w:r>
        <w:rPr>
          <w:rFonts w:ascii="Times New Roman" w:hAnsi="Times New Roman"/>
          <w:b/>
          <w:bCs/>
          <w:i/>
          <w:iCs/>
          <w:sz w:val="22"/>
          <w:szCs w:val="22"/>
        </w:rPr>
        <w:t>очіпок, кирея, самопал, спис, пістоль, лук;</w:t>
      </w:r>
      <w:r>
        <w:rPr>
          <w:rFonts w:ascii="Times New Roman" w:hAnsi="Times New Roman"/>
          <w:sz w:val="22"/>
          <w:szCs w:val="22"/>
        </w:rPr>
        <w:t xml:space="preserve"> назви побутових предметів: </w:t>
      </w:r>
      <w:r>
        <w:rPr>
          <w:rFonts w:ascii="Times New Roman" w:hAnsi="Times New Roman"/>
          <w:b/>
          <w:bCs/>
          <w:i/>
          <w:iCs/>
          <w:sz w:val="22"/>
          <w:szCs w:val="22"/>
        </w:rPr>
        <w:t>рогач соха;</w:t>
      </w:r>
      <w:r>
        <w:rPr>
          <w:rFonts w:ascii="Times New Roman" w:hAnsi="Times New Roman"/>
          <w:sz w:val="22"/>
          <w:szCs w:val="22"/>
        </w:rPr>
        <w:t xml:space="preserve"> назви, пов’язані з народними звичаями, мистецтвом: </w:t>
      </w:r>
      <w:r>
        <w:rPr>
          <w:rFonts w:ascii="Times New Roman" w:hAnsi="Times New Roman"/>
          <w:b/>
          <w:bCs/>
          <w:i/>
          <w:iCs/>
          <w:sz w:val="22"/>
          <w:szCs w:val="22"/>
        </w:rPr>
        <w:t>тропак, заговини;</w:t>
      </w:r>
      <w:r>
        <w:rPr>
          <w:rFonts w:ascii="Times New Roman" w:hAnsi="Times New Roman"/>
          <w:sz w:val="22"/>
          <w:szCs w:val="22"/>
        </w:rPr>
        <w:t xml:space="preserve"> старовинні міри ваги, довжини тощо: </w:t>
      </w:r>
      <w:r>
        <w:rPr>
          <w:rFonts w:ascii="Times New Roman" w:hAnsi="Times New Roman"/>
          <w:b/>
          <w:bCs/>
          <w:i/>
          <w:iCs/>
          <w:sz w:val="22"/>
          <w:szCs w:val="22"/>
        </w:rPr>
        <w:t>гарнець, корець, верства, пуд.</w:t>
      </w:r>
    </w:p>
    <w:p w:rsidR="00BC19E3" w:rsidRDefault="00BC19E3" w:rsidP="00BC19E3">
      <w:pPr>
        <w:pStyle w:val="21"/>
        <w:tabs>
          <w:tab w:val="left" w:pos="900"/>
        </w:tabs>
        <w:spacing w:line="240" w:lineRule="auto"/>
        <w:ind w:firstLine="709"/>
        <w:jc w:val="both"/>
        <w:rPr>
          <w:b/>
          <w:i/>
          <w:sz w:val="20"/>
        </w:rPr>
      </w:pPr>
      <w:r>
        <w:rPr>
          <w:rFonts w:ascii="Times New Roman" w:hAnsi="Times New Roman"/>
          <w:b/>
          <w:i/>
          <w:sz w:val="22"/>
          <w:szCs w:val="22"/>
          <w:u w:val="single"/>
        </w:rPr>
        <w:t xml:space="preserve">Неологізми </w:t>
      </w:r>
      <w:r>
        <w:rPr>
          <w:rFonts w:ascii="Times New Roman" w:hAnsi="Times New Roman"/>
          <w:sz w:val="22"/>
          <w:szCs w:val="22"/>
        </w:rPr>
        <w:t xml:space="preserve">– це нові слова ( гр. </w:t>
      </w:r>
      <w:r>
        <w:rPr>
          <w:rFonts w:ascii="Times New Roman" w:hAnsi="Times New Roman"/>
          <w:b/>
          <w:i/>
          <w:sz w:val="22"/>
          <w:szCs w:val="22"/>
          <w:lang w:val="en-US"/>
        </w:rPr>
        <w:t>Neos</w:t>
      </w:r>
      <w:r>
        <w:rPr>
          <w:rFonts w:ascii="Times New Roman" w:hAnsi="Times New Roman"/>
          <w:sz w:val="22"/>
          <w:szCs w:val="22"/>
        </w:rPr>
        <w:t xml:space="preserve">– </w:t>
      </w:r>
      <w:r>
        <w:rPr>
          <w:rFonts w:ascii="Times New Roman" w:hAnsi="Times New Roman"/>
          <w:i/>
          <w:sz w:val="22"/>
          <w:szCs w:val="22"/>
        </w:rPr>
        <w:t>новий,</w:t>
      </w:r>
      <w:r>
        <w:rPr>
          <w:rFonts w:ascii="Times New Roman" w:hAnsi="Times New Roman"/>
          <w:sz w:val="22"/>
          <w:szCs w:val="22"/>
        </w:rPr>
        <w:t xml:space="preserve"> і </w:t>
      </w:r>
      <w:r>
        <w:rPr>
          <w:rFonts w:ascii="Times New Roman" w:hAnsi="Times New Roman"/>
          <w:b/>
          <w:i/>
          <w:sz w:val="22"/>
          <w:szCs w:val="22"/>
        </w:rPr>
        <w:t>logos</w:t>
      </w:r>
      <w:r>
        <w:rPr>
          <w:rFonts w:ascii="Times New Roman" w:hAnsi="Times New Roman"/>
          <w:sz w:val="22"/>
          <w:szCs w:val="22"/>
        </w:rPr>
        <w:t xml:space="preserve">– </w:t>
      </w:r>
      <w:r>
        <w:rPr>
          <w:rFonts w:ascii="Times New Roman" w:hAnsi="Times New Roman"/>
          <w:i/>
          <w:sz w:val="22"/>
          <w:szCs w:val="22"/>
        </w:rPr>
        <w:t>слово</w:t>
      </w:r>
      <w:r>
        <w:rPr>
          <w:rFonts w:ascii="Times New Roman" w:hAnsi="Times New Roman"/>
          <w:sz w:val="22"/>
          <w:szCs w:val="22"/>
        </w:rPr>
        <w:t>). Вони з’являються в мові упродовж всього її розвитку і служать поповненню словникового складу мови.</w:t>
      </w:r>
    </w:p>
    <w:p w:rsidR="00021985" w:rsidRDefault="00021985" w:rsidP="00021985">
      <w:pPr>
        <w:ind w:firstLine="708"/>
        <w:jc w:val="both"/>
        <w:rPr>
          <w:b/>
          <w:sz w:val="22"/>
          <w:szCs w:val="22"/>
          <w:lang w:val="uk-UA"/>
        </w:rPr>
      </w:pPr>
      <w:r>
        <w:rPr>
          <w:b/>
          <w:sz w:val="22"/>
          <w:szCs w:val="22"/>
          <w:lang w:val="uk-UA"/>
        </w:rPr>
        <w:t>Загальновживана</w:t>
      </w:r>
      <w:r>
        <w:rPr>
          <w:sz w:val="22"/>
          <w:szCs w:val="22"/>
          <w:lang w:val="uk-UA"/>
        </w:rPr>
        <w:t xml:space="preserve"> лексика – це слова, які є загальновідомими та вживаються усіма носіями мови. Загальновживана лексика – це основа лексичної системи мови, це слова, які становлять основний її лексичний фонд.</w:t>
      </w:r>
    </w:p>
    <w:p w:rsidR="00021985" w:rsidRDefault="00021985" w:rsidP="00021985">
      <w:pPr>
        <w:ind w:firstLine="708"/>
        <w:jc w:val="both"/>
        <w:rPr>
          <w:b/>
          <w:sz w:val="22"/>
          <w:szCs w:val="22"/>
          <w:lang w:val="uk-UA"/>
        </w:rPr>
      </w:pPr>
      <w:r>
        <w:rPr>
          <w:b/>
          <w:sz w:val="22"/>
          <w:szCs w:val="22"/>
          <w:lang w:val="uk-UA"/>
        </w:rPr>
        <w:t>Діалектизми</w:t>
      </w:r>
      <w:r>
        <w:rPr>
          <w:sz w:val="22"/>
          <w:szCs w:val="22"/>
          <w:lang w:val="uk-UA"/>
        </w:rPr>
        <w:t xml:space="preserve"> (від гр</w:t>
      </w:r>
      <w:r>
        <w:rPr>
          <w:b/>
          <w:i/>
          <w:sz w:val="22"/>
          <w:szCs w:val="22"/>
          <w:lang w:val="uk-UA"/>
        </w:rPr>
        <w:t>.</w:t>
      </w:r>
      <w:r>
        <w:rPr>
          <w:b/>
          <w:i/>
          <w:sz w:val="22"/>
          <w:szCs w:val="22"/>
          <w:lang w:val="en-US"/>
        </w:rPr>
        <w:t>dialektos</w:t>
      </w:r>
      <w:r>
        <w:rPr>
          <w:sz w:val="22"/>
          <w:szCs w:val="22"/>
          <w:lang w:val="uk-UA"/>
        </w:rPr>
        <w:t xml:space="preserve"> – наріччя, говір) – це слова певного діалекту. Діалектною лексикою спілкуються люди певної території: </w:t>
      </w:r>
      <w:r>
        <w:rPr>
          <w:b/>
          <w:i/>
          <w:sz w:val="22"/>
          <w:szCs w:val="22"/>
          <w:lang w:val="uk-UA"/>
        </w:rPr>
        <w:t>весілє, маржина, пшінка.</w:t>
      </w:r>
    </w:p>
    <w:p w:rsidR="00021985" w:rsidRDefault="00021985" w:rsidP="00021985">
      <w:pPr>
        <w:ind w:firstLine="708"/>
        <w:jc w:val="both"/>
        <w:rPr>
          <w:b/>
          <w:sz w:val="22"/>
          <w:szCs w:val="22"/>
          <w:lang w:val="uk-UA"/>
        </w:rPr>
      </w:pPr>
      <w:r>
        <w:rPr>
          <w:b/>
          <w:sz w:val="22"/>
          <w:szCs w:val="22"/>
          <w:lang w:val="uk-UA"/>
        </w:rPr>
        <w:t>Жаргонізми</w:t>
      </w:r>
      <w:r>
        <w:rPr>
          <w:sz w:val="22"/>
          <w:szCs w:val="22"/>
          <w:lang w:val="uk-UA"/>
        </w:rPr>
        <w:t xml:space="preserve"> – це слова, які властиві окремим соціальним групам. Жаргонізми належать до активної лексики, але їх активне використання обмежене тільки певною групою людей.</w:t>
      </w:r>
    </w:p>
    <w:p w:rsidR="00021985" w:rsidRDefault="00021985" w:rsidP="00021985">
      <w:pPr>
        <w:ind w:firstLine="708"/>
        <w:jc w:val="both"/>
        <w:rPr>
          <w:b/>
          <w:sz w:val="22"/>
          <w:szCs w:val="22"/>
          <w:lang w:val="uk-UA"/>
        </w:rPr>
      </w:pPr>
      <w:r>
        <w:rPr>
          <w:b/>
          <w:sz w:val="22"/>
          <w:szCs w:val="22"/>
          <w:lang w:val="uk-UA"/>
        </w:rPr>
        <w:t xml:space="preserve">Стилістично нейтральна лексика - </w:t>
      </w:r>
      <w:r>
        <w:rPr>
          <w:sz w:val="22"/>
          <w:szCs w:val="22"/>
          <w:lang w:val="uk-UA"/>
        </w:rPr>
        <w:t>це загальновживана лексика, яка становить найбільшу за обсягом частину слів, що мають здатність використовуватись у будь-якому стилі літературної мови.</w:t>
      </w:r>
    </w:p>
    <w:p w:rsidR="00021985" w:rsidRDefault="00021985" w:rsidP="00021985">
      <w:pPr>
        <w:ind w:firstLine="708"/>
        <w:jc w:val="both"/>
        <w:rPr>
          <w:b/>
          <w:sz w:val="22"/>
          <w:szCs w:val="22"/>
          <w:lang w:val="uk-UA"/>
        </w:rPr>
      </w:pPr>
      <w:r>
        <w:rPr>
          <w:b/>
          <w:sz w:val="22"/>
          <w:szCs w:val="22"/>
          <w:lang w:val="uk-UA"/>
        </w:rPr>
        <w:t>Специфічно побутова лексика</w:t>
      </w:r>
      <w:r>
        <w:rPr>
          <w:sz w:val="22"/>
          <w:szCs w:val="22"/>
          <w:lang w:val="uk-UA"/>
        </w:rPr>
        <w:t xml:space="preserve">. До цієї групи належать слова, що означають назви предметів побуту окремих груп людей: одягу, їжі, предметів побутового користування, елементи будівлі тощо: </w:t>
      </w:r>
      <w:r>
        <w:rPr>
          <w:b/>
          <w:i/>
          <w:sz w:val="22"/>
          <w:szCs w:val="22"/>
          <w:lang w:val="uk-UA"/>
        </w:rPr>
        <w:t>січкарня, комора, возик, піч.</w:t>
      </w:r>
    </w:p>
    <w:p w:rsidR="00021985" w:rsidRDefault="00021985" w:rsidP="00021985">
      <w:pPr>
        <w:ind w:firstLine="708"/>
        <w:jc w:val="both"/>
        <w:rPr>
          <w:b/>
          <w:sz w:val="22"/>
          <w:szCs w:val="22"/>
          <w:lang w:val="uk-UA"/>
        </w:rPr>
      </w:pPr>
      <w:r>
        <w:rPr>
          <w:b/>
          <w:sz w:val="22"/>
          <w:szCs w:val="22"/>
          <w:lang w:val="uk-UA"/>
        </w:rPr>
        <w:t>Науково-термінологічна лексика</w:t>
      </w:r>
      <w:r>
        <w:rPr>
          <w:sz w:val="22"/>
          <w:szCs w:val="22"/>
          <w:lang w:val="uk-UA"/>
        </w:rPr>
        <w:t xml:space="preserve"> поширена в науковій літературі в мові осіб, пов’язаних з науковою чи виробничо-технічною діяльністю: </w:t>
      </w:r>
      <w:r>
        <w:rPr>
          <w:b/>
          <w:i/>
          <w:sz w:val="22"/>
          <w:szCs w:val="22"/>
          <w:lang w:val="uk-UA"/>
        </w:rPr>
        <w:t>аналіз, дослід, синтез.</w:t>
      </w:r>
    </w:p>
    <w:p w:rsidR="00021985" w:rsidRDefault="00021985" w:rsidP="00021985">
      <w:pPr>
        <w:ind w:firstLine="708"/>
        <w:jc w:val="both"/>
        <w:rPr>
          <w:b/>
          <w:sz w:val="22"/>
          <w:szCs w:val="22"/>
          <w:lang w:val="uk-UA"/>
        </w:rPr>
      </w:pPr>
      <w:r>
        <w:rPr>
          <w:b/>
          <w:sz w:val="22"/>
          <w:szCs w:val="22"/>
          <w:lang w:val="uk-UA"/>
        </w:rPr>
        <w:t>Адміністративно-ділова лексика</w:t>
      </w:r>
      <w:r>
        <w:rPr>
          <w:sz w:val="22"/>
          <w:szCs w:val="22"/>
          <w:lang w:val="uk-UA"/>
        </w:rPr>
        <w:t xml:space="preserve"> – це слова, які вживаються  в мові ділових паперів: </w:t>
      </w:r>
      <w:r>
        <w:rPr>
          <w:b/>
          <w:i/>
          <w:sz w:val="22"/>
          <w:szCs w:val="22"/>
          <w:lang w:val="uk-UA"/>
        </w:rPr>
        <w:t>протокол, витяг з протоколу, ухвала, указ, наказ.</w:t>
      </w:r>
    </w:p>
    <w:p w:rsidR="00021985" w:rsidRPr="00800B81" w:rsidRDefault="00021985" w:rsidP="00021985">
      <w:pPr>
        <w:ind w:firstLine="708"/>
        <w:jc w:val="both"/>
        <w:rPr>
          <w:b/>
          <w:sz w:val="22"/>
          <w:szCs w:val="22"/>
          <w:lang w:val="uk-UA"/>
        </w:rPr>
      </w:pPr>
      <w:r>
        <w:rPr>
          <w:b/>
          <w:sz w:val="22"/>
          <w:szCs w:val="22"/>
          <w:lang w:val="uk-UA"/>
        </w:rPr>
        <w:t>Професійна лексика</w:t>
      </w:r>
      <w:r>
        <w:rPr>
          <w:sz w:val="22"/>
          <w:szCs w:val="22"/>
          <w:lang w:val="uk-UA"/>
        </w:rPr>
        <w:t xml:space="preserve"> – це окремий шар слів на означення понять, пов’язаних з певною професією. Це специфічні слова, які вживаються в мові людей, об’єднаних однією професією </w:t>
      </w:r>
      <w:r>
        <w:rPr>
          <w:b/>
          <w:i/>
          <w:sz w:val="22"/>
          <w:szCs w:val="22"/>
          <w:lang w:val="uk-UA"/>
        </w:rPr>
        <w:t>вікно, підсумкова оцінка</w:t>
      </w:r>
      <w:r>
        <w:rPr>
          <w:sz w:val="22"/>
          <w:szCs w:val="22"/>
          <w:lang w:val="uk-UA"/>
        </w:rPr>
        <w:t xml:space="preserve">.  </w:t>
      </w:r>
    </w:p>
    <w:p w:rsidR="00021985" w:rsidRDefault="00021985" w:rsidP="00021985">
      <w:pPr>
        <w:pStyle w:val="21"/>
        <w:tabs>
          <w:tab w:val="left" w:pos="900"/>
        </w:tabs>
        <w:spacing w:line="240" w:lineRule="auto"/>
        <w:ind w:firstLine="709"/>
        <w:jc w:val="both"/>
        <w:rPr>
          <w:rFonts w:ascii="Times New Roman" w:hAnsi="Times New Roman"/>
          <w:sz w:val="22"/>
          <w:szCs w:val="22"/>
        </w:rPr>
      </w:pPr>
      <w:r>
        <w:rPr>
          <w:rFonts w:ascii="Times New Roman" w:hAnsi="Times New Roman"/>
          <w:b/>
          <w:sz w:val="22"/>
          <w:szCs w:val="22"/>
        </w:rPr>
        <w:lastRenderedPageBreak/>
        <w:t>Емоційно забарвлена лексика</w:t>
      </w:r>
      <w:r>
        <w:rPr>
          <w:rFonts w:ascii="Times New Roman" w:hAnsi="Times New Roman"/>
          <w:sz w:val="22"/>
          <w:szCs w:val="22"/>
        </w:rPr>
        <w:t xml:space="preserve"> -  належать слова, що означають емоції, почуття, а також ті, що містять емоційні відтінки оцінного характеру: </w:t>
      </w:r>
      <w:r>
        <w:rPr>
          <w:rFonts w:ascii="Times New Roman" w:hAnsi="Times New Roman"/>
          <w:b/>
          <w:i/>
          <w:sz w:val="22"/>
          <w:szCs w:val="22"/>
        </w:rPr>
        <w:t>ластівочка, вітрище, дідуган, дідусь.</w:t>
      </w:r>
      <w:r>
        <w:rPr>
          <w:rFonts w:ascii="Times New Roman" w:hAnsi="Times New Roman"/>
          <w:sz w:val="22"/>
          <w:szCs w:val="22"/>
        </w:rPr>
        <w:t xml:space="preserve"> </w:t>
      </w:r>
    </w:p>
    <w:p w:rsidR="00021985" w:rsidRDefault="00021985" w:rsidP="00021985">
      <w:pPr>
        <w:pStyle w:val="21"/>
        <w:tabs>
          <w:tab w:val="left" w:pos="900"/>
        </w:tabs>
        <w:spacing w:line="240" w:lineRule="auto"/>
        <w:ind w:firstLine="709"/>
        <w:jc w:val="both"/>
        <w:rPr>
          <w:rFonts w:ascii="Times New Roman" w:hAnsi="Times New Roman"/>
          <w:b/>
          <w:sz w:val="22"/>
          <w:szCs w:val="22"/>
        </w:rPr>
      </w:pPr>
      <w:r>
        <w:rPr>
          <w:rFonts w:ascii="Times New Roman" w:hAnsi="Times New Roman"/>
          <w:sz w:val="22"/>
          <w:szCs w:val="22"/>
        </w:rPr>
        <w:t xml:space="preserve">Лайливі слова – </w:t>
      </w:r>
      <w:r>
        <w:rPr>
          <w:rFonts w:ascii="Times New Roman" w:hAnsi="Times New Roman"/>
          <w:b/>
          <w:sz w:val="22"/>
          <w:szCs w:val="22"/>
        </w:rPr>
        <w:t>вульгаризми</w:t>
      </w:r>
      <w:r>
        <w:rPr>
          <w:rFonts w:ascii="Times New Roman" w:hAnsi="Times New Roman"/>
          <w:sz w:val="22"/>
          <w:szCs w:val="22"/>
        </w:rPr>
        <w:t xml:space="preserve"> (від лат.</w:t>
      </w:r>
      <w:r>
        <w:rPr>
          <w:rFonts w:ascii="Times New Roman" w:hAnsi="Times New Roman"/>
          <w:b/>
          <w:i/>
          <w:sz w:val="22"/>
          <w:szCs w:val="22"/>
          <w:lang w:val="en-US"/>
        </w:rPr>
        <w:t>vulgaris</w:t>
      </w:r>
      <w:r>
        <w:rPr>
          <w:rFonts w:ascii="Times New Roman" w:hAnsi="Times New Roman"/>
          <w:sz w:val="22"/>
          <w:szCs w:val="22"/>
        </w:rPr>
        <w:t xml:space="preserve"> – </w:t>
      </w:r>
      <w:r>
        <w:rPr>
          <w:rFonts w:ascii="Times New Roman" w:hAnsi="Times New Roman"/>
          <w:i/>
          <w:sz w:val="22"/>
          <w:szCs w:val="22"/>
        </w:rPr>
        <w:t>звичайний, простий</w:t>
      </w:r>
      <w:r>
        <w:rPr>
          <w:rFonts w:ascii="Times New Roman" w:hAnsi="Times New Roman"/>
          <w:sz w:val="22"/>
          <w:szCs w:val="22"/>
        </w:rPr>
        <w:t>).</w:t>
      </w:r>
    </w:p>
    <w:p w:rsidR="00021985" w:rsidRDefault="00021985" w:rsidP="00021985">
      <w:pPr>
        <w:pStyle w:val="21"/>
        <w:tabs>
          <w:tab w:val="left" w:pos="900"/>
        </w:tabs>
        <w:spacing w:line="240" w:lineRule="auto"/>
        <w:ind w:firstLine="709"/>
        <w:jc w:val="both"/>
        <w:rPr>
          <w:b/>
          <w:i/>
          <w:sz w:val="20"/>
        </w:rPr>
      </w:pPr>
      <w:r>
        <w:rPr>
          <w:rFonts w:ascii="Times New Roman" w:hAnsi="Times New Roman"/>
          <w:b/>
          <w:sz w:val="22"/>
          <w:szCs w:val="22"/>
        </w:rPr>
        <w:t>Просторічні слова</w:t>
      </w:r>
      <w:r>
        <w:rPr>
          <w:rFonts w:ascii="Times New Roman" w:hAnsi="Times New Roman"/>
          <w:sz w:val="22"/>
          <w:szCs w:val="22"/>
        </w:rPr>
        <w:t xml:space="preserve"> вживаються здебільшого в усному мовленні, а також у творах художньої літератури для надання зображуваним явищам іронічної, зневажливої, фамільярної оцінки: </w:t>
      </w:r>
      <w:r>
        <w:rPr>
          <w:rFonts w:ascii="Times New Roman" w:hAnsi="Times New Roman"/>
          <w:b/>
          <w:i/>
          <w:sz w:val="22"/>
          <w:szCs w:val="22"/>
        </w:rPr>
        <w:t>розчикрижити, розшолопати, доглупати,</w:t>
      </w:r>
      <w:r>
        <w:rPr>
          <w:rFonts w:ascii="Times New Roman" w:hAnsi="Times New Roman"/>
          <w:sz w:val="22"/>
          <w:szCs w:val="22"/>
        </w:rPr>
        <w:t xml:space="preserve"> </w:t>
      </w:r>
      <w:r>
        <w:rPr>
          <w:rFonts w:ascii="Times New Roman" w:hAnsi="Times New Roman"/>
          <w:b/>
          <w:i/>
          <w:sz w:val="22"/>
          <w:szCs w:val="22"/>
        </w:rPr>
        <w:t>цмокнути, розтринькати.</w:t>
      </w:r>
    </w:p>
    <w:p w:rsidR="00BC19E3" w:rsidRDefault="00BC19E3" w:rsidP="000643A7">
      <w:pPr>
        <w:pStyle w:val="21"/>
        <w:tabs>
          <w:tab w:val="left" w:pos="900"/>
        </w:tabs>
        <w:spacing w:line="240" w:lineRule="auto"/>
        <w:ind w:firstLine="709"/>
        <w:jc w:val="both"/>
        <w:rPr>
          <w:rFonts w:ascii="Times New Roman" w:hAnsi="Times New Roman"/>
          <w:sz w:val="20"/>
        </w:rPr>
      </w:pPr>
    </w:p>
    <w:p w:rsidR="000643A7" w:rsidRDefault="000643A7" w:rsidP="000643A7">
      <w:pPr>
        <w:pStyle w:val="21"/>
        <w:tabs>
          <w:tab w:val="left" w:pos="900"/>
        </w:tabs>
        <w:spacing w:line="240" w:lineRule="auto"/>
        <w:ind w:firstLine="709"/>
        <w:jc w:val="both"/>
        <w:rPr>
          <w:rFonts w:ascii="Times New Roman" w:hAnsi="Times New Roman"/>
          <w:sz w:val="20"/>
        </w:rPr>
      </w:pPr>
    </w:p>
    <w:p w:rsidR="000643A7" w:rsidRPr="000643A7" w:rsidRDefault="000643A7" w:rsidP="000643A7">
      <w:pPr>
        <w:ind w:firstLine="680"/>
        <w:jc w:val="both"/>
        <w:rPr>
          <w:b/>
          <w:sz w:val="20"/>
          <w:szCs w:val="20"/>
          <w:lang w:val="uk-UA"/>
        </w:rPr>
      </w:pPr>
    </w:p>
    <w:p w:rsidR="000643A7" w:rsidRDefault="000643A7" w:rsidP="000643A7">
      <w:pPr>
        <w:pStyle w:val="a3"/>
        <w:tabs>
          <w:tab w:val="left" w:pos="900"/>
        </w:tabs>
        <w:spacing w:after="0"/>
        <w:ind w:left="0" w:firstLine="709"/>
        <w:jc w:val="center"/>
        <w:rPr>
          <w:sz w:val="22"/>
          <w:szCs w:val="22"/>
          <w:lang w:val="uk-UA"/>
        </w:rPr>
      </w:pPr>
      <w:r>
        <w:rPr>
          <w:b/>
          <w:i/>
          <w:sz w:val="20"/>
          <w:szCs w:val="20"/>
          <w:lang w:val="uk-UA"/>
        </w:rPr>
        <w:t>Література</w:t>
      </w:r>
    </w:p>
    <w:p w:rsidR="000643A7" w:rsidRDefault="000643A7" w:rsidP="004806B6">
      <w:pPr>
        <w:numPr>
          <w:ilvl w:val="0"/>
          <w:numId w:val="19"/>
        </w:numPr>
        <w:suppressAutoHyphens/>
        <w:jc w:val="both"/>
        <w:rPr>
          <w:sz w:val="22"/>
          <w:szCs w:val="22"/>
          <w:lang w:val="uk-UA"/>
        </w:rPr>
      </w:pPr>
      <w:r>
        <w:rPr>
          <w:sz w:val="22"/>
          <w:szCs w:val="22"/>
          <w:lang w:val="uk-UA"/>
        </w:rPr>
        <w:t>Великий тлумачний словник української мови/ Укл. В.Т.Бусел. – К., 2002.</w:t>
      </w:r>
    </w:p>
    <w:p w:rsidR="000643A7" w:rsidRDefault="000643A7" w:rsidP="004806B6">
      <w:pPr>
        <w:numPr>
          <w:ilvl w:val="0"/>
          <w:numId w:val="19"/>
        </w:numPr>
        <w:suppressAutoHyphens/>
        <w:jc w:val="both"/>
        <w:rPr>
          <w:sz w:val="22"/>
          <w:szCs w:val="22"/>
          <w:lang w:val="uk-UA"/>
        </w:rPr>
      </w:pPr>
      <w:r>
        <w:rPr>
          <w:sz w:val="22"/>
          <w:szCs w:val="22"/>
          <w:lang w:val="uk-UA"/>
        </w:rPr>
        <w:t>Дудик П.С., Литовченко В.М. Сучасна українська мова. Завдання і вправи. – К.: Академія, 2007. – С. 40 – 50.</w:t>
      </w:r>
    </w:p>
    <w:p w:rsidR="000643A7" w:rsidRDefault="000643A7" w:rsidP="004806B6">
      <w:pPr>
        <w:numPr>
          <w:ilvl w:val="0"/>
          <w:numId w:val="19"/>
        </w:numPr>
        <w:suppressAutoHyphens/>
        <w:jc w:val="both"/>
        <w:rPr>
          <w:sz w:val="22"/>
          <w:szCs w:val="22"/>
          <w:lang w:val="uk-UA"/>
        </w:rPr>
      </w:pPr>
      <w:r>
        <w:rPr>
          <w:sz w:val="22"/>
          <w:szCs w:val="22"/>
          <w:lang w:val="uk-UA"/>
        </w:rPr>
        <w:t>Етимологічний словник української мови /За ред. О.С. Мельничука. - В 7-и т. – Т.1-3.- К.: Наук. думка, 1982.</w:t>
      </w:r>
    </w:p>
    <w:p w:rsidR="000643A7" w:rsidRDefault="000643A7" w:rsidP="004806B6">
      <w:pPr>
        <w:numPr>
          <w:ilvl w:val="0"/>
          <w:numId w:val="19"/>
        </w:numPr>
        <w:suppressAutoHyphens/>
        <w:jc w:val="both"/>
        <w:rPr>
          <w:sz w:val="22"/>
          <w:szCs w:val="22"/>
          <w:lang w:val="uk-UA"/>
        </w:rPr>
      </w:pPr>
      <w:r>
        <w:rPr>
          <w:sz w:val="22"/>
          <w:szCs w:val="22"/>
          <w:lang w:val="uk-UA"/>
        </w:rPr>
        <w:t>Жовтобрюх М.А., Кулик Б.М. Курс сучасної української літературної мови. -Частина І. – К., 1972.- С.17-71.</w:t>
      </w:r>
    </w:p>
    <w:p w:rsidR="000643A7" w:rsidRDefault="000643A7" w:rsidP="004806B6">
      <w:pPr>
        <w:numPr>
          <w:ilvl w:val="0"/>
          <w:numId w:val="19"/>
        </w:numPr>
        <w:suppressAutoHyphens/>
        <w:jc w:val="both"/>
        <w:rPr>
          <w:sz w:val="22"/>
          <w:szCs w:val="22"/>
          <w:lang w:val="uk-UA"/>
        </w:rPr>
      </w:pPr>
      <w:r>
        <w:rPr>
          <w:sz w:val="22"/>
          <w:szCs w:val="22"/>
          <w:lang w:val="uk-UA"/>
        </w:rPr>
        <w:t>Коваль А.П. Практична стилістика сучасної української мови. – К., 1987. – С.5-102.</w:t>
      </w:r>
    </w:p>
    <w:p w:rsidR="000643A7" w:rsidRDefault="000643A7" w:rsidP="004806B6">
      <w:pPr>
        <w:numPr>
          <w:ilvl w:val="0"/>
          <w:numId w:val="19"/>
        </w:numPr>
        <w:suppressAutoHyphens/>
        <w:jc w:val="both"/>
        <w:rPr>
          <w:sz w:val="22"/>
          <w:szCs w:val="22"/>
          <w:lang w:val="uk-UA"/>
        </w:rPr>
      </w:pPr>
      <w:r>
        <w:rPr>
          <w:sz w:val="22"/>
          <w:szCs w:val="22"/>
          <w:lang w:val="uk-UA"/>
        </w:rPr>
        <w:t>Масенко Л. Суржик як соціолінгвістичний феномен // Дивослово. – 2002. - № 2. – С.11-13.</w:t>
      </w:r>
    </w:p>
    <w:p w:rsidR="000643A7" w:rsidRDefault="000643A7" w:rsidP="004806B6">
      <w:pPr>
        <w:numPr>
          <w:ilvl w:val="0"/>
          <w:numId w:val="19"/>
        </w:numPr>
        <w:suppressAutoHyphens/>
        <w:jc w:val="both"/>
        <w:rPr>
          <w:sz w:val="22"/>
          <w:szCs w:val="22"/>
          <w:lang w:val="uk-UA"/>
        </w:rPr>
      </w:pPr>
      <w:r>
        <w:rPr>
          <w:sz w:val="22"/>
          <w:szCs w:val="22"/>
          <w:lang w:val="uk-UA"/>
        </w:rPr>
        <w:t>Пономарів Олександр. Стилістика сучасної української мови. – Тернопіль: Навчальна книга – Богдан, 2000. – С. 35 – 119.</w:t>
      </w:r>
    </w:p>
    <w:p w:rsidR="000643A7" w:rsidRDefault="000643A7" w:rsidP="004806B6">
      <w:pPr>
        <w:numPr>
          <w:ilvl w:val="0"/>
          <w:numId w:val="19"/>
        </w:numPr>
        <w:suppressAutoHyphens/>
        <w:jc w:val="both"/>
        <w:rPr>
          <w:sz w:val="22"/>
          <w:szCs w:val="22"/>
          <w:lang w:val="uk-UA"/>
        </w:rPr>
      </w:pPr>
      <w:r>
        <w:rPr>
          <w:sz w:val="22"/>
          <w:szCs w:val="22"/>
          <w:lang w:val="uk-UA"/>
        </w:rPr>
        <w:t>Сучасна українська літературна мова. Лексика і фразеологія / За ред. І.К. Білодіда. – К.: Наук.думка, 1973. – С. 5-330.</w:t>
      </w:r>
    </w:p>
    <w:p w:rsidR="000643A7" w:rsidRDefault="000643A7" w:rsidP="004806B6">
      <w:pPr>
        <w:numPr>
          <w:ilvl w:val="0"/>
          <w:numId w:val="19"/>
        </w:numPr>
        <w:suppressAutoHyphens/>
        <w:jc w:val="both"/>
        <w:rPr>
          <w:sz w:val="22"/>
          <w:szCs w:val="22"/>
          <w:lang w:val="uk-UA"/>
        </w:rPr>
      </w:pPr>
      <w:r>
        <w:rPr>
          <w:sz w:val="22"/>
          <w:szCs w:val="22"/>
          <w:lang w:val="uk-UA"/>
        </w:rPr>
        <w:t>Грищенко А.П . та ін. Сучасна українська літературна мова. – К.: Вища школа, 1997.- С.98 – 225.</w:t>
      </w:r>
    </w:p>
    <w:p w:rsidR="000643A7" w:rsidRDefault="000643A7" w:rsidP="004806B6">
      <w:pPr>
        <w:numPr>
          <w:ilvl w:val="0"/>
          <w:numId w:val="19"/>
        </w:numPr>
        <w:suppressAutoHyphens/>
        <w:jc w:val="both"/>
        <w:rPr>
          <w:sz w:val="22"/>
          <w:szCs w:val="22"/>
          <w:lang w:val="uk-UA"/>
        </w:rPr>
      </w:pPr>
      <w:r>
        <w:rPr>
          <w:sz w:val="22"/>
          <w:szCs w:val="22"/>
          <w:lang w:val="uk-UA"/>
        </w:rPr>
        <w:t>Сучасна українська літературна мова / За ред. М.Я.Плющ. – К.: Вища школа, 1994.- С.115-135.</w:t>
      </w:r>
    </w:p>
    <w:p w:rsidR="000643A7" w:rsidRDefault="000643A7" w:rsidP="004806B6">
      <w:pPr>
        <w:numPr>
          <w:ilvl w:val="0"/>
          <w:numId w:val="19"/>
        </w:numPr>
        <w:suppressAutoHyphens/>
        <w:jc w:val="both"/>
        <w:rPr>
          <w:sz w:val="22"/>
          <w:szCs w:val="22"/>
          <w:lang w:val="uk-UA"/>
        </w:rPr>
      </w:pPr>
      <w:r>
        <w:rPr>
          <w:sz w:val="22"/>
          <w:szCs w:val="22"/>
          <w:lang w:val="uk-UA"/>
        </w:rPr>
        <w:t>Українська мова: Енциклопедія. – К.: Вид-во „Укр. енцикл.” ім. М.П.Бажана, 2000. – 752 с.</w:t>
      </w:r>
    </w:p>
    <w:p w:rsidR="000643A7" w:rsidRDefault="000643A7" w:rsidP="004806B6">
      <w:pPr>
        <w:numPr>
          <w:ilvl w:val="0"/>
          <w:numId w:val="19"/>
        </w:numPr>
        <w:suppressAutoHyphens/>
        <w:jc w:val="both"/>
        <w:rPr>
          <w:sz w:val="22"/>
          <w:szCs w:val="22"/>
          <w:lang w:val="uk-UA"/>
        </w:rPr>
      </w:pPr>
      <w:r>
        <w:rPr>
          <w:sz w:val="22"/>
          <w:szCs w:val="22"/>
          <w:lang w:val="uk-UA"/>
        </w:rPr>
        <w:t>Шкуратяна Н.Г., Шевчук С.В. Сучасна українська літературна мова. – К.: Літера, 2000. – С. 81 – 164.</w:t>
      </w:r>
    </w:p>
    <w:p w:rsidR="000643A7" w:rsidRDefault="000643A7" w:rsidP="004806B6">
      <w:pPr>
        <w:numPr>
          <w:ilvl w:val="0"/>
          <w:numId w:val="19"/>
        </w:numPr>
        <w:suppressAutoHyphens/>
        <w:jc w:val="both"/>
        <w:rPr>
          <w:sz w:val="22"/>
          <w:szCs w:val="22"/>
          <w:lang w:val="uk-UA"/>
        </w:rPr>
      </w:pPr>
      <w:r>
        <w:rPr>
          <w:sz w:val="22"/>
          <w:szCs w:val="22"/>
          <w:lang w:val="uk-UA"/>
        </w:rPr>
        <w:lastRenderedPageBreak/>
        <w:t>Шкуратяна Н.Г., Шевчук С.В. Сучасна українська літературна мова. Модульний курс. – К.: Вища школа, 2007. – С. 240 – 251, 269 – 323.</w:t>
      </w:r>
    </w:p>
    <w:p w:rsidR="000643A7" w:rsidRDefault="000643A7" w:rsidP="004806B6">
      <w:pPr>
        <w:numPr>
          <w:ilvl w:val="0"/>
          <w:numId w:val="19"/>
        </w:numPr>
        <w:suppressAutoHyphens/>
        <w:jc w:val="both"/>
        <w:rPr>
          <w:sz w:val="22"/>
          <w:szCs w:val="22"/>
          <w:lang w:val="uk-UA"/>
        </w:rPr>
      </w:pPr>
      <w:r>
        <w:rPr>
          <w:sz w:val="22"/>
          <w:szCs w:val="22"/>
          <w:lang w:val="uk-UA"/>
        </w:rPr>
        <w:t xml:space="preserve"> Ющук І.П. Українська мова. – К.: Либідь, 2003. – С.149 – 228.</w:t>
      </w:r>
    </w:p>
    <w:p w:rsidR="000643A7" w:rsidRDefault="000643A7" w:rsidP="004806B6">
      <w:pPr>
        <w:pStyle w:val="a3"/>
        <w:numPr>
          <w:ilvl w:val="0"/>
          <w:numId w:val="19"/>
        </w:numPr>
        <w:suppressAutoHyphens/>
        <w:spacing w:after="0"/>
        <w:jc w:val="both"/>
        <w:rPr>
          <w:sz w:val="22"/>
          <w:szCs w:val="22"/>
          <w:lang w:val="uk-UA"/>
        </w:rPr>
      </w:pPr>
      <w:r>
        <w:rPr>
          <w:sz w:val="22"/>
          <w:szCs w:val="22"/>
          <w:lang w:val="uk-UA"/>
        </w:rPr>
        <w:t>Януш Я.В. Сучасна українська мова. Курс лекцій. – К.: КНЕУ, 2005. – С.57 – 76.</w:t>
      </w:r>
    </w:p>
    <w:p w:rsidR="000643A7" w:rsidRDefault="000643A7" w:rsidP="000643A7">
      <w:pPr>
        <w:pStyle w:val="a3"/>
        <w:spacing w:after="0"/>
        <w:ind w:left="360"/>
        <w:jc w:val="both"/>
        <w:rPr>
          <w:sz w:val="22"/>
          <w:szCs w:val="22"/>
          <w:lang w:val="uk-UA"/>
        </w:rPr>
      </w:pPr>
    </w:p>
    <w:p w:rsidR="000643A7" w:rsidRDefault="000643A7" w:rsidP="000643A7">
      <w:pPr>
        <w:ind w:left="1068"/>
        <w:jc w:val="center"/>
        <w:rPr>
          <w:sz w:val="22"/>
          <w:szCs w:val="22"/>
          <w:lang w:val="uk-UA"/>
        </w:rPr>
      </w:pPr>
      <w:r>
        <w:rPr>
          <w:b/>
          <w:sz w:val="22"/>
          <w:szCs w:val="22"/>
          <w:lang w:val="uk-UA"/>
        </w:rPr>
        <w:t>Додаткова література</w:t>
      </w:r>
    </w:p>
    <w:p w:rsidR="000643A7" w:rsidRDefault="000643A7" w:rsidP="000643A7">
      <w:pPr>
        <w:jc w:val="both"/>
        <w:rPr>
          <w:sz w:val="22"/>
          <w:szCs w:val="22"/>
          <w:lang w:val="uk-UA"/>
        </w:rPr>
      </w:pPr>
    </w:p>
    <w:p w:rsidR="000643A7" w:rsidRDefault="000643A7" w:rsidP="004806B6">
      <w:pPr>
        <w:numPr>
          <w:ilvl w:val="0"/>
          <w:numId w:val="20"/>
        </w:numPr>
        <w:suppressAutoHyphens/>
        <w:jc w:val="both"/>
        <w:rPr>
          <w:sz w:val="22"/>
          <w:szCs w:val="22"/>
          <w:lang w:val="uk-UA"/>
        </w:rPr>
      </w:pPr>
      <w:r>
        <w:rPr>
          <w:sz w:val="22"/>
          <w:szCs w:val="22"/>
          <w:lang w:val="uk-UA"/>
        </w:rPr>
        <w:t xml:space="preserve">Боплан Гійом Левассер. Опис України. – Л., 1990. – С. 17 – 114. </w:t>
      </w:r>
    </w:p>
    <w:p w:rsidR="000643A7" w:rsidRDefault="000643A7" w:rsidP="004806B6">
      <w:pPr>
        <w:numPr>
          <w:ilvl w:val="0"/>
          <w:numId w:val="20"/>
        </w:numPr>
        <w:suppressAutoHyphens/>
        <w:jc w:val="both"/>
        <w:rPr>
          <w:sz w:val="22"/>
          <w:szCs w:val="22"/>
          <w:lang w:val="uk-UA"/>
        </w:rPr>
      </w:pPr>
      <w:r>
        <w:rPr>
          <w:sz w:val="22"/>
          <w:szCs w:val="22"/>
          <w:lang w:val="uk-UA"/>
        </w:rPr>
        <w:t xml:space="preserve">Винник В.О. та ін. Історія української мови: Лексика і фразеологія. – К.: Наук. думка, 1983. – 743 с. </w:t>
      </w:r>
    </w:p>
    <w:p w:rsidR="000643A7" w:rsidRDefault="000643A7" w:rsidP="004806B6">
      <w:pPr>
        <w:widowControl w:val="0"/>
        <w:numPr>
          <w:ilvl w:val="0"/>
          <w:numId w:val="20"/>
        </w:numPr>
        <w:suppressAutoHyphens/>
        <w:autoSpaceDE w:val="0"/>
        <w:jc w:val="both"/>
        <w:rPr>
          <w:sz w:val="22"/>
          <w:szCs w:val="22"/>
          <w:lang w:val="uk-UA"/>
        </w:rPr>
      </w:pPr>
      <w:r>
        <w:rPr>
          <w:sz w:val="22"/>
          <w:szCs w:val="22"/>
          <w:lang w:val="uk-UA"/>
        </w:rPr>
        <w:t xml:space="preserve">Гринчишин Д.Г., Сербенська О.А. Словник паронімів української мови. – К.: Рад. школа, 1986. – 222 с. </w:t>
      </w:r>
    </w:p>
    <w:p w:rsidR="000643A7" w:rsidRDefault="000643A7" w:rsidP="004806B6">
      <w:pPr>
        <w:widowControl w:val="0"/>
        <w:numPr>
          <w:ilvl w:val="0"/>
          <w:numId w:val="20"/>
        </w:numPr>
        <w:suppressAutoHyphens/>
        <w:autoSpaceDE w:val="0"/>
        <w:jc w:val="both"/>
        <w:rPr>
          <w:sz w:val="22"/>
          <w:szCs w:val="22"/>
          <w:lang w:val="uk-UA"/>
        </w:rPr>
      </w:pPr>
      <w:r>
        <w:rPr>
          <w:sz w:val="22"/>
          <w:szCs w:val="22"/>
          <w:lang w:val="uk-UA"/>
        </w:rPr>
        <w:t xml:space="preserve">Етимологічний словник української мови /За ред. О.С.Мельничука. – В 7-и т. Т. І – ІУ. – К.: Наук. думка, 1985 – 2004. </w:t>
      </w:r>
    </w:p>
    <w:p w:rsidR="000643A7" w:rsidRDefault="000643A7" w:rsidP="004806B6">
      <w:pPr>
        <w:numPr>
          <w:ilvl w:val="0"/>
          <w:numId w:val="20"/>
        </w:numPr>
        <w:suppressAutoHyphens/>
        <w:jc w:val="both"/>
        <w:rPr>
          <w:sz w:val="22"/>
          <w:szCs w:val="22"/>
          <w:lang w:val="uk-UA"/>
        </w:rPr>
      </w:pPr>
      <w:r>
        <w:rPr>
          <w:sz w:val="22"/>
          <w:szCs w:val="22"/>
          <w:lang w:val="uk-UA"/>
        </w:rPr>
        <w:t xml:space="preserve">З історії української лексикології /  Д.Г.Гринчишин – відп. ред. – К.: Наук. думка, 1980. – 263 с. </w:t>
      </w:r>
    </w:p>
    <w:p w:rsidR="000643A7" w:rsidRDefault="000643A7" w:rsidP="004806B6">
      <w:pPr>
        <w:numPr>
          <w:ilvl w:val="0"/>
          <w:numId w:val="20"/>
        </w:numPr>
        <w:suppressAutoHyphens/>
        <w:jc w:val="both"/>
        <w:rPr>
          <w:sz w:val="22"/>
          <w:szCs w:val="22"/>
          <w:lang w:val="uk-UA"/>
        </w:rPr>
      </w:pPr>
      <w:r>
        <w:rPr>
          <w:sz w:val="22"/>
          <w:szCs w:val="22"/>
          <w:lang w:val="uk-UA"/>
        </w:rPr>
        <w:t>Закономірності розвитку українського усного літературного мовлення. - К.: Наук. думка, 1965. – 311 с.</w:t>
      </w:r>
    </w:p>
    <w:p w:rsidR="000643A7" w:rsidRDefault="000643A7" w:rsidP="004806B6">
      <w:pPr>
        <w:numPr>
          <w:ilvl w:val="0"/>
          <w:numId w:val="20"/>
        </w:numPr>
        <w:suppressAutoHyphens/>
        <w:jc w:val="both"/>
        <w:rPr>
          <w:sz w:val="22"/>
          <w:szCs w:val="22"/>
          <w:lang w:val="uk-UA"/>
        </w:rPr>
      </w:pPr>
      <w:r>
        <w:rPr>
          <w:sz w:val="22"/>
          <w:szCs w:val="22"/>
          <w:lang w:val="uk-UA"/>
        </w:rPr>
        <w:t xml:space="preserve">Караванський С. Секрети української мови. – К., 1994. – 152 с. </w:t>
      </w:r>
    </w:p>
    <w:p w:rsidR="000643A7" w:rsidRDefault="000643A7" w:rsidP="004806B6">
      <w:pPr>
        <w:numPr>
          <w:ilvl w:val="0"/>
          <w:numId w:val="20"/>
        </w:numPr>
        <w:suppressAutoHyphens/>
        <w:jc w:val="both"/>
        <w:rPr>
          <w:sz w:val="22"/>
          <w:szCs w:val="22"/>
          <w:lang w:val="uk-UA"/>
        </w:rPr>
      </w:pPr>
      <w:r>
        <w:rPr>
          <w:sz w:val="22"/>
          <w:szCs w:val="22"/>
          <w:lang w:val="uk-UA"/>
        </w:rPr>
        <w:t xml:space="preserve">Козачук Г.О. Взаємодія літературної і діалектної побутової лексики // Мовознавство. – 1985. - №2. – С. 44 -47. </w:t>
      </w:r>
    </w:p>
    <w:p w:rsidR="000643A7" w:rsidRDefault="000643A7" w:rsidP="004806B6">
      <w:pPr>
        <w:numPr>
          <w:ilvl w:val="0"/>
          <w:numId w:val="20"/>
        </w:numPr>
        <w:suppressAutoHyphens/>
        <w:jc w:val="both"/>
        <w:rPr>
          <w:sz w:val="22"/>
          <w:szCs w:val="22"/>
          <w:lang w:val="uk-UA"/>
        </w:rPr>
      </w:pPr>
      <w:r>
        <w:rPr>
          <w:sz w:val="22"/>
          <w:szCs w:val="22"/>
          <w:lang w:val="uk-UA"/>
        </w:rPr>
        <w:t xml:space="preserve">Коломієць В.Т. Розвиток лексики слов’янських мов у післявоєнний період. – К.: ВШ, 1973. – 304 с. </w:t>
      </w:r>
    </w:p>
    <w:p w:rsidR="000643A7" w:rsidRDefault="000643A7" w:rsidP="004806B6">
      <w:pPr>
        <w:numPr>
          <w:ilvl w:val="0"/>
          <w:numId w:val="20"/>
        </w:numPr>
        <w:suppressAutoHyphens/>
        <w:jc w:val="both"/>
        <w:rPr>
          <w:sz w:val="22"/>
          <w:szCs w:val="22"/>
          <w:lang w:val="uk-UA"/>
        </w:rPr>
      </w:pPr>
      <w:r>
        <w:rPr>
          <w:sz w:val="22"/>
          <w:szCs w:val="22"/>
          <w:lang w:val="uk-UA"/>
        </w:rPr>
        <w:t xml:space="preserve">Марсьянова М. Лексичні запозичення українського походження в сучасній французькій мові // Питання історичного розвитку української мови. – Харків, 1962. – С. 28 – 39. </w:t>
      </w:r>
    </w:p>
    <w:p w:rsidR="000643A7" w:rsidRDefault="000643A7" w:rsidP="004806B6">
      <w:pPr>
        <w:numPr>
          <w:ilvl w:val="0"/>
          <w:numId w:val="20"/>
        </w:numPr>
        <w:suppressAutoHyphens/>
        <w:jc w:val="both"/>
        <w:rPr>
          <w:sz w:val="22"/>
          <w:szCs w:val="22"/>
          <w:lang w:val="uk-UA"/>
        </w:rPr>
      </w:pPr>
      <w:r>
        <w:rPr>
          <w:sz w:val="22"/>
          <w:szCs w:val="22"/>
          <w:lang w:val="uk-UA"/>
        </w:rPr>
        <w:t xml:space="preserve">Медведєва Л.М. Слово як сфера взаємодії лексичних і граматичних значень // Мовознавство. – 1987. - №3. – С. 28 – 34. </w:t>
      </w:r>
    </w:p>
    <w:p w:rsidR="000643A7" w:rsidRDefault="000643A7" w:rsidP="004806B6">
      <w:pPr>
        <w:numPr>
          <w:ilvl w:val="0"/>
          <w:numId w:val="20"/>
        </w:numPr>
        <w:suppressAutoHyphens/>
        <w:jc w:val="both"/>
        <w:rPr>
          <w:sz w:val="22"/>
          <w:szCs w:val="22"/>
          <w:lang w:val="uk-UA"/>
        </w:rPr>
      </w:pPr>
      <w:r>
        <w:rPr>
          <w:sz w:val="22"/>
          <w:szCs w:val="22"/>
          <w:lang w:val="uk-UA"/>
        </w:rPr>
        <w:t>Муромцева  О.Г. Розвиток лексики української літературної мови в другій половині ХІХ - на початку ХХ ст. – К.: Вища школа. – 152 с.</w:t>
      </w:r>
    </w:p>
    <w:p w:rsidR="000643A7" w:rsidRDefault="000643A7" w:rsidP="004806B6">
      <w:pPr>
        <w:numPr>
          <w:ilvl w:val="0"/>
          <w:numId w:val="20"/>
        </w:numPr>
        <w:suppressAutoHyphens/>
        <w:jc w:val="both"/>
        <w:rPr>
          <w:sz w:val="22"/>
          <w:szCs w:val="22"/>
          <w:lang w:val="uk-UA"/>
        </w:rPr>
      </w:pPr>
      <w:r>
        <w:rPr>
          <w:sz w:val="22"/>
          <w:szCs w:val="22"/>
          <w:lang w:val="uk-UA"/>
        </w:rPr>
        <w:t xml:space="preserve">Німчук В.В. Давньоруська спадщина в лексиці української мови. – К.: Наук. думка, 1992. – 416 с. </w:t>
      </w:r>
    </w:p>
    <w:p w:rsidR="000643A7" w:rsidRDefault="000643A7" w:rsidP="004806B6">
      <w:pPr>
        <w:numPr>
          <w:ilvl w:val="0"/>
          <w:numId w:val="20"/>
        </w:numPr>
        <w:suppressAutoHyphens/>
        <w:jc w:val="both"/>
        <w:rPr>
          <w:sz w:val="22"/>
          <w:szCs w:val="22"/>
          <w:lang w:val="uk-UA"/>
        </w:rPr>
      </w:pPr>
      <w:r>
        <w:rPr>
          <w:sz w:val="22"/>
          <w:szCs w:val="22"/>
          <w:lang w:val="uk-UA"/>
        </w:rPr>
        <w:t>Опельбаум Є.В. Українські лексичні елементи в німецькій мові // Мовознавство. – 1969. - № 3. – С. 3 – 16.</w:t>
      </w:r>
    </w:p>
    <w:p w:rsidR="000643A7" w:rsidRDefault="000643A7" w:rsidP="004806B6">
      <w:pPr>
        <w:widowControl w:val="0"/>
        <w:numPr>
          <w:ilvl w:val="0"/>
          <w:numId w:val="20"/>
        </w:numPr>
        <w:suppressAutoHyphens/>
        <w:autoSpaceDE w:val="0"/>
        <w:jc w:val="both"/>
        <w:rPr>
          <w:sz w:val="22"/>
          <w:szCs w:val="22"/>
          <w:lang w:val="uk-UA"/>
        </w:rPr>
      </w:pPr>
      <w:r>
        <w:rPr>
          <w:sz w:val="22"/>
          <w:szCs w:val="22"/>
          <w:lang w:val="uk-UA"/>
        </w:rPr>
        <w:lastRenderedPageBreak/>
        <w:t xml:space="preserve">Полюга Л.М. Словник антонімів. – К.: Наук. думка, 1987. – 176 с. </w:t>
      </w:r>
    </w:p>
    <w:p w:rsidR="000643A7" w:rsidRDefault="000643A7" w:rsidP="004806B6">
      <w:pPr>
        <w:numPr>
          <w:ilvl w:val="0"/>
          <w:numId w:val="20"/>
        </w:numPr>
        <w:suppressAutoHyphens/>
        <w:jc w:val="both"/>
        <w:rPr>
          <w:sz w:val="22"/>
          <w:szCs w:val="22"/>
          <w:lang w:val="uk-UA"/>
        </w:rPr>
      </w:pPr>
      <w:r>
        <w:rPr>
          <w:sz w:val="22"/>
          <w:szCs w:val="22"/>
          <w:lang w:val="uk-UA"/>
        </w:rPr>
        <w:t xml:space="preserve">Романова Н.П. Вивчення українсько-польських мовних контактів // Мовознавство. – 1972. - №4. – С. 41 – 51. </w:t>
      </w:r>
    </w:p>
    <w:p w:rsidR="000643A7" w:rsidRDefault="000643A7" w:rsidP="004806B6">
      <w:pPr>
        <w:numPr>
          <w:ilvl w:val="0"/>
          <w:numId w:val="20"/>
        </w:numPr>
        <w:suppressAutoHyphens/>
        <w:jc w:val="both"/>
        <w:rPr>
          <w:sz w:val="22"/>
          <w:szCs w:val="22"/>
          <w:lang w:val="uk-UA"/>
        </w:rPr>
      </w:pPr>
      <w:r>
        <w:rPr>
          <w:sz w:val="22"/>
          <w:szCs w:val="22"/>
          <w:lang w:val="uk-UA"/>
        </w:rPr>
        <w:t xml:space="preserve">Русанівський В.М. Джерела розвитку східнослов’янських  літературних мов. – К.: Наук. думка, 1985. – 231 с. </w:t>
      </w:r>
    </w:p>
    <w:p w:rsidR="000643A7" w:rsidRDefault="000643A7" w:rsidP="004806B6">
      <w:pPr>
        <w:numPr>
          <w:ilvl w:val="0"/>
          <w:numId w:val="20"/>
        </w:numPr>
        <w:suppressAutoHyphens/>
        <w:jc w:val="both"/>
        <w:rPr>
          <w:sz w:val="22"/>
          <w:szCs w:val="22"/>
          <w:lang w:val="uk-UA"/>
        </w:rPr>
      </w:pPr>
      <w:r>
        <w:rPr>
          <w:sz w:val="22"/>
          <w:szCs w:val="22"/>
          <w:lang w:val="uk-UA"/>
        </w:rPr>
        <w:t>Русанівський В.М. Історія української літературної мови. – К.: АртЕк, 2001.- 392 с.</w:t>
      </w:r>
    </w:p>
    <w:p w:rsidR="000643A7" w:rsidRDefault="000643A7" w:rsidP="004806B6">
      <w:pPr>
        <w:widowControl w:val="0"/>
        <w:numPr>
          <w:ilvl w:val="0"/>
          <w:numId w:val="20"/>
        </w:numPr>
        <w:suppressAutoHyphens/>
        <w:autoSpaceDE w:val="0"/>
        <w:jc w:val="both"/>
        <w:rPr>
          <w:sz w:val="22"/>
          <w:szCs w:val="22"/>
          <w:lang w:val="uk-UA"/>
        </w:rPr>
      </w:pPr>
      <w:r>
        <w:rPr>
          <w:sz w:val="22"/>
          <w:szCs w:val="22"/>
          <w:lang w:val="uk-UA"/>
        </w:rPr>
        <w:t xml:space="preserve">Скопненко О.І., Цимбалюк Т.В. Сучасний словник іншомовних слів. – К.:Довіра, 2006. – 790 с. </w:t>
      </w:r>
    </w:p>
    <w:p w:rsidR="000643A7" w:rsidRDefault="000643A7" w:rsidP="004806B6">
      <w:pPr>
        <w:widowControl w:val="0"/>
        <w:numPr>
          <w:ilvl w:val="0"/>
          <w:numId w:val="20"/>
        </w:numPr>
        <w:suppressAutoHyphens/>
        <w:autoSpaceDE w:val="0"/>
        <w:jc w:val="both"/>
        <w:rPr>
          <w:sz w:val="22"/>
          <w:szCs w:val="22"/>
          <w:lang w:val="uk-UA"/>
        </w:rPr>
      </w:pPr>
      <w:r>
        <w:rPr>
          <w:sz w:val="22"/>
          <w:szCs w:val="22"/>
          <w:lang w:val="uk-UA"/>
        </w:rPr>
        <w:t xml:space="preserve">Ставицька Леся. Короткий словник жаргонної лексики української мови. – К.: Критика, 2003.  – 334 с. </w:t>
      </w:r>
    </w:p>
    <w:p w:rsidR="000643A7" w:rsidRDefault="000643A7" w:rsidP="004806B6">
      <w:pPr>
        <w:numPr>
          <w:ilvl w:val="0"/>
          <w:numId w:val="20"/>
        </w:numPr>
        <w:suppressAutoHyphens/>
        <w:jc w:val="both"/>
        <w:rPr>
          <w:sz w:val="22"/>
          <w:szCs w:val="22"/>
          <w:lang w:val="uk-UA"/>
        </w:rPr>
      </w:pPr>
      <w:r>
        <w:rPr>
          <w:sz w:val="22"/>
          <w:szCs w:val="22"/>
          <w:lang w:val="uk-UA"/>
        </w:rPr>
        <w:t xml:space="preserve">Ставицька Леся. Українська мова без табу: Словник нецензурної лексики та її відповідників. – К.: Критика, 2008. – 454 с. </w:t>
      </w:r>
    </w:p>
    <w:p w:rsidR="000643A7" w:rsidRDefault="000643A7" w:rsidP="004806B6">
      <w:pPr>
        <w:numPr>
          <w:ilvl w:val="0"/>
          <w:numId w:val="20"/>
        </w:numPr>
        <w:suppressAutoHyphens/>
        <w:jc w:val="both"/>
        <w:rPr>
          <w:sz w:val="22"/>
          <w:szCs w:val="22"/>
          <w:lang w:val="uk-UA"/>
        </w:rPr>
      </w:pPr>
      <w:r>
        <w:rPr>
          <w:sz w:val="22"/>
          <w:szCs w:val="22"/>
          <w:lang w:val="uk-UA"/>
        </w:rPr>
        <w:t>Сучасна українська мова /За ред. О.Д. Пономарева. – К.: Либідь, 1997.- С.38-77.</w:t>
      </w:r>
    </w:p>
    <w:p w:rsidR="000643A7" w:rsidRDefault="000643A7" w:rsidP="004806B6">
      <w:pPr>
        <w:widowControl w:val="0"/>
        <w:numPr>
          <w:ilvl w:val="0"/>
          <w:numId w:val="20"/>
        </w:numPr>
        <w:suppressAutoHyphens/>
        <w:autoSpaceDE w:val="0"/>
        <w:jc w:val="both"/>
        <w:rPr>
          <w:sz w:val="22"/>
          <w:szCs w:val="22"/>
          <w:lang w:val="uk-UA"/>
        </w:rPr>
      </w:pPr>
      <w:r>
        <w:rPr>
          <w:sz w:val="22"/>
          <w:szCs w:val="22"/>
          <w:lang w:val="uk-UA"/>
        </w:rPr>
        <w:t xml:space="preserve">УСЕ: Універсальний словник-енциклопедія / Кер. проекту О. Коваль. – К.: Всеувито, Львів: Атлас, 2001. – 1576с. </w:t>
      </w:r>
    </w:p>
    <w:p w:rsidR="000643A7" w:rsidRDefault="000643A7" w:rsidP="004806B6">
      <w:pPr>
        <w:numPr>
          <w:ilvl w:val="0"/>
          <w:numId w:val="20"/>
        </w:numPr>
        <w:suppressAutoHyphens/>
        <w:jc w:val="both"/>
        <w:rPr>
          <w:b/>
          <w:i/>
          <w:sz w:val="20"/>
          <w:szCs w:val="20"/>
          <w:lang w:val="uk-UA"/>
        </w:rPr>
      </w:pPr>
      <w:r>
        <w:rPr>
          <w:sz w:val="22"/>
          <w:szCs w:val="22"/>
          <w:lang w:val="uk-UA"/>
        </w:rPr>
        <w:t xml:space="preserve">Українська лексика в історичному та ареальному аспектах. – К.: Наук. думка,  1991. – 184 с. </w:t>
      </w:r>
    </w:p>
    <w:p w:rsidR="00811342" w:rsidRDefault="00811342" w:rsidP="00811342">
      <w:pPr>
        <w:pStyle w:val="a3"/>
        <w:spacing w:after="0"/>
        <w:ind w:left="374"/>
        <w:jc w:val="center"/>
        <w:rPr>
          <w:rFonts w:ascii="Arial" w:hAnsi="Arial"/>
          <w:color w:val="FF0000"/>
          <w:sz w:val="22"/>
          <w:szCs w:val="22"/>
          <w:lang w:val="uk-UA"/>
        </w:rPr>
      </w:pPr>
    </w:p>
    <w:p w:rsidR="00811342" w:rsidRDefault="00811342" w:rsidP="00811342">
      <w:pPr>
        <w:pStyle w:val="a3"/>
        <w:spacing w:after="0"/>
        <w:ind w:left="374"/>
        <w:jc w:val="center"/>
        <w:rPr>
          <w:rFonts w:ascii="Arial" w:hAnsi="Arial"/>
          <w:color w:val="FF0000"/>
          <w:sz w:val="22"/>
          <w:szCs w:val="22"/>
          <w:lang w:val="uk-UA"/>
        </w:rPr>
      </w:pPr>
    </w:p>
    <w:p w:rsidR="00811342" w:rsidRDefault="00811342" w:rsidP="00811342">
      <w:pPr>
        <w:pStyle w:val="a3"/>
        <w:spacing w:after="0"/>
        <w:ind w:left="374"/>
        <w:jc w:val="center"/>
        <w:rPr>
          <w:rFonts w:ascii="Arial" w:hAnsi="Arial"/>
          <w:color w:val="FF0000"/>
          <w:sz w:val="22"/>
          <w:szCs w:val="22"/>
          <w:lang w:val="uk-UA"/>
        </w:rPr>
      </w:pPr>
    </w:p>
    <w:p w:rsidR="00811342" w:rsidRPr="00BA72E0" w:rsidRDefault="00811342" w:rsidP="00811342">
      <w:pPr>
        <w:pStyle w:val="a3"/>
        <w:spacing w:after="0"/>
        <w:ind w:left="374"/>
        <w:jc w:val="center"/>
        <w:rPr>
          <w:rFonts w:ascii="Arial" w:hAnsi="Arial"/>
          <w:color w:val="FF0000"/>
          <w:sz w:val="22"/>
          <w:szCs w:val="22"/>
          <w:lang w:val="uk-UA"/>
        </w:rPr>
      </w:pPr>
    </w:p>
    <w:p w:rsidR="00811342" w:rsidRPr="00BA72E0" w:rsidRDefault="00811342" w:rsidP="00811342">
      <w:pPr>
        <w:pStyle w:val="a3"/>
        <w:spacing w:after="0"/>
        <w:ind w:left="374"/>
        <w:jc w:val="center"/>
        <w:rPr>
          <w:rFonts w:ascii="Arial" w:hAnsi="Arial"/>
          <w:sz w:val="22"/>
          <w:szCs w:val="22"/>
          <w:lang w:val="uk-UA"/>
        </w:rPr>
      </w:pPr>
      <w:r>
        <w:rPr>
          <w:rFonts w:ascii="Arial" w:hAnsi="Arial"/>
          <w:sz w:val="22"/>
          <w:szCs w:val="22"/>
          <w:lang w:val="uk-UA"/>
        </w:rPr>
        <w:t>Лекція 8</w:t>
      </w:r>
    </w:p>
    <w:p w:rsidR="00811342" w:rsidRPr="00BA72E0" w:rsidRDefault="00811342" w:rsidP="00811342">
      <w:pPr>
        <w:pStyle w:val="a3"/>
        <w:spacing w:after="0"/>
        <w:ind w:left="374"/>
        <w:jc w:val="center"/>
        <w:rPr>
          <w:rFonts w:ascii="Arial" w:hAnsi="Arial"/>
          <w:color w:val="FF0000"/>
          <w:sz w:val="22"/>
          <w:szCs w:val="22"/>
          <w:lang w:val="uk-UA"/>
        </w:rPr>
      </w:pPr>
      <w:r w:rsidRPr="00BA72E0">
        <w:rPr>
          <w:rFonts w:ascii="Arial" w:hAnsi="Arial"/>
          <w:sz w:val="22"/>
          <w:szCs w:val="22"/>
          <w:lang w:val="uk-UA"/>
        </w:rPr>
        <w:t xml:space="preserve">Тема </w:t>
      </w:r>
      <w:r>
        <w:rPr>
          <w:rFonts w:ascii="Arial" w:hAnsi="Arial"/>
          <w:color w:val="FF0000"/>
          <w:sz w:val="22"/>
          <w:szCs w:val="22"/>
          <w:lang w:val="uk-UA"/>
        </w:rPr>
        <w:t>Фразеологія. Лексикографія</w:t>
      </w:r>
    </w:p>
    <w:p w:rsidR="00811342" w:rsidRDefault="00811342" w:rsidP="00811342">
      <w:pPr>
        <w:pStyle w:val="a3"/>
        <w:spacing w:after="0"/>
        <w:jc w:val="both"/>
        <w:rPr>
          <w:sz w:val="22"/>
          <w:szCs w:val="22"/>
          <w:lang w:val="uk-UA"/>
        </w:rPr>
      </w:pPr>
    </w:p>
    <w:p w:rsidR="0030638E" w:rsidRPr="00141C04" w:rsidRDefault="0030638E" w:rsidP="0030638E">
      <w:pPr>
        <w:tabs>
          <w:tab w:val="left" w:pos="900"/>
        </w:tabs>
        <w:ind w:firstLine="709"/>
        <w:jc w:val="both"/>
        <w:rPr>
          <w:rFonts w:ascii="Franklin Gothic Medium" w:hAnsi="Franklin Gothic Medium" w:cs="Franklin Gothic Medium"/>
          <w:b/>
          <w:sz w:val="22"/>
          <w:szCs w:val="22"/>
          <w:lang w:val="uk-UA"/>
        </w:rPr>
      </w:pPr>
      <w:r w:rsidRPr="00141C04">
        <w:rPr>
          <w:rFonts w:ascii="Franklin Gothic Medium" w:hAnsi="Franklin Gothic Medium" w:cs="Franklin Gothic Medium"/>
          <w:sz w:val="22"/>
          <w:szCs w:val="22"/>
          <w:lang w:val="uk-UA"/>
        </w:rPr>
        <w:t>Мета:</w:t>
      </w:r>
      <w:r w:rsidRPr="00141C04">
        <w:rPr>
          <w:sz w:val="22"/>
          <w:szCs w:val="22"/>
          <w:lang w:val="uk-UA"/>
        </w:rPr>
        <w:t xml:space="preserve"> дати характеристику  фразеології як розділу  мовознавства, зясувати питання про класифікацію і розвиток фразеологізмів та стилістичне використання їх у сучасному мовленні; дати характеристику лексикографії як розділу мовознавства, з’ясувати питання про основні типи словників.</w:t>
      </w:r>
    </w:p>
    <w:p w:rsidR="0030638E" w:rsidRPr="00141C04" w:rsidRDefault="0030638E" w:rsidP="0030638E">
      <w:pPr>
        <w:tabs>
          <w:tab w:val="left" w:pos="900"/>
        </w:tabs>
        <w:ind w:firstLine="709"/>
        <w:jc w:val="both"/>
        <w:rPr>
          <w:rFonts w:ascii="Franklin Gothic Medium" w:hAnsi="Franklin Gothic Medium" w:cs="Franklin Gothic Medium"/>
          <w:b/>
          <w:sz w:val="22"/>
          <w:szCs w:val="22"/>
          <w:lang w:val="uk-UA"/>
        </w:rPr>
      </w:pPr>
      <w:r w:rsidRPr="00141C04">
        <w:rPr>
          <w:rFonts w:ascii="Franklin Gothic Medium" w:hAnsi="Franklin Gothic Medium" w:cs="Franklin Gothic Medium"/>
          <w:sz w:val="22"/>
          <w:szCs w:val="22"/>
          <w:lang w:val="uk-UA"/>
        </w:rPr>
        <w:t>У результаті проведення лекції студенти повинні знати:</w:t>
      </w:r>
      <w:r w:rsidRPr="00141C04">
        <w:rPr>
          <w:sz w:val="22"/>
          <w:szCs w:val="22"/>
          <w:lang w:val="uk-UA"/>
        </w:rPr>
        <w:t xml:space="preserve"> значення та класифікацію фразеологізмів, джерела та стилістичне використання фразеологічних одиниць; </w:t>
      </w:r>
      <w:r w:rsidRPr="00141C04">
        <w:rPr>
          <w:rFonts w:ascii="Franklin Gothic Medium" w:hAnsi="Franklin Gothic Medium" w:cs="Franklin Gothic Medium"/>
          <w:b/>
          <w:sz w:val="22"/>
          <w:szCs w:val="22"/>
          <w:lang w:val="uk-UA"/>
        </w:rPr>
        <w:t>:</w:t>
      </w:r>
      <w:r w:rsidRPr="00141C04">
        <w:rPr>
          <w:sz w:val="22"/>
          <w:szCs w:val="22"/>
          <w:lang w:val="uk-UA"/>
        </w:rPr>
        <w:t xml:space="preserve"> що вивчає лексикографія, будову словника, типи словників.</w:t>
      </w:r>
    </w:p>
    <w:p w:rsidR="0030638E" w:rsidRPr="00141C04" w:rsidRDefault="0030638E" w:rsidP="0030638E">
      <w:pPr>
        <w:tabs>
          <w:tab w:val="left" w:pos="900"/>
        </w:tabs>
        <w:ind w:firstLine="709"/>
        <w:jc w:val="both"/>
        <w:rPr>
          <w:b/>
          <w:sz w:val="22"/>
          <w:szCs w:val="22"/>
          <w:u w:val="single"/>
          <w:lang w:val="uk-UA"/>
        </w:rPr>
      </w:pPr>
      <w:r w:rsidRPr="00141C04">
        <w:rPr>
          <w:rFonts w:ascii="Franklin Gothic Medium" w:hAnsi="Franklin Gothic Medium" w:cs="Franklin Gothic Medium"/>
          <w:sz w:val="22"/>
          <w:szCs w:val="22"/>
          <w:lang w:val="uk-UA"/>
        </w:rPr>
        <w:t>Самостійна робота студентів:</w:t>
      </w:r>
      <w:r w:rsidRPr="00141C04">
        <w:rPr>
          <w:sz w:val="22"/>
          <w:szCs w:val="22"/>
          <w:lang w:val="uk-UA"/>
        </w:rPr>
        <w:t xml:space="preserve"> Спостереження над фразеологізмами у зразках фольклору для дітей: відшукати і виписати 20 фразеологізмів із  фольклорних творів для дітей або з </w:t>
      </w:r>
      <w:r w:rsidRPr="00141C04">
        <w:rPr>
          <w:sz w:val="22"/>
          <w:szCs w:val="22"/>
          <w:lang w:val="uk-UA"/>
        </w:rPr>
        <w:lastRenderedPageBreak/>
        <w:t>“Читанок” для ПШ, з”ясувати за словником фразеологізмів їх значення.   Описати тлумачний словник за схемою: бібліографічні відомості (автор, рік видання, видавництво, обсяг), мета, основні принципи словника, особливості побудови та зразок словникової статті.  Опрацювати:Огієнко Іван. Історія української літературної мови. – К.: Либідь, 1995, с.245-269.</w:t>
      </w:r>
    </w:p>
    <w:p w:rsidR="0030638E" w:rsidRPr="00141C04" w:rsidRDefault="0030638E" w:rsidP="0030638E">
      <w:pPr>
        <w:tabs>
          <w:tab w:val="left" w:pos="900"/>
        </w:tabs>
        <w:ind w:firstLine="709"/>
        <w:jc w:val="both"/>
        <w:rPr>
          <w:b/>
          <w:sz w:val="22"/>
          <w:szCs w:val="22"/>
          <w:u w:val="single"/>
          <w:lang w:val="uk-UA"/>
        </w:rPr>
      </w:pPr>
    </w:p>
    <w:p w:rsidR="0030638E" w:rsidRPr="00141C04" w:rsidRDefault="0030638E" w:rsidP="0030638E">
      <w:pPr>
        <w:tabs>
          <w:tab w:val="left" w:pos="900"/>
        </w:tabs>
        <w:ind w:firstLine="709"/>
        <w:jc w:val="both"/>
        <w:rPr>
          <w:rFonts w:ascii="Comic Sans MS" w:hAnsi="Comic Sans MS" w:cs="Comic Sans MS"/>
          <w:sz w:val="22"/>
          <w:szCs w:val="22"/>
        </w:rPr>
      </w:pPr>
      <w:r w:rsidRPr="00141C04">
        <w:rPr>
          <w:b/>
          <w:sz w:val="22"/>
          <w:szCs w:val="22"/>
          <w:u w:val="single"/>
          <w:lang w:val="uk-UA"/>
        </w:rPr>
        <w:t>Ключові слова</w:t>
      </w:r>
      <w:r w:rsidRPr="00141C04">
        <w:rPr>
          <w:sz w:val="22"/>
          <w:szCs w:val="22"/>
          <w:lang w:val="uk-UA"/>
        </w:rPr>
        <w:t xml:space="preserve">: фразеологізм, фразеологічні зрощення, сполучення, єдності; ідіоми і фразеологізми. Словник, словникова стаття, реєстрове слово, філологічні, енциклопедичні словники. </w:t>
      </w:r>
    </w:p>
    <w:p w:rsidR="0030638E" w:rsidRPr="00141C04" w:rsidRDefault="0030638E" w:rsidP="0030638E">
      <w:pPr>
        <w:tabs>
          <w:tab w:val="left" w:pos="900"/>
        </w:tabs>
        <w:ind w:firstLine="709"/>
        <w:jc w:val="both"/>
        <w:rPr>
          <w:rFonts w:ascii="Comic Sans MS" w:hAnsi="Comic Sans MS" w:cs="Comic Sans MS"/>
          <w:sz w:val="22"/>
          <w:szCs w:val="22"/>
          <w:lang w:val="uk-UA"/>
        </w:rPr>
      </w:pPr>
    </w:p>
    <w:p w:rsidR="0030638E" w:rsidRDefault="0030638E" w:rsidP="0030638E">
      <w:pPr>
        <w:pStyle w:val="21"/>
        <w:tabs>
          <w:tab w:val="left" w:pos="900"/>
        </w:tabs>
        <w:spacing w:line="240" w:lineRule="auto"/>
        <w:ind w:firstLine="709"/>
        <w:jc w:val="center"/>
        <w:rPr>
          <w:rFonts w:ascii="Times New Roman" w:hAnsi="Times New Roman"/>
          <w:sz w:val="22"/>
          <w:szCs w:val="22"/>
        </w:rPr>
      </w:pPr>
      <w:r>
        <w:rPr>
          <w:rFonts w:ascii="Comic Sans MS" w:hAnsi="Comic Sans MS" w:cs="Comic Sans MS"/>
          <w:sz w:val="20"/>
        </w:rPr>
        <w:t>План</w:t>
      </w:r>
    </w:p>
    <w:p w:rsidR="0030638E" w:rsidRDefault="0030638E" w:rsidP="0030638E">
      <w:pPr>
        <w:pStyle w:val="21"/>
        <w:spacing w:line="240" w:lineRule="auto"/>
        <w:ind w:firstLine="567"/>
        <w:jc w:val="both"/>
        <w:rPr>
          <w:rFonts w:ascii="Times New Roman" w:hAnsi="Times New Roman"/>
          <w:sz w:val="22"/>
          <w:szCs w:val="22"/>
        </w:rPr>
      </w:pPr>
      <w:r>
        <w:rPr>
          <w:rFonts w:ascii="Times New Roman" w:hAnsi="Times New Roman"/>
          <w:sz w:val="22"/>
          <w:szCs w:val="22"/>
        </w:rPr>
        <w:t xml:space="preserve">1.Фразеологія як розділ мовознавства. Фразеологізм. Співвідношення між лексичним значенням слова та значенням фразеологізму. </w:t>
      </w:r>
    </w:p>
    <w:p w:rsidR="0030638E" w:rsidRDefault="0030638E" w:rsidP="0030638E">
      <w:pPr>
        <w:pStyle w:val="21"/>
        <w:spacing w:line="240" w:lineRule="auto"/>
        <w:ind w:firstLine="567"/>
        <w:jc w:val="both"/>
        <w:rPr>
          <w:rFonts w:ascii="Times New Roman" w:hAnsi="Times New Roman"/>
          <w:sz w:val="22"/>
          <w:szCs w:val="22"/>
        </w:rPr>
      </w:pPr>
      <w:r>
        <w:rPr>
          <w:rFonts w:ascii="Times New Roman" w:hAnsi="Times New Roman"/>
          <w:sz w:val="22"/>
          <w:szCs w:val="22"/>
        </w:rPr>
        <w:t xml:space="preserve">2.Типи фразеологічних одиниць (за класифікаціями В.Виноградова та Л.Булаховського). </w:t>
      </w:r>
    </w:p>
    <w:p w:rsidR="0030638E" w:rsidRDefault="0030638E" w:rsidP="0030638E">
      <w:pPr>
        <w:pStyle w:val="21"/>
        <w:spacing w:line="240" w:lineRule="auto"/>
        <w:ind w:firstLine="567"/>
        <w:jc w:val="both"/>
        <w:rPr>
          <w:rFonts w:ascii="Times New Roman" w:hAnsi="Times New Roman"/>
          <w:sz w:val="22"/>
          <w:szCs w:val="22"/>
        </w:rPr>
      </w:pPr>
      <w:r>
        <w:rPr>
          <w:rFonts w:ascii="Times New Roman" w:hAnsi="Times New Roman"/>
          <w:sz w:val="22"/>
          <w:szCs w:val="22"/>
        </w:rPr>
        <w:t>3.Джерела української літературної фразеології. Розвиток української фразеології.</w:t>
      </w:r>
    </w:p>
    <w:p w:rsidR="0030638E" w:rsidRDefault="0030638E" w:rsidP="0030638E">
      <w:pPr>
        <w:pStyle w:val="21"/>
        <w:spacing w:line="240" w:lineRule="auto"/>
        <w:ind w:firstLine="567"/>
        <w:jc w:val="both"/>
        <w:rPr>
          <w:rFonts w:ascii="Times New Roman" w:hAnsi="Times New Roman"/>
          <w:sz w:val="22"/>
          <w:szCs w:val="22"/>
        </w:rPr>
      </w:pPr>
      <w:r>
        <w:rPr>
          <w:rFonts w:ascii="Times New Roman" w:hAnsi="Times New Roman"/>
          <w:sz w:val="22"/>
          <w:szCs w:val="22"/>
        </w:rPr>
        <w:t>4.Предмет і завдання лексикографії. Словник як сукупність слів, розташованих у певному порядку. Будова словника.</w:t>
      </w:r>
    </w:p>
    <w:p w:rsidR="0030638E" w:rsidRDefault="0030638E" w:rsidP="0030638E">
      <w:pPr>
        <w:pStyle w:val="21"/>
        <w:spacing w:line="240" w:lineRule="auto"/>
        <w:ind w:firstLine="567"/>
        <w:jc w:val="both"/>
        <w:rPr>
          <w:rFonts w:ascii="Times New Roman" w:hAnsi="Times New Roman"/>
          <w:sz w:val="22"/>
          <w:szCs w:val="22"/>
        </w:rPr>
      </w:pPr>
      <w:r>
        <w:rPr>
          <w:rFonts w:ascii="Times New Roman" w:hAnsi="Times New Roman"/>
          <w:sz w:val="22"/>
          <w:szCs w:val="22"/>
        </w:rPr>
        <w:t xml:space="preserve">5. Типи словників. Енциклопедичні і філологічні словники. </w:t>
      </w:r>
    </w:p>
    <w:p w:rsidR="0030638E" w:rsidRDefault="0030638E" w:rsidP="0030638E">
      <w:pPr>
        <w:pStyle w:val="21"/>
        <w:spacing w:line="240" w:lineRule="auto"/>
        <w:ind w:firstLine="567"/>
        <w:jc w:val="both"/>
        <w:rPr>
          <w:rFonts w:ascii="Times New Roman" w:hAnsi="Times New Roman"/>
          <w:sz w:val="22"/>
          <w:szCs w:val="22"/>
        </w:rPr>
      </w:pPr>
    </w:p>
    <w:p w:rsidR="0030638E" w:rsidRDefault="0030638E" w:rsidP="0030638E">
      <w:pPr>
        <w:pStyle w:val="21"/>
        <w:spacing w:line="240" w:lineRule="auto"/>
        <w:ind w:firstLine="567"/>
        <w:jc w:val="both"/>
        <w:rPr>
          <w:rFonts w:ascii="Times New Roman" w:hAnsi="Times New Roman"/>
          <w:sz w:val="22"/>
          <w:szCs w:val="22"/>
        </w:rPr>
      </w:pPr>
    </w:p>
    <w:p w:rsidR="0030638E" w:rsidRDefault="0030638E" w:rsidP="0030638E">
      <w:pPr>
        <w:ind w:firstLine="709"/>
        <w:jc w:val="center"/>
        <w:rPr>
          <w:b/>
          <w:sz w:val="22"/>
          <w:szCs w:val="22"/>
          <w:lang w:val="uk-UA"/>
        </w:rPr>
      </w:pPr>
      <w:r>
        <w:rPr>
          <w:rFonts w:ascii="Comic Sans MS" w:hAnsi="Comic Sans MS" w:cs="Comic Sans MS"/>
          <w:lang w:val="uk-UA"/>
        </w:rPr>
        <w:t>Методичні рекомендації щодо самопідготовки</w:t>
      </w:r>
    </w:p>
    <w:p w:rsidR="0030638E" w:rsidRDefault="0030638E" w:rsidP="0030638E">
      <w:pPr>
        <w:widowControl w:val="0"/>
        <w:autoSpaceDE w:val="0"/>
        <w:ind w:firstLine="360"/>
        <w:jc w:val="both"/>
        <w:rPr>
          <w:sz w:val="22"/>
          <w:szCs w:val="22"/>
          <w:lang w:val="uk-UA"/>
        </w:rPr>
      </w:pPr>
      <w:r>
        <w:rPr>
          <w:b/>
          <w:sz w:val="22"/>
          <w:szCs w:val="22"/>
          <w:lang w:val="uk-UA"/>
        </w:rPr>
        <w:t xml:space="preserve">Лекція 8 </w:t>
      </w:r>
      <w:r>
        <w:rPr>
          <w:sz w:val="22"/>
          <w:szCs w:val="22"/>
          <w:lang w:val="uk-UA"/>
        </w:rPr>
        <w:t xml:space="preserve"> розглядає українську фразеологію. До цієї лекції студент повинен поновити шкільні знання про те, що являє собою стійкий  вираз. Потрібно вміти назвати приклад прислів’я чи приказки або іншого типу фразеологізму, віднайти його у запропонованому тексті, знати сферу використання стійких мовних виразів. Для самостійного опрацювання заплановано підготовка повідомлення на тему «Фразеологізми біблійного походження». Після опрацювання літератури, список якої передбачений до лекційного заняття, студент може звернутись до тексту Біблії і звідти виписати фразеологізми за зразком: фразеологізм , сторінка, на якій засвідчений даний вираз, далі – тлумачення значення виразу. Біблійні стійкі вирази варто погрупувати за загальним значенням, наприклад: вирази про розум та значення науки для людини, вирази, що засуджують людські гріхи та ін (студент підійде до цього етапу </w:t>
      </w:r>
      <w:r>
        <w:rPr>
          <w:sz w:val="22"/>
          <w:szCs w:val="22"/>
          <w:lang w:val="uk-UA"/>
        </w:rPr>
        <w:lastRenderedPageBreak/>
        <w:t xml:space="preserve">на власний розсуд). Значно допоможуть  у виконанні цього завдання  запропоновані нижче словники: Коваль А.П., Коптілов В.В. Крилаті вислови в українській літературній мові. – К.:ВШ, 1975. – 336 с. ; Козовик І.Я., Пономарів О.Д. Словник античної міфології. – К.: Наук. думка, 1885.  – 236 с. </w:t>
      </w:r>
    </w:p>
    <w:p w:rsidR="0030638E" w:rsidRPr="00800B81" w:rsidRDefault="0030638E" w:rsidP="0030638E">
      <w:pPr>
        <w:widowControl w:val="0"/>
        <w:autoSpaceDE w:val="0"/>
        <w:ind w:firstLine="360"/>
        <w:jc w:val="both"/>
        <w:rPr>
          <w:sz w:val="22"/>
          <w:szCs w:val="22"/>
          <w:lang w:val="uk-UA"/>
        </w:rPr>
      </w:pPr>
      <w:r>
        <w:rPr>
          <w:bCs/>
          <w:iCs/>
          <w:color w:val="000000"/>
          <w:sz w:val="22"/>
          <w:szCs w:val="22"/>
          <w:lang w:val="uk-UA"/>
        </w:rPr>
        <w:t>Лекція  розглядає  і лексикографію. До цієї лекції студент повинен з’ясувати про те, що являє собою словник як довідкова книга,  а також знати, для чого використовують словники, повинен уміти назвати два-три словники, якими найчастіше користується будь-яка людина. Для самостійної роботи передбачений опис словників різних типів. Часові межі лекції не дозволяють вичерпно проаналізувати всі найважливіші  словники, які сьогодні функціонують, а тому студент повинен самостійно  з ними ознайомитись. Для виконання цього завдання студент спочатку опрацює літературу, передбачену до лекційного заняття, а потім  перейде до ознайомлення зі словниками. Насамперед потрібно опрацювати передмові чи вступне слово до кожного словника. У передмові, як правило, мова йде про призначення, мету створення словника, принципи та побудову словникових статей.  Після ознайомлення зі вступними зауваженнями до словника можна переходити до ознайомлення із структурою словника, його змістом та опрацьовувати  словникові статті.</w:t>
      </w:r>
    </w:p>
    <w:p w:rsidR="0030638E" w:rsidRPr="00FF3CAC" w:rsidRDefault="00FF3CAC" w:rsidP="00FF3CAC">
      <w:pPr>
        <w:pStyle w:val="21"/>
        <w:tabs>
          <w:tab w:val="left" w:pos="900"/>
        </w:tabs>
        <w:spacing w:line="240" w:lineRule="auto"/>
        <w:ind w:firstLine="567"/>
        <w:jc w:val="center"/>
        <w:rPr>
          <w:rFonts w:ascii="Arial" w:hAnsi="Arial" w:cs="Arial"/>
          <w:sz w:val="22"/>
          <w:szCs w:val="22"/>
        </w:rPr>
      </w:pPr>
      <w:r>
        <w:rPr>
          <w:rFonts w:ascii="Arial" w:hAnsi="Arial" w:cs="Arial"/>
          <w:sz w:val="22"/>
          <w:szCs w:val="22"/>
        </w:rPr>
        <w:t>Тезаурус</w:t>
      </w:r>
    </w:p>
    <w:p w:rsidR="0030638E" w:rsidRDefault="0030638E" w:rsidP="0030638E">
      <w:pPr>
        <w:widowControl w:val="0"/>
        <w:autoSpaceDE w:val="0"/>
        <w:ind w:firstLine="720"/>
        <w:jc w:val="both"/>
        <w:rPr>
          <w:b/>
          <w:bCs/>
          <w:iCs/>
          <w:sz w:val="22"/>
          <w:szCs w:val="22"/>
          <w:lang w:val="uk-UA"/>
        </w:rPr>
      </w:pPr>
      <w:r>
        <w:rPr>
          <w:b/>
          <w:bCs/>
          <w:sz w:val="22"/>
          <w:szCs w:val="22"/>
          <w:lang w:val="uk-UA"/>
        </w:rPr>
        <w:t>Фразеологія</w:t>
      </w:r>
      <w:r>
        <w:rPr>
          <w:i/>
          <w:iCs/>
          <w:sz w:val="22"/>
          <w:szCs w:val="22"/>
          <w:lang w:val="uk-UA"/>
        </w:rPr>
        <w:t xml:space="preserve">  - від  гр.  phrasis  -вираз, зворот мови </w:t>
      </w:r>
      <w:r>
        <w:rPr>
          <w:b/>
          <w:bCs/>
          <w:sz w:val="22"/>
          <w:szCs w:val="22"/>
          <w:lang w:val="uk-UA"/>
        </w:rPr>
        <w:t xml:space="preserve"> та</w:t>
      </w:r>
      <w:r>
        <w:rPr>
          <w:b/>
          <w:bCs/>
          <w:i/>
          <w:iCs/>
          <w:sz w:val="22"/>
          <w:szCs w:val="22"/>
          <w:lang w:val="uk-UA"/>
        </w:rPr>
        <w:t xml:space="preserve"> </w:t>
      </w:r>
      <w:r>
        <w:rPr>
          <w:i/>
          <w:iCs/>
          <w:sz w:val="22"/>
          <w:szCs w:val="22"/>
          <w:lang w:val="uk-UA"/>
        </w:rPr>
        <w:t xml:space="preserve"> logos </w:t>
      </w:r>
      <w:r>
        <w:rPr>
          <w:sz w:val="22"/>
          <w:szCs w:val="22"/>
          <w:lang w:val="uk-UA"/>
        </w:rPr>
        <w:t>-  учення - розділ мовознавства, в якому вивчаються усталені, лексично неподільні сполучення слів.</w:t>
      </w:r>
    </w:p>
    <w:p w:rsidR="0030638E" w:rsidRDefault="0030638E" w:rsidP="0030638E">
      <w:pPr>
        <w:widowControl w:val="0"/>
        <w:autoSpaceDE w:val="0"/>
        <w:ind w:firstLine="720"/>
        <w:jc w:val="both"/>
        <w:rPr>
          <w:iCs/>
          <w:sz w:val="22"/>
          <w:szCs w:val="22"/>
        </w:rPr>
      </w:pPr>
      <w:r>
        <w:rPr>
          <w:b/>
          <w:bCs/>
          <w:iCs/>
          <w:sz w:val="22"/>
          <w:szCs w:val="22"/>
          <w:lang w:val="uk-UA"/>
        </w:rPr>
        <w:t>Фразеологізм</w:t>
      </w:r>
      <w:r>
        <w:rPr>
          <w:i/>
          <w:iCs/>
          <w:sz w:val="22"/>
          <w:szCs w:val="22"/>
          <w:lang w:val="uk-UA"/>
        </w:rPr>
        <w:t xml:space="preserve"> -</w:t>
      </w:r>
      <w:r>
        <w:rPr>
          <w:sz w:val="22"/>
          <w:szCs w:val="22"/>
          <w:lang w:val="uk-UA"/>
        </w:rPr>
        <w:t xml:space="preserve"> це два або більше самостійних слів, неподільних лексично і стійких за змістом, які відтворюються в мові як готові словесні формули, автоматично.</w:t>
      </w:r>
    </w:p>
    <w:p w:rsidR="0030638E" w:rsidRDefault="0030638E" w:rsidP="0030638E">
      <w:pPr>
        <w:pStyle w:val="21"/>
        <w:tabs>
          <w:tab w:val="left" w:pos="900"/>
        </w:tabs>
        <w:spacing w:line="240" w:lineRule="auto"/>
        <w:ind w:firstLine="709"/>
        <w:jc w:val="both"/>
        <w:rPr>
          <w:rFonts w:ascii="Times New Roman" w:hAnsi="Times New Roman"/>
          <w:i/>
          <w:iCs/>
          <w:sz w:val="22"/>
          <w:szCs w:val="22"/>
          <w:u w:val="single"/>
        </w:rPr>
      </w:pPr>
      <w:r>
        <w:rPr>
          <w:rFonts w:ascii="Times New Roman" w:hAnsi="Times New Roman"/>
          <w:iCs/>
          <w:sz w:val="22"/>
          <w:szCs w:val="22"/>
        </w:rPr>
        <w:t>В.Виноградов запропонував поділ фразеологізмів на:</w:t>
      </w:r>
    </w:p>
    <w:p w:rsidR="0030638E" w:rsidRDefault="0030638E" w:rsidP="0030638E">
      <w:pPr>
        <w:pStyle w:val="21"/>
        <w:tabs>
          <w:tab w:val="left" w:pos="900"/>
        </w:tabs>
        <w:spacing w:line="240" w:lineRule="auto"/>
        <w:ind w:firstLine="709"/>
        <w:jc w:val="both"/>
        <w:rPr>
          <w:rFonts w:ascii="Times New Roman" w:hAnsi="Times New Roman"/>
          <w:i/>
          <w:iCs/>
          <w:sz w:val="22"/>
          <w:szCs w:val="22"/>
          <w:u w:val="single"/>
        </w:rPr>
      </w:pPr>
      <w:r>
        <w:rPr>
          <w:rFonts w:ascii="Times New Roman" w:hAnsi="Times New Roman"/>
          <w:i/>
          <w:iCs/>
          <w:sz w:val="22"/>
          <w:szCs w:val="22"/>
          <w:u w:val="single"/>
        </w:rPr>
        <w:t>Фразеологічні зрощення -</w:t>
      </w:r>
      <w:r>
        <w:rPr>
          <w:rFonts w:ascii="Times New Roman" w:hAnsi="Times New Roman"/>
          <w:i/>
          <w:iCs/>
          <w:sz w:val="22"/>
          <w:szCs w:val="22"/>
        </w:rPr>
        <w:t xml:space="preserve"> </w:t>
      </w:r>
      <w:r>
        <w:rPr>
          <w:rFonts w:ascii="Times New Roman" w:hAnsi="Times New Roman"/>
          <w:sz w:val="22"/>
          <w:szCs w:val="22"/>
        </w:rPr>
        <w:t xml:space="preserve">це такі фразеологізми, які є семантично неподільними, і їх цілісне значення не випливає із значення слів, що входять до складу зрощення: </w:t>
      </w:r>
      <w:r>
        <w:rPr>
          <w:rFonts w:ascii="Times New Roman" w:hAnsi="Times New Roman"/>
          <w:b/>
          <w:bCs/>
          <w:i/>
          <w:iCs/>
          <w:sz w:val="22"/>
          <w:szCs w:val="22"/>
        </w:rPr>
        <w:t>збити з пантелику, пекти раки.</w:t>
      </w:r>
    </w:p>
    <w:p w:rsidR="0030638E" w:rsidRDefault="0030638E" w:rsidP="0030638E">
      <w:pPr>
        <w:pStyle w:val="21"/>
        <w:tabs>
          <w:tab w:val="left" w:pos="900"/>
        </w:tabs>
        <w:spacing w:line="240" w:lineRule="auto"/>
        <w:ind w:firstLine="709"/>
        <w:jc w:val="both"/>
        <w:rPr>
          <w:i/>
          <w:iCs/>
          <w:sz w:val="22"/>
          <w:szCs w:val="22"/>
          <w:u w:val="single"/>
        </w:rPr>
      </w:pPr>
      <w:r>
        <w:rPr>
          <w:rFonts w:ascii="Times New Roman" w:hAnsi="Times New Roman"/>
          <w:i/>
          <w:iCs/>
          <w:sz w:val="22"/>
          <w:szCs w:val="22"/>
          <w:u w:val="single"/>
        </w:rPr>
        <w:t xml:space="preserve">Фразеологічні єдності </w:t>
      </w:r>
      <w:r>
        <w:rPr>
          <w:rFonts w:ascii="Times New Roman" w:hAnsi="Times New Roman"/>
          <w:sz w:val="22"/>
          <w:szCs w:val="22"/>
        </w:rPr>
        <w:t>- це фразеологізми, у яких загальне значення має певний логічний зв'язок із значенням тих слів-компонентів, що входять до складу фразеологізму</w:t>
      </w:r>
      <w:r>
        <w:rPr>
          <w:rFonts w:ascii="Times New Roman" w:hAnsi="Times New Roman"/>
          <w:i/>
          <w:iCs/>
          <w:sz w:val="22"/>
          <w:szCs w:val="22"/>
        </w:rPr>
        <w:t xml:space="preserve">: </w:t>
      </w:r>
      <w:r>
        <w:rPr>
          <w:rFonts w:ascii="Times New Roman" w:hAnsi="Times New Roman"/>
          <w:b/>
          <w:bCs/>
          <w:i/>
          <w:iCs/>
          <w:sz w:val="22"/>
          <w:szCs w:val="22"/>
        </w:rPr>
        <w:t>танцювати під чужу дудку, мілко плавати.</w:t>
      </w:r>
    </w:p>
    <w:p w:rsidR="0030638E" w:rsidRDefault="0030638E" w:rsidP="0030638E">
      <w:pPr>
        <w:widowControl w:val="0"/>
        <w:autoSpaceDE w:val="0"/>
        <w:ind w:firstLine="720"/>
        <w:jc w:val="both"/>
        <w:rPr>
          <w:sz w:val="22"/>
          <w:szCs w:val="22"/>
          <w:lang w:val="uk-UA"/>
        </w:rPr>
      </w:pPr>
      <w:r>
        <w:rPr>
          <w:i/>
          <w:iCs/>
          <w:sz w:val="22"/>
          <w:szCs w:val="22"/>
          <w:u w:val="single"/>
          <w:lang w:val="uk-UA"/>
        </w:rPr>
        <w:t xml:space="preserve">Фразеологічні сполучення - </w:t>
      </w:r>
      <w:r>
        <w:rPr>
          <w:sz w:val="22"/>
          <w:szCs w:val="22"/>
          <w:lang w:val="uk-UA"/>
        </w:rPr>
        <w:t xml:space="preserve">це стійкі мовні звороти, у яких </w:t>
      </w:r>
      <w:r>
        <w:rPr>
          <w:sz w:val="22"/>
          <w:szCs w:val="22"/>
          <w:lang w:val="uk-UA"/>
        </w:rPr>
        <w:lastRenderedPageBreak/>
        <w:t xml:space="preserve">слова-компоненти мають певну самостійність: </w:t>
      </w:r>
      <w:r>
        <w:rPr>
          <w:b/>
          <w:bCs/>
          <w:i/>
          <w:iCs/>
          <w:sz w:val="22"/>
          <w:szCs w:val="22"/>
          <w:lang w:val="uk-UA"/>
        </w:rPr>
        <w:t>покласти голову, розбити вщент.</w:t>
      </w:r>
    </w:p>
    <w:p w:rsidR="0030638E" w:rsidRDefault="0030638E" w:rsidP="0030638E">
      <w:pPr>
        <w:widowControl w:val="0"/>
        <w:autoSpaceDE w:val="0"/>
        <w:ind w:firstLine="720"/>
        <w:jc w:val="both"/>
        <w:rPr>
          <w:b/>
          <w:bCs/>
          <w:i/>
          <w:iCs/>
          <w:color w:val="000000"/>
          <w:sz w:val="22"/>
          <w:szCs w:val="22"/>
          <w:u w:val="single"/>
        </w:rPr>
      </w:pPr>
      <w:r>
        <w:rPr>
          <w:sz w:val="22"/>
          <w:szCs w:val="22"/>
          <w:lang w:val="uk-UA"/>
        </w:rPr>
        <w:t xml:space="preserve"> Л.А.Булаховський запропонував класифікацію ,за якою усі фразеологізми поділяються на дві групи: </w:t>
      </w:r>
    </w:p>
    <w:p w:rsidR="0030638E" w:rsidRDefault="0030638E" w:rsidP="0030638E">
      <w:pPr>
        <w:pStyle w:val="21"/>
        <w:tabs>
          <w:tab w:val="left" w:pos="900"/>
        </w:tabs>
        <w:spacing w:line="240" w:lineRule="auto"/>
        <w:ind w:firstLine="709"/>
        <w:jc w:val="both"/>
        <w:rPr>
          <w:rFonts w:ascii="Times New Roman" w:hAnsi="Times New Roman"/>
          <w:b/>
          <w:bCs/>
          <w:i/>
          <w:iCs/>
          <w:sz w:val="22"/>
          <w:szCs w:val="22"/>
          <w:u w:val="single"/>
        </w:rPr>
      </w:pPr>
      <w:r>
        <w:rPr>
          <w:rFonts w:ascii="Times New Roman" w:hAnsi="Times New Roman"/>
          <w:b/>
          <w:bCs/>
          <w:i/>
          <w:iCs/>
          <w:color w:val="000000"/>
          <w:sz w:val="22"/>
          <w:szCs w:val="22"/>
          <w:u w:val="single"/>
        </w:rPr>
        <w:t>Ідіоми</w:t>
      </w:r>
      <w:r>
        <w:rPr>
          <w:rFonts w:ascii="Times New Roman" w:hAnsi="Times New Roman"/>
          <w:color w:val="000000"/>
          <w:sz w:val="22"/>
          <w:szCs w:val="22"/>
        </w:rPr>
        <w:t xml:space="preserve"> - (від гр. </w:t>
      </w:r>
      <w:r>
        <w:rPr>
          <w:rFonts w:ascii="Times New Roman" w:hAnsi="Times New Roman"/>
          <w:i/>
          <w:color w:val="000000"/>
          <w:sz w:val="22"/>
          <w:szCs w:val="22"/>
        </w:rPr>
        <w:t>idioma</w:t>
      </w:r>
      <w:r>
        <w:rPr>
          <w:rFonts w:ascii="Times New Roman" w:hAnsi="Times New Roman"/>
          <w:color w:val="000000"/>
          <w:sz w:val="22"/>
          <w:szCs w:val="22"/>
        </w:rPr>
        <w:t xml:space="preserve"> - особлива властивість) - це стійкі, специфічні звороти, що означають єдине поняття: </w:t>
      </w:r>
      <w:r>
        <w:rPr>
          <w:rFonts w:ascii="Times New Roman" w:hAnsi="Times New Roman"/>
          <w:b/>
          <w:i/>
          <w:color w:val="000000"/>
          <w:sz w:val="22"/>
          <w:szCs w:val="22"/>
        </w:rPr>
        <w:t>гріти руки, п’ятами накивати.</w:t>
      </w:r>
    </w:p>
    <w:p w:rsidR="0030638E" w:rsidRDefault="0030638E" w:rsidP="0030638E">
      <w:pPr>
        <w:pStyle w:val="21"/>
        <w:tabs>
          <w:tab w:val="left" w:pos="900"/>
        </w:tabs>
        <w:spacing w:line="240" w:lineRule="auto"/>
        <w:ind w:firstLine="709"/>
        <w:jc w:val="both"/>
        <w:rPr>
          <w:rFonts w:ascii="Times New Roman" w:hAnsi="Times New Roman"/>
          <w:b/>
          <w:bCs/>
          <w:sz w:val="22"/>
          <w:szCs w:val="22"/>
          <w:u w:val="single"/>
        </w:rPr>
      </w:pPr>
      <w:r>
        <w:rPr>
          <w:rFonts w:ascii="Times New Roman" w:hAnsi="Times New Roman"/>
          <w:b/>
          <w:bCs/>
          <w:i/>
          <w:iCs/>
          <w:sz w:val="22"/>
          <w:szCs w:val="22"/>
          <w:u w:val="single"/>
        </w:rPr>
        <w:t>Фразеологізми</w:t>
      </w:r>
      <w:r>
        <w:rPr>
          <w:rFonts w:ascii="Times New Roman" w:hAnsi="Times New Roman"/>
          <w:sz w:val="22"/>
          <w:szCs w:val="22"/>
        </w:rPr>
        <w:t xml:space="preserve"> - це стійкі мовні сполучення, які характеризуються певною змістовою цілісністю. До фразеологізмів належать прислів’я і приказки, влучні вирази з художньої літератури, крилаті вислови: </w:t>
      </w:r>
      <w:r>
        <w:rPr>
          <w:rFonts w:ascii="Times New Roman" w:hAnsi="Times New Roman"/>
          <w:b/>
          <w:bCs/>
          <w:i/>
          <w:iCs/>
          <w:sz w:val="22"/>
          <w:szCs w:val="22"/>
        </w:rPr>
        <w:t>Все йде, все минає… .</w:t>
      </w:r>
    </w:p>
    <w:p w:rsidR="0030638E" w:rsidRDefault="0030638E" w:rsidP="0030638E">
      <w:pPr>
        <w:pStyle w:val="21"/>
        <w:tabs>
          <w:tab w:val="left" w:pos="900"/>
        </w:tabs>
        <w:spacing w:line="240" w:lineRule="auto"/>
        <w:ind w:firstLine="709"/>
        <w:jc w:val="both"/>
        <w:rPr>
          <w:b/>
          <w:bCs/>
          <w:sz w:val="22"/>
          <w:szCs w:val="22"/>
          <w:u w:val="single"/>
        </w:rPr>
      </w:pPr>
      <w:r>
        <w:rPr>
          <w:rFonts w:ascii="Times New Roman" w:hAnsi="Times New Roman"/>
          <w:b/>
          <w:bCs/>
          <w:sz w:val="22"/>
          <w:szCs w:val="22"/>
          <w:u w:val="single"/>
        </w:rPr>
        <w:t>Прислів’я -</w:t>
      </w:r>
      <w:r>
        <w:rPr>
          <w:rFonts w:ascii="Times New Roman" w:hAnsi="Times New Roman"/>
          <w:sz w:val="22"/>
          <w:szCs w:val="22"/>
        </w:rPr>
        <w:t xml:space="preserve"> це  короткий вислів, який має будову речення і в стислій формі виражає повчальний зміст. Нерідко прислів’я має ритмічну будову: </w:t>
      </w:r>
      <w:r>
        <w:rPr>
          <w:rFonts w:ascii="Times New Roman" w:hAnsi="Times New Roman"/>
          <w:b/>
          <w:bCs/>
          <w:i/>
          <w:iCs/>
          <w:sz w:val="22"/>
          <w:szCs w:val="22"/>
        </w:rPr>
        <w:t>як постелиш, так і виспишся.</w:t>
      </w:r>
    </w:p>
    <w:p w:rsidR="0030638E" w:rsidRDefault="0030638E" w:rsidP="0030638E">
      <w:pPr>
        <w:widowControl w:val="0"/>
        <w:autoSpaceDE w:val="0"/>
        <w:ind w:firstLine="720"/>
        <w:jc w:val="both"/>
        <w:rPr>
          <w:sz w:val="22"/>
          <w:szCs w:val="22"/>
          <w:lang w:val="uk-UA"/>
        </w:rPr>
      </w:pPr>
      <w:r>
        <w:rPr>
          <w:b/>
          <w:bCs/>
          <w:sz w:val="22"/>
          <w:szCs w:val="22"/>
          <w:u w:val="single"/>
          <w:lang w:val="uk-UA"/>
        </w:rPr>
        <w:t xml:space="preserve">Приказка </w:t>
      </w:r>
      <w:r>
        <w:rPr>
          <w:sz w:val="22"/>
          <w:szCs w:val="22"/>
          <w:lang w:val="uk-UA"/>
        </w:rPr>
        <w:t xml:space="preserve">- стислий вислів, близький до прислів’я, який влучно характеризує якесь життєве явище, але не має повчального змісту </w:t>
      </w:r>
      <w:r>
        <w:rPr>
          <w:b/>
          <w:bCs/>
          <w:i/>
          <w:iCs/>
          <w:sz w:val="22"/>
          <w:szCs w:val="22"/>
          <w:lang w:val="uk-UA"/>
        </w:rPr>
        <w:t>був кінь, та з’їздився</w:t>
      </w:r>
      <w:r>
        <w:rPr>
          <w:sz w:val="22"/>
          <w:szCs w:val="22"/>
          <w:lang w:val="uk-UA"/>
        </w:rPr>
        <w:t xml:space="preserve"> .</w:t>
      </w:r>
    </w:p>
    <w:p w:rsidR="0030638E" w:rsidRDefault="0030638E" w:rsidP="0030638E">
      <w:pPr>
        <w:widowControl w:val="0"/>
        <w:autoSpaceDE w:val="0"/>
        <w:ind w:firstLine="720"/>
        <w:jc w:val="both"/>
        <w:rPr>
          <w:sz w:val="22"/>
          <w:szCs w:val="22"/>
          <w:lang w:val="uk-UA"/>
        </w:rPr>
      </w:pPr>
      <w:r>
        <w:rPr>
          <w:sz w:val="22"/>
          <w:szCs w:val="22"/>
          <w:lang w:val="uk-UA"/>
        </w:rPr>
        <w:t>Джерела фразеології:</w:t>
      </w:r>
    </w:p>
    <w:p w:rsidR="0030638E" w:rsidRDefault="0030638E" w:rsidP="0030638E">
      <w:pPr>
        <w:widowControl w:val="0"/>
        <w:autoSpaceDE w:val="0"/>
        <w:ind w:firstLine="720"/>
        <w:jc w:val="both"/>
        <w:rPr>
          <w:sz w:val="22"/>
          <w:szCs w:val="22"/>
          <w:lang w:val="uk-UA"/>
        </w:rPr>
      </w:pPr>
      <w:r>
        <w:rPr>
          <w:sz w:val="22"/>
          <w:szCs w:val="22"/>
          <w:lang w:val="uk-UA"/>
        </w:rPr>
        <w:t>1. Фразеологічні вислови, прислів’я та приказки народного походження: "</w:t>
      </w:r>
      <w:r>
        <w:rPr>
          <w:b/>
          <w:bCs/>
          <w:i/>
          <w:iCs/>
          <w:sz w:val="22"/>
          <w:szCs w:val="22"/>
          <w:lang w:val="uk-UA"/>
        </w:rPr>
        <w:t>про вовка помовка, а вовк у хату".</w:t>
      </w:r>
    </w:p>
    <w:p w:rsidR="0030638E" w:rsidRDefault="0030638E" w:rsidP="0030638E">
      <w:pPr>
        <w:widowControl w:val="0"/>
        <w:autoSpaceDE w:val="0"/>
        <w:ind w:firstLine="720"/>
        <w:jc w:val="both"/>
        <w:rPr>
          <w:sz w:val="22"/>
          <w:szCs w:val="22"/>
        </w:rPr>
      </w:pPr>
      <w:r>
        <w:rPr>
          <w:sz w:val="22"/>
          <w:szCs w:val="22"/>
          <w:lang w:val="uk-UA"/>
        </w:rPr>
        <w:t>2. Вирази професійно-виробничого походження: "</w:t>
      </w:r>
      <w:r>
        <w:rPr>
          <w:b/>
          <w:bCs/>
          <w:i/>
          <w:iCs/>
          <w:sz w:val="22"/>
          <w:szCs w:val="22"/>
          <w:lang w:val="uk-UA"/>
        </w:rPr>
        <w:t xml:space="preserve">сім раз відмір - один раз відріж" </w:t>
      </w:r>
      <w:r>
        <w:rPr>
          <w:sz w:val="22"/>
          <w:szCs w:val="22"/>
          <w:lang w:val="uk-UA"/>
        </w:rPr>
        <w:t>(з мови кравців), "</w:t>
      </w:r>
      <w:r>
        <w:rPr>
          <w:b/>
          <w:bCs/>
          <w:i/>
          <w:iCs/>
          <w:sz w:val="22"/>
          <w:szCs w:val="22"/>
          <w:lang w:val="uk-UA"/>
        </w:rPr>
        <w:t>провести артпідготовку"</w:t>
      </w:r>
      <w:r>
        <w:rPr>
          <w:sz w:val="22"/>
          <w:szCs w:val="22"/>
          <w:lang w:val="uk-UA"/>
        </w:rPr>
        <w:t xml:space="preserve"> (з мови військових).</w:t>
      </w:r>
    </w:p>
    <w:p w:rsidR="0030638E" w:rsidRDefault="0030638E" w:rsidP="0030638E">
      <w:pPr>
        <w:widowControl w:val="0"/>
        <w:autoSpaceDE w:val="0"/>
        <w:ind w:firstLine="720"/>
        <w:jc w:val="both"/>
        <w:rPr>
          <w:sz w:val="22"/>
          <w:szCs w:val="22"/>
          <w:lang w:val="uk-UA"/>
        </w:rPr>
      </w:pPr>
      <w:r>
        <w:rPr>
          <w:sz w:val="22"/>
          <w:szCs w:val="22"/>
        </w:rPr>
        <w:t xml:space="preserve"> </w:t>
      </w:r>
      <w:r>
        <w:rPr>
          <w:sz w:val="22"/>
          <w:szCs w:val="22"/>
          <w:lang w:val="uk-UA"/>
        </w:rPr>
        <w:t xml:space="preserve">3.Крилаті вислови українських письменників: </w:t>
      </w:r>
      <w:r>
        <w:rPr>
          <w:b/>
          <w:bCs/>
          <w:i/>
          <w:iCs/>
          <w:sz w:val="22"/>
          <w:szCs w:val="22"/>
          <w:lang w:val="uk-UA"/>
        </w:rPr>
        <w:t>"Караюсь, мучусь, але не каюсь","...На всіх язиках все мовчить..."</w:t>
      </w:r>
      <w:r>
        <w:rPr>
          <w:sz w:val="22"/>
          <w:szCs w:val="22"/>
        </w:rPr>
        <w:t xml:space="preserve"> </w:t>
      </w:r>
    </w:p>
    <w:p w:rsidR="0030638E" w:rsidRDefault="0030638E" w:rsidP="0030638E">
      <w:pPr>
        <w:widowControl w:val="0"/>
        <w:autoSpaceDE w:val="0"/>
        <w:ind w:firstLine="720"/>
        <w:jc w:val="both"/>
        <w:rPr>
          <w:sz w:val="22"/>
          <w:szCs w:val="22"/>
          <w:lang w:val="uk-UA"/>
        </w:rPr>
      </w:pPr>
      <w:r>
        <w:rPr>
          <w:sz w:val="22"/>
          <w:szCs w:val="22"/>
          <w:lang w:val="uk-UA"/>
        </w:rPr>
        <w:t xml:space="preserve">4.Крилаті вислови письменників інших країн, перекладені на українську    мову: </w:t>
      </w:r>
      <w:r>
        <w:rPr>
          <w:b/>
          <w:bCs/>
          <w:i/>
          <w:iCs/>
          <w:sz w:val="22"/>
          <w:szCs w:val="22"/>
          <w:lang w:val="uk-UA"/>
        </w:rPr>
        <w:t xml:space="preserve">"Бути чи не бути" </w:t>
      </w:r>
      <w:r>
        <w:rPr>
          <w:sz w:val="22"/>
          <w:szCs w:val="22"/>
          <w:lang w:val="uk-UA"/>
        </w:rPr>
        <w:t>(В.Шекспір), "</w:t>
      </w:r>
      <w:r>
        <w:rPr>
          <w:b/>
          <w:bCs/>
          <w:i/>
          <w:iCs/>
          <w:sz w:val="22"/>
          <w:szCs w:val="22"/>
          <w:lang w:val="uk-UA"/>
        </w:rPr>
        <w:t xml:space="preserve">Останній із могікан" </w:t>
      </w:r>
      <w:r>
        <w:rPr>
          <w:sz w:val="22"/>
          <w:szCs w:val="22"/>
          <w:lang w:val="uk-UA"/>
        </w:rPr>
        <w:t>(Ф.Купер).</w:t>
      </w:r>
    </w:p>
    <w:p w:rsidR="0030638E" w:rsidRDefault="0030638E" w:rsidP="0030638E">
      <w:pPr>
        <w:widowControl w:val="0"/>
        <w:autoSpaceDE w:val="0"/>
        <w:ind w:firstLine="720"/>
        <w:jc w:val="both"/>
        <w:rPr>
          <w:b/>
          <w:bCs/>
          <w:i/>
          <w:iCs/>
          <w:sz w:val="22"/>
          <w:szCs w:val="22"/>
          <w:lang w:val="uk-UA"/>
        </w:rPr>
      </w:pPr>
      <w:r>
        <w:rPr>
          <w:sz w:val="22"/>
          <w:szCs w:val="22"/>
          <w:lang w:val="uk-UA"/>
        </w:rPr>
        <w:t>5. Біблійні та євангельські вирази, які засвоювала українська мова ще з часів  проголошення християнства з мови церковної літератури: "</w:t>
      </w:r>
      <w:r>
        <w:rPr>
          <w:b/>
          <w:bCs/>
          <w:i/>
          <w:iCs/>
          <w:sz w:val="22"/>
          <w:szCs w:val="22"/>
          <w:lang w:val="uk-UA"/>
        </w:rPr>
        <w:t>берегти ,як зіницю ока", "бути притчею во язицех", "блудний син".</w:t>
      </w:r>
    </w:p>
    <w:p w:rsidR="0030638E" w:rsidRDefault="0030638E" w:rsidP="0030638E">
      <w:pPr>
        <w:widowControl w:val="0"/>
        <w:autoSpaceDE w:val="0"/>
        <w:ind w:firstLine="720"/>
        <w:jc w:val="both"/>
        <w:rPr>
          <w:sz w:val="22"/>
          <w:szCs w:val="22"/>
          <w:lang w:val="uk-UA"/>
        </w:rPr>
      </w:pPr>
      <w:r>
        <w:rPr>
          <w:b/>
          <w:bCs/>
          <w:i/>
          <w:iCs/>
          <w:sz w:val="22"/>
          <w:szCs w:val="22"/>
          <w:lang w:val="uk-UA"/>
        </w:rPr>
        <w:t>6.</w:t>
      </w:r>
      <w:r>
        <w:rPr>
          <w:sz w:val="22"/>
          <w:szCs w:val="22"/>
          <w:lang w:val="uk-UA"/>
        </w:rPr>
        <w:t xml:space="preserve"> Античні вислови - древньогрецькі та древньоримські вислови: </w:t>
      </w:r>
      <w:r>
        <w:rPr>
          <w:b/>
          <w:bCs/>
          <w:i/>
          <w:iCs/>
          <w:sz w:val="22"/>
          <w:szCs w:val="22"/>
          <w:lang w:val="uk-UA"/>
        </w:rPr>
        <w:t xml:space="preserve">троянський кінь - </w:t>
      </w:r>
      <w:r>
        <w:rPr>
          <w:sz w:val="22"/>
          <w:szCs w:val="22"/>
          <w:lang w:val="uk-UA"/>
        </w:rPr>
        <w:t xml:space="preserve"> таємний задум, підступний дарунок (грецьке), </w:t>
      </w:r>
      <w:r>
        <w:rPr>
          <w:b/>
          <w:bCs/>
          <w:i/>
          <w:iCs/>
          <w:sz w:val="22"/>
          <w:szCs w:val="22"/>
          <w:lang w:val="uk-UA"/>
        </w:rPr>
        <w:t xml:space="preserve">дамоклів меч </w:t>
      </w:r>
      <w:r>
        <w:rPr>
          <w:sz w:val="22"/>
          <w:szCs w:val="22"/>
          <w:lang w:val="uk-UA"/>
        </w:rPr>
        <w:t>- близька й страшна небезпека (грецьке).</w:t>
      </w:r>
    </w:p>
    <w:p w:rsidR="0030638E" w:rsidRDefault="0030638E" w:rsidP="0030638E">
      <w:pPr>
        <w:widowControl w:val="0"/>
        <w:autoSpaceDE w:val="0"/>
        <w:ind w:firstLine="720"/>
        <w:jc w:val="both"/>
        <w:rPr>
          <w:sz w:val="22"/>
          <w:szCs w:val="22"/>
          <w:lang w:val="uk-UA"/>
        </w:rPr>
      </w:pPr>
      <w:r>
        <w:rPr>
          <w:sz w:val="22"/>
          <w:szCs w:val="22"/>
          <w:lang w:val="uk-UA"/>
        </w:rPr>
        <w:t>7.Переклади  фразеологізмів з інших мов :</w:t>
      </w:r>
      <w:r>
        <w:rPr>
          <w:b/>
          <w:bCs/>
          <w:i/>
          <w:iCs/>
          <w:sz w:val="22"/>
          <w:szCs w:val="22"/>
          <w:lang w:val="uk-UA"/>
        </w:rPr>
        <w:t>дати спокій -</w:t>
      </w:r>
      <w:r>
        <w:rPr>
          <w:sz w:val="22"/>
          <w:szCs w:val="22"/>
          <w:lang w:val="uk-UA"/>
        </w:rPr>
        <w:t xml:space="preserve">польське, </w:t>
      </w:r>
      <w:r>
        <w:rPr>
          <w:b/>
          <w:bCs/>
          <w:i/>
          <w:iCs/>
          <w:sz w:val="22"/>
          <w:szCs w:val="22"/>
          <w:lang w:val="uk-UA"/>
        </w:rPr>
        <w:t xml:space="preserve">ставити крапки над і </w:t>
      </w:r>
      <w:r>
        <w:rPr>
          <w:sz w:val="22"/>
          <w:szCs w:val="22"/>
          <w:lang w:val="uk-UA"/>
        </w:rPr>
        <w:t xml:space="preserve"> - французьке, </w:t>
      </w:r>
      <w:r>
        <w:rPr>
          <w:b/>
          <w:bCs/>
          <w:i/>
          <w:iCs/>
          <w:sz w:val="22"/>
          <w:szCs w:val="22"/>
          <w:lang w:val="uk-UA"/>
        </w:rPr>
        <w:t>з гуся вода ,де Макар телят  ганяв, діло табак –</w:t>
      </w:r>
      <w:r>
        <w:rPr>
          <w:sz w:val="22"/>
          <w:szCs w:val="22"/>
          <w:lang w:val="uk-UA"/>
        </w:rPr>
        <w:t xml:space="preserve"> російське.</w:t>
      </w:r>
    </w:p>
    <w:p w:rsidR="0030638E" w:rsidRDefault="0030638E" w:rsidP="0030638E">
      <w:pPr>
        <w:widowControl w:val="0"/>
        <w:autoSpaceDE w:val="0"/>
        <w:ind w:firstLine="720"/>
        <w:jc w:val="both"/>
        <w:rPr>
          <w:sz w:val="22"/>
          <w:szCs w:val="22"/>
        </w:rPr>
      </w:pPr>
      <w:r>
        <w:rPr>
          <w:sz w:val="22"/>
          <w:szCs w:val="22"/>
          <w:lang w:val="uk-UA"/>
        </w:rPr>
        <w:t>8. Вирази іншомовного походження, вжиті</w:t>
      </w:r>
      <w:r>
        <w:rPr>
          <w:sz w:val="22"/>
          <w:szCs w:val="22"/>
        </w:rPr>
        <w:t xml:space="preserve"> в </w:t>
      </w:r>
      <w:r>
        <w:rPr>
          <w:sz w:val="22"/>
          <w:szCs w:val="22"/>
          <w:lang w:val="uk-UA"/>
        </w:rPr>
        <w:t xml:space="preserve">оригіналі. Такі </w:t>
      </w:r>
      <w:r>
        <w:rPr>
          <w:sz w:val="22"/>
          <w:szCs w:val="22"/>
          <w:lang w:val="uk-UA"/>
        </w:rPr>
        <w:lastRenderedPageBreak/>
        <w:t xml:space="preserve">вирази мовою оригіналу використовуються рідко. Здебільшого це вислови з латинської мови. Наприклад: </w:t>
      </w:r>
      <w:r>
        <w:rPr>
          <w:b/>
          <w:bCs/>
          <w:i/>
          <w:iCs/>
          <w:sz w:val="22"/>
          <w:szCs w:val="22"/>
          <w:lang w:val="uk-UA"/>
        </w:rPr>
        <w:t xml:space="preserve">omnia mea me cum porto- </w:t>
      </w:r>
      <w:r>
        <w:rPr>
          <w:bCs/>
          <w:i/>
          <w:iCs/>
          <w:sz w:val="22"/>
          <w:szCs w:val="22"/>
          <w:lang w:val="uk-UA"/>
        </w:rPr>
        <w:t>усе своє ношу з собою</w:t>
      </w:r>
      <w:r>
        <w:rPr>
          <w:b/>
          <w:bCs/>
          <w:i/>
          <w:iCs/>
          <w:sz w:val="22"/>
          <w:szCs w:val="22"/>
          <w:lang w:val="uk-UA"/>
        </w:rPr>
        <w:t xml:space="preserve"> </w:t>
      </w:r>
      <w:r>
        <w:rPr>
          <w:sz w:val="22"/>
          <w:szCs w:val="22"/>
          <w:lang w:val="uk-UA"/>
        </w:rPr>
        <w:t>.Цей вислів приписують грецькому філософу Біанту (УІ ст.до н.д.). Мається на увазі, що лише духовні цінності є справжнім багатством.</w:t>
      </w:r>
    </w:p>
    <w:p w:rsidR="0030638E" w:rsidRDefault="0030638E" w:rsidP="0030638E">
      <w:pPr>
        <w:pStyle w:val="21"/>
        <w:tabs>
          <w:tab w:val="left" w:pos="900"/>
        </w:tabs>
        <w:spacing w:line="240" w:lineRule="auto"/>
        <w:ind w:firstLine="709"/>
        <w:jc w:val="both"/>
        <w:rPr>
          <w:rFonts w:ascii="Times New Roman" w:hAnsi="Times New Roman"/>
          <w:sz w:val="22"/>
          <w:szCs w:val="22"/>
        </w:rPr>
      </w:pPr>
      <w:r>
        <w:rPr>
          <w:rFonts w:ascii="Times New Roman" w:hAnsi="Times New Roman"/>
          <w:sz w:val="22"/>
          <w:szCs w:val="22"/>
        </w:rPr>
        <w:t>За походженням фразеологізми поділяються на:</w:t>
      </w:r>
    </w:p>
    <w:p w:rsidR="0030638E" w:rsidRDefault="0030638E" w:rsidP="0030638E">
      <w:pPr>
        <w:pStyle w:val="21"/>
        <w:tabs>
          <w:tab w:val="left" w:pos="900"/>
        </w:tabs>
        <w:spacing w:line="240" w:lineRule="auto"/>
        <w:ind w:firstLine="709"/>
        <w:jc w:val="both"/>
        <w:rPr>
          <w:rFonts w:ascii="Times New Roman" w:hAnsi="Times New Roman"/>
          <w:sz w:val="22"/>
          <w:szCs w:val="22"/>
        </w:rPr>
      </w:pPr>
      <w:r>
        <w:rPr>
          <w:rFonts w:ascii="Times New Roman" w:hAnsi="Times New Roman"/>
          <w:sz w:val="22"/>
          <w:szCs w:val="22"/>
        </w:rPr>
        <w:t xml:space="preserve">1.Фразеологізми спільнослов’янського періоду: </w:t>
      </w:r>
      <w:r>
        <w:rPr>
          <w:rFonts w:ascii="Times New Roman" w:hAnsi="Times New Roman"/>
          <w:b/>
          <w:i/>
          <w:sz w:val="22"/>
          <w:szCs w:val="22"/>
        </w:rPr>
        <w:t>око за око, мати зуб на когось.</w:t>
      </w:r>
    </w:p>
    <w:p w:rsidR="0030638E" w:rsidRDefault="0030638E" w:rsidP="0030638E">
      <w:pPr>
        <w:pStyle w:val="21"/>
        <w:tabs>
          <w:tab w:val="left" w:pos="900"/>
        </w:tabs>
        <w:spacing w:line="240" w:lineRule="auto"/>
        <w:ind w:firstLine="709"/>
        <w:jc w:val="both"/>
        <w:rPr>
          <w:rFonts w:ascii="Times New Roman" w:hAnsi="Times New Roman"/>
          <w:sz w:val="22"/>
          <w:szCs w:val="22"/>
        </w:rPr>
      </w:pPr>
      <w:r>
        <w:rPr>
          <w:rFonts w:ascii="Times New Roman" w:hAnsi="Times New Roman"/>
          <w:sz w:val="22"/>
          <w:szCs w:val="22"/>
        </w:rPr>
        <w:t xml:space="preserve">2. Фразеологізми спільносхіднослов’янського періоду. Це здебільшого вирази з літературних творів  ХІ - ХІІ ст.: </w:t>
      </w:r>
      <w:r>
        <w:rPr>
          <w:rFonts w:ascii="Times New Roman" w:hAnsi="Times New Roman"/>
          <w:b/>
          <w:bCs/>
          <w:i/>
          <w:iCs/>
          <w:sz w:val="22"/>
          <w:szCs w:val="22"/>
        </w:rPr>
        <w:t>лисиці брешуть на щити, іду на ви.</w:t>
      </w:r>
    </w:p>
    <w:p w:rsidR="0030638E" w:rsidRDefault="0030638E" w:rsidP="0030638E">
      <w:pPr>
        <w:pStyle w:val="21"/>
        <w:tabs>
          <w:tab w:val="left" w:pos="900"/>
        </w:tabs>
        <w:spacing w:line="240" w:lineRule="auto"/>
        <w:ind w:firstLine="709"/>
        <w:jc w:val="both"/>
        <w:rPr>
          <w:rFonts w:ascii="Times New Roman" w:hAnsi="Times New Roman"/>
          <w:sz w:val="22"/>
          <w:szCs w:val="22"/>
        </w:rPr>
      </w:pPr>
      <w:r>
        <w:rPr>
          <w:rFonts w:ascii="Times New Roman" w:hAnsi="Times New Roman"/>
          <w:sz w:val="22"/>
          <w:szCs w:val="22"/>
        </w:rPr>
        <w:t xml:space="preserve">3. Власне українська фразеологія становить найбільшу за чисельністю групу фразеологізмів. У стійких мовних зворотах та висловах цього шару найкраще відбиті особливості побуту, життя, звичаї, вірування українського народу: </w:t>
      </w:r>
      <w:r>
        <w:rPr>
          <w:rFonts w:ascii="Times New Roman" w:hAnsi="Times New Roman"/>
          <w:b/>
          <w:bCs/>
          <w:i/>
          <w:iCs/>
          <w:sz w:val="22"/>
          <w:szCs w:val="22"/>
        </w:rPr>
        <w:t>передати куті меду, облизня впіймати.</w:t>
      </w:r>
    </w:p>
    <w:p w:rsidR="0030638E" w:rsidRDefault="0030638E" w:rsidP="0030638E">
      <w:pPr>
        <w:pStyle w:val="21"/>
        <w:tabs>
          <w:tab w:val="left" w:pos="900"/>
        </w:tabs>
        <w:spacing w:line="240" w:lineRule="auto"/>
        <w:ind w:firstLine="709"/>
        <w:jc w:val="both"/>
        <w:rPr>
          <w:rFonts w:ascii="Times New Roman" w:hAnsi="Times New Roman"/>
          <w:sz w:val="22"/>
          <w:szCs w:val="22"/>
        </w:rPr>
      </w:pPr>
      <w:r>
        <w:rPr>
          <w:rFonts w:ascii="Times New Roman" w:hAnsi="Times New Roman"/>
          <w:sz w:val="22"/>
          <w:szCs w:val="22"/>
        </w:rPr>
        <w:t>4. Запозичені фразеологізми з мов інших народів</w:t>
      </w:r>
      <w:r>
        <w:rPr>
          <w:rFonts w:ascii="Times New Roman" w:hAnsi="Times New Roman"/>
          <w:b/>
          <w:bCs/>
          <w:i/>
          <w:iCs/>
          <w:sz w:val="22"/>
          <w:szCs w:val="22"/>
        </w:rPr>
        <w:t>: співати дифірамби</w:t>
      </w:r>
      <w:r>
        <w:rPr>
          <w:rFonts w:ascii="Times New Roman" w:hAnsi="Times New Roman"/>
          <w:sz w:val="22"/>
          <w:szCs w:val="22"/>
        </w:rPr>
        <w:t xml:space="preserve"> - з древньогрецької мови.</w:t>
      </w:r>
    </w:p>
    <w:p w:rsidR="0030638E" w:rsidRDefault="0030638E" w:rsidP="0030638E">
      <w:pPr>
        <w:widowControl w:val="0"/>
        <w:autoSpaceDE w:val="0"/>
        <w:ind w:firstLine="720"/>
        <w:jc w:val="both"/>
        <w:rPr>
          <w:b/>
          <w:bCs/>
          <w:i/>
          <w:iCs/>
          <w:sz w:val="22"/>
          <w:szCs w:val="22"/>
          <w:lang w:val="uk-UA"/>
        </w:rPr>
      </w:pPr>
      <w:r>
        <w:rPr>
          <w:b/>
          <w:bCs/>
          <w:i/>
          <w:iCs/>
          <w:sz w:val="22"/>
          <w:szCs w:val="22"/>
          <w:lang w:val="uk-UA"/>
        </w:rPr>
        <w:t>Лексикографія</w:t>
      </w:r>
      <w:r>
        <w:rPr>
          <w:sz w:val="22"/>
          <w:szCs w:val="22"/>
          <w:lang w:val="uk-UA"/>
        </w:rPr>
        <w:t xml:space="preserve"> - (від гр.</w:t>
      </w:r>
      <w:r>
        <w:rPr>
          <w:b/>
          <w:bCs/>
          <w:sz w:val="22"/>
          <w:szCs w:val="22"/>
          <w:lang w:val="uk-UA"/>
        </w:rPr>
        <w:t xml:space="preserve"> </w:t>
      </w:r>
      <w:r>
        <w:rPr>
          <w:b/>
          <w:bCs/>
          <w:sz w:val="22"/>
          <w:szCs w:val="22"/>
          <w:lang w:val="en-US"/>
        </w:rPr>
        <w:t>lexicon</w:t>
      </w:r>
      <w:r>
        <w:rPr>
          <w:b/>
          <w:bCs/>
          <w:sz w:val="22"/>
          <w:szCs w:val="22"/>
          <w:lang w:val="uk-UA"/>
        </w:rPr>
        <w:t>-</w:t>
      </w:r>
      <w:r>
        <w:rPr>
          <w:sz w:val="22"/>
          <w:szCs w:val="22"/>
          <w:lang w:val="uk-UA"/>
        </w:rPr>
        <w:t xml:space="preserve"> словник і  </w:t>
      </w:r>
      <w:r>
        <w:rPr>
          <w:b/>
          <w:bCs/>
          <w:sz w:val="22"/>
          <w:szCs w:val="22"/>
          <w:lang w:val="en-US"/>
        </w:rPr>
        <w:t>grapho</w:t>
      </w:r>
      <w:r>
        <w:rPr>
          <w:sz w:val="22"/>
          <w:szCs w:val="22"/>
          <w:lang w:val="uk-UA"/>
        </w:rPr>
        <w:t xml:space="preserve"> - пишу)  - це розділ мовознавства, завданням якого є збирання слів певної мови, їх систематизація та укладання словників.</w:t>
      </w:r>
    </w:p>
    <w:p w:rsidR="0030638E" w:rsidRDefault="0030638E" w:rsidP="0030638E">
      <w:pPr>
        <w:widowControl w:val="0"/>
        <w:autoSpaceDE w:val="0"/>
        <w:ind w:firstLine="720"/>
        <w:jc w:val="both"/>
        <w:rPr>
          <w:b/>
          <w:sz w:val="22"/>
          <w:szCs w:val="22"/>
          <w:lang w:val="uk-UA"/>
        </w:rPr>
      </w:pPr>
      <w:r>
        <w:rPr>
          <w:b/>
          <w:bCs/>
          <w:i/>
          <w:iCs/>
          <w:sz w:val="22"/>
          <w:szCs w:val="22"/>
          <w:lang w:val="uk-UA"/>
        </w:rPr>
        <w:t>Словник</w:t>
      </w:r>
      <w:r>
        <w:rPr>
          <w:sz w:val="22"/>
          <w:szCs w:val="22"/>
          <w:lang w:val="uk-UA"/>
        </w:rPr>
        <w:t xml:space="preserve"> - це зібрання слів, розташованих у певному порядку. Словник містить певного роду інформацію про слово чи поняття.</w:t>
      </w:r>
    </w:p>
    <w:p w:rsidR="0030638E" w:rsidRDefault="0030638E" w:rsidP="0030638E">
      <w:pPr>
        <w:widowControl w:val="0"/>
        <w:autoSpaceDE w:val="0"/>
        <w:ind w:firstLine="720"/>
        <w:jc w:val="both"/>
        <w:rPr>
          <w:sz w:val="22"/>
          <w:szCs w:val="22"/>
          <w:lang w:val="uk-UA"/>
        </w:rPr>
      </w:pPr>
      <w:r>
        <w:rPr>
          <w:b/>
          <w:sz w:val="22"/>
          <w:szCs w:val="22"/>
          <w:lang w:val="uk-UA"/>
        </w:rPr>
        <w:t>Реєстрові</w:t>
      </w:r>
      <w:r>
        <w:rPr>
          <w:sz w:val="22"/>
          <w:szCs w:val="22"/>
          <w:lang w:val="uk-UA"/>
        </w:rPr>
        <w:t xml:space="preserve"> одиниці  – це слова чи вирази,  які є предметом пояснення в словнику.</w:t>
      </w:r>
    </w:p>
    <w:p w:rsidR="0030638E" w:rsidRDefault="0030638E" w:rsidP="0030638E">
      <w:pPr>
        <w:widowControl w:val="0"/>
        <w:autoSpaceDE w:val="0"/>
        <w:ind w:firstLine="720"/>
        <w:jc w:val="both"/>
        <w:rPr>
          <w:sz w:val="22"/>
          <w:szCs w:val="22"/>
          <w:lang w:val="uk-UA"/>
        </w:rPr>
      </w:pPr>
      <w:r>
        <w:rPr>
          <w:sz w:val="22"/>
          <w:szCs w:val="22"/>
          <w:lang w:val="uk-UA"/>
        </w:rPr>
        <w:t xml:space="preserve">Сукупність пояснюваних у словнику слів чи виразів становлять </w:t>
      </w:r>
      <w:r>
        <w:rPr>
          <w:b/>
          <w:bCs/>
          <w:i/>
          <w:iCs/>
          <w:sz w:val="22"/>
          <w:szCs w:val="22"/>
          <w:lang w:val="uk-UA"/>
        </w:rPr>
        <w:t xml:space="preserve"> </w:t>
      </w:r>
      <w:r>
        <w:rPr>
          <w:b/>
          <w:bCs/>
          <w:iCs/>
          <w:sz w:val="22"/>
          <w:szCs w:val="22"/>
          <w:lang w:val="uk-UA"/>
        </w:rPr>
        <w:t>реєстр словника.</w:t>
      </w:r>
      <w:r>
        <w:rPr>
          <w:b/>
          <w:bCs/>
          <w:i/>
          <w:iCs/>
          <w:sz w:val="22"/>
          <w:szCs w:val="22"/>
          <w:lang w:val="uk-UA"/>
        </w:rPr>
        <w:t xml:space="preserve"> </w:t>
      </w:r>
    </w:p>
    <w:p w:rsidR="0030638E" w:rsidRDefault="0030638E" w:rsidP="0030638E">
      <w:pPr>
        <w:widowControl w:val="0"/>
        <w:autoSpaceDE w:val="0"/>
        <w:ind w:firstLine="720"/>
        <w:jc w:val="both"/>
        <w:rPr>
          <w:b/>
          <w:bCs/>
          <w:sz w:val="22"/>
          <w:szCs w:val="22"/>
          <w:lang w:val="uk-UA"/>
        </w:rPr>
      </w:pPr>
      <w:r>
        <w:rPr>
          <w:sz w:val="22"/>
          <w:szCs w:val="22"/>
          <w:lang w:val="uk-UA"/>
        </w:rPr>
        <w:t xml:space="preserve">Кожне реєстрове слово чи вираз  у словнику має </w:t>
      </w:r>
      <w:r>
        <w:rPr>
          <w:b/>
          <w:bCs/>
          <w:i/>
          <w:iCs/>
          <w:sz w:val="22"/>
          <w:szCs w:val="22"/>
          <w:lang w:val="uk-UA"/>
        </w:rPr>
        <w:t xml:space="preserve"> </w:t>
      </w:r>
      <w:r>
        <w:rPr>
          <w:b/>
          <w:bCs/>
          <w:iCs/>
          <w:sz w:val="22"/>
          <w:szCs w:val="22"/>
          <w:lang w:val="uk-UA"/>
        </w:rPr>
        <w:t>словникову  статтю</w:t>
      </w:r>
      <w:r>
        <w:rPr>
          <w:sz w:val="22"/>
          <w:szCs w:val="22"/>
          <w:lang w:val="uk-UA"/>
        </w:rPr>
        <w:t xml:space="preserve"> - це текст, у якому міститься пояснення, характеристика реєстрового слова чи виразу.</w:t>
      </w:r>
      <w:r>
        <w:rPr>
          <w:b/>
          <w:bCs/>
          <w:sz w:val="22"/>
          <w:szCs w:val="22"/>
          <w:u w:val="single"/>
        </w:rPr>
        <w:t xml:space="preserve"> </w:t>
      </w:r>
    </w:p>
    <w:p w:rsidR="0030638E" w:rsidRDefault="0030638E" w:rsidP="0030638E">
      <w:pPr>
        <w:widowControl w:val="0"/>
        <w:autoSpaceDE w:val="0"/>
        <w:ind w:firstLine="720"/>
        <w:jc w:val="both"/>
        <w:rPr>
          <w:sz w:val="22"/>
          <w:szCs w:val="22"/>
          <w:lang w:val="uk-UA"/>
        </w:rPr>
      </w:pPr>
      <w:r>
        <w:rPr>
          <w:b/>
          <w:bCs/>
          <w:sz w:val="22"/>
          <w:szCs w:val="22"/>
          <w:lang w:val="uk-UA"/>
        </w:rPr>
        <w:t>Енциклопедичні</w:t>
      </w:r>
      <w:r>
        <w:rPr>
          <w:sz w:val="22"/>
          <w:szCs w:val="22"/>
          <w:lang w:val="uk-UA"/>
        </w:rPr>
        <w:t xml:space="preserve"> словники містять стислу характеристику предметів, явищ, подій, відомості про видатних діячів у галузі науки, техніки, культури. У таких словниках пояснюються поняття, тобто основна увага звернена на зміст слова.</w:t>
      </w:r>
      <w:r>
        <w:rPr>
          <w:sz w:val="22"/>
          <w:szCs w:val="22"/>
        </w:rPr>
        <w:t xml:space="preserve"> </w:t>
      </w:r>
    </w:p>
    <w:p w:rsidR="0030638E" w:rsidRDefault="0030638E" w:rsidP="0030638E">
      <w:pPr>
        <w:widowControl w:val="0"/>
        <w:autoSpaceDE w:val="0"/>
        <w:ind w:firstLine="720"/>
        <w:jc w:val="both"/>
        <w:rPr>
          <w:b/>
          <w:bCs/>
          <w:sz w:val="22"/>
          <w:szCs w:val="22"/>
          <w:lang w:val="uk-UA"/>
        </w:rPr>
      </w:pPr>
      <w:r>
        <w:rPr>
          <w:sz w:val="22"/>
          <w:szCs w:val="22"/>
          <w:lang w:val="uk-UA"/>
        </w:rPr>
        <w:t xml:space="preserve">Енциклопедичні  словники поділяються на  </w:t>
      </w:r>
      <w:r>
        <w:rPr>
          <w:b/>
          <w:bCs/>
          <w:iCs/>
          <w:sz w:val="22"/>
          <w:szCs w:val="22"/>
          <w:lang w:val="uk-UA"/>
        </w:rPr>
        <w:t>універсальні</w:t>
      </w:r>
      <w:r>
        <w:rPr>
          <w:sz w:val="22"/>
          <w:szCs w:val="22"/>
          <w:lang w:val="uk-UA"/>
        </w:rPr>
        <w:t xml:space="preserve">, або загальні, які містять інформацію про найосновніші поняття з усіх сфер життя людини, і </w:t>
      </w:r>
      <w:r>
        <w:rPr>
          <w:b/>
          <w:bCs/>
          <w:i/>
          <w:iCs/>
          <w:sz w:val="22"/>
          <w:szCs w:val="22"/>
          <w:lang w:val="uk-UA"/>
        </w:rPr>
        <w:t xml:space="preserve"> </w:t>
      </w:r>
      <w:r>
        <w:rPr>
          <w:b/>
          <w:bCs/>
          <w:iCs/>
          <w:sz w:val="22"/>
          <w:szCs w:val="22"/>
          <w:lang w:val="uk-UA"/>
        </w:rPr>
        <w:t>галузеві</w:t>
      </w:r>
      <w:r>
        <w:rPr>
          <w:sz w:val="22"/>
          <w:szCs w:val="22"/>
          <w:lang w:val="uk-UA"/>
        </w:rPr>
        <w:t xml:space="preserve">, або спеціальні, у яких вміщені дані тільки про якусь одну галузь науки чи культури. </w:t>
      </w:r>
    </w:p>
    <w:p w:rsidR="0030638E" w:rsidRDefault="0030638E" w:rsidP="0030638E">
      <w:pPr>
        <w:widowControl w:val="0"/>
        <w:autoSpaceDE w:val="0"/>
        <w:ind w:firstLine="720"/>
        <w:jc w:val="both"/>
        <w:rPr>
          <w:sz w:val="22"/>
          <w:szCs w:val="22"/>
          <w:lang w:val="uk-UA"/>
        </w:rPr>
      </w:pPr>
      <w:r>
        <w:rPr>
          <w:b/>
          <w:bCs/>
          <w:sz w:val="22"/>
          <w:szCs w:val="22"/>
          <w:lang w:val="uk-UA"/>
        </w:rPr>
        <w:lastRenderedPageBreak/>
        <w:t>Філологічні</w:t>
      </w:r>
      <w:r>
        <w:rPr>
          <w:sz w:val="22"/>
          <w:szCs w:val="22"/>
          <w:lang w:val="uk-UA"/>
        </w:rPr>
        <w:t>, або лінгвістичні словники з’ясовують значення слова або подається інша філологічна його характеристика - граматична, орфографічна, орфоепічна чи лексична. Серед філологічних словників розрізняють одномовні,</w:t>
      </w:r>
      <w:r w:rsidRPr="00800B81">
        <w:rPr>
          <w:sz w:val="22"/>
          <w:szCs w:val="22"/>
          <w:lang w:val="uk-UA"/>
        </w:rPr>
        <w:t xml:space="preserve"> </w:t>
      </w:r>
      <w:r>
        <w:rPr>
          <w:sz w:val="22"/>
          <w:szCs w:val="22"/>
          <w:lang w:val="uk-UA"/>
        </w:rPr>
        <w:t>двомовні та багатомовні словники.</w:t>
      </w:r>
    </w:p>
    <w:p w:rsidR="0030638E" w:rsidRDefault="0030638E" w:rsidP="0030638E">
      <w:pPr>
        <w:widowControl w:val="0"/>
        <w:autoSpaceDE w:val="0"/>
        <w:ind w:firstLine="720"/>
        <w:jc w:val="both"/>
        <w:rPr>
          <w:b/>
          <w:bCs/>
          <w:iCs/>
          <w:sz w:val="22"/>
          <w:szCs w:val="22"/>
          <w:lang w:val="uk-UA"/>
        </w:rPr>
      </w:pPr>
      <w:r>
        <w:rPr>
          <w:sz w:val="22"/>
          <w:szCs w:val="22"/>
          <w:lang w:val="uk-UA"/>
        </w:rPr>
        <w:t xml:space="preserve">До </w:t>
      </w:r>
      <w:r>
        <w:rPr>
          <w:b/>
          <w:bCs/>
          <w:iCs/>
          <w:sz w:val="22"/>
          <w:szCs w:val="22"/>
          <w:lang w:val="uk-UA"/>
        </w:rPr>
        <w:t>одномовних</w:t>
      </w:r>
      <w:r>
        <w:rPr>
          <w:sz w:val="22"/>
          <w:szCs w:val="22"/>
          <w:lang w:val="uk-UA"/>
        </w:rPr>
        <w:t xml:space="preserve"> словників належать ті, що описують слова однієї мови:  тлумачні, діалектологічні,  фразеологічні, етимологічні, історичні, орфографічні, словники мови письменників, словники антонімів,  синонімів, паронімів, омонімів, словники наголосів. </w:t>
      </w:r>
    </w:p>
    <w:p w:rsidR="0030638E" w:rsidRDefault="0030638E" w:rsidP="0030638E">
      <w:pPr>
        <w:widowControl w:val="0"/>
        <w:autoSpaceDE w:val="0"/>
        <w:ind w:firstLine="720"/>
        <w:jc w:val="both"/>
        <w:rPr>
          <w:b/>
          <w:sz w:val="22"/>
          <w:szCs w:val="22"/>
        </w:rPr>
      </w:pPr>
      <w:r>
        <w:rPr>
          <w:b/>
          <w:bCs/>
          <w:iCs/>
          <w:sz w:val="22"/>
          <w:szCs w:val="22"/>
          <w:lang w:val="uk-UA"/>
        </w:rPr>
        <w:t>Двомовні та багатомовні</w:t>
      </w:r>
      <w:r>
        <w:rPr>
          <w:sz w:val="22"/>
          <w:szCs w:val="22"/>
          <w:lang w:val="uk-UA"/>
        </w:rPr>
        <w:t xml:space="preserve">  - це перекладні словники.</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sz w:val="22"/>
          <w:szCs w:val="22"/>
        </w:rPr>
        <w:t xml:space="preserve">Тлумачний </w:t>
      </w:r>
      <w:r>
        <w:rPr>
          <w:rFonts w:ascii="Times New Roman" w:hAnsi="Times New Roman"/>
          <w:sz w:val="22"/>
          <w:szCs w:val="22"/>
        </w:rPr>
        <w:t xml:space="preserve"> словник засобами рідної мови розтлумачує значення слова.</w:t>
      </w:r>
      <w:r>
        <w:rPr>
          <w:rFonts w:ascii="Times New Roman" w:hAnsi="Times New Roman"/>
          <w:b/>
          <w:bCs/>
          <w:sz w:val="22"/>
          <w:szCs w:val="22"/>
        </w:rPr>
        <w:t xml:space="preserve"> </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Діалектний  словник</w:t>
      </w:r>
      <w:r>
        <w:rPr>
          <w:rFonts w:ascii="Times New Roman" w:hAnsi="Times New Roman"/>
          <w:sz w:val="22"/>
          <w:szCs w:val="22"/>
        </w:rPr>
        <w:t xml:space="preserve"> є різновидом тлумачного словника. У такому словнику вміщено  слова того чи іншого діалекту або говірки. Діалектний словник подає значення і вживання таких слів.</w:t>
      </w:r>
      <w:r>
        <w:rPr>
          <w:rFonts w:ascii="Times New Roman" w:hAnsi="Times New Roman"/>
          <w:b/>
          <w:bCs/>
          <w:sz w:val="22"/>
          <w:szCs w:val="22"/>
        </w:rPr>
        <w:t xml:space="preserve"> </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Словник жаргонізмів</w:t>
      </w:r>
      <w:r>
        <w:rPr>
          <w:rFonts w:ascii="Times New Roman" w:hAnsi="Times New Roman"/>
          <w:sz w:val="22"/>
          <w:szCs w:val="22"/>
        </w:rPr>
        <w:t xml:space="preserve"> вміщає жаргонну лексику.</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 xml:space="preserve"> Історичний  словник</w:t>
      </w:r>
      <w:r>
        <w:rPr>
          <w:rFonts w:ascii="Times New Roman" w:hAnsi="Times New Roman"/>
          <w:sz w:val="22"/>
          <w:szCs w:val="22"/>
        </w:rPr>
        <w:t xml:space="preserve"> містить слова, які були властиві певній історичній епосі, у ньому тлумачиться значення слів, ужитих у писемних пам’ятках, наводяться приклади їх уживання в літературі того часу.</w:t>
      </w:r>
      <w:r>
        <w:rPr>
          <w:rFonts w:ascii="Times New Roman" w:hAnsi="Times New Roman"/>
          <w:b/>
          <w:bCs/>
          <w:sz w:val="22"/>
          <w:szCs w:val="22"/>
        </w:rPr>
        <w:t xml:space="preserve"> </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Словник іншомовних слів</w:t>
      </w:r>
      <w:r>
        <w:rPr>
          <w:rFonts w:ascii="Times New Roman" w:hAnsi="Times New Roman"/>
          <w:sz w:val="22"/>
          <w:szCs w:val="22"/>
        </w:rPr>
        <w:t xml:space="preserve"> розкриває значення іншомовного слова, містяться відомості про те, з якої мови воно засвоєне, яке його походження</w:t>
      </w:r>
      <w:r>
        <w:rPr>
          <w:rFonts w:ascii="Times New Roman" w:hAnsi="Times New Roman"/>
          <w:b/>
          <w:bCs/>
          <w:sz w:val="22"/>
          <w:szCs w:val="22"/>
        </w:rPr>
        <w:t xml:space="preserve"> </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Словник мови письменника</w:t>
      </w:r>
      <w:r>
        <w:rPr>
          <w:rFonts w:ascii="Times New Roman" w:hAnsi="Times New Roman"/>
          <w:sz w:val="22"/>
          <w:szCs w:val="22"/>
        </w:rPr>
        <w:t xml:space="preserve"> містить лексику, використану тим чи іншим письменником у своїх творах.</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 xml:space="preserve"> Ономастичний  словник</w:t>
      </w:r>
      <w:r>
        <w:rPr>
          <w:rFonts w:ascii="Times New Roman" w:hAnsi="Times New Roman"/>
          <w:sz w:val="22"/>
          <w:szCs w:val="22"/>
        </w:rPr>
        <w:t xml:space="preserve"> містить інформацію про власні назви ,пояснює їх значення та вживання.</w:t>
      </w:r>
      <w:r>
        <w:rPr>
          <w:rFonts w:ascii="Times New Roman" w:hAnsi="Times New Roman"/>
          <w:b/>
          <w:bCs/>
          <w:sz w:val="22"/>
          <w:szCs w:val="22"/>
        </w:rPr>
        <w:t xml:space="preserve"> </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Орфографічний  словник</w:t>
      </w:r>
      <w:r>
        <w:rPr>
          <w:rFonts w:ascii="Times New Roman" w:hAnsi="Times New Roman"/>
          <w:sz w:val="22"/>
          <w:szCs w:val="22"/>
        </w:rPr>
        <w:t xml:space="preserve"> містить довідку про те, як писати і наголошувати слова.</w:t>
      </w:r>
      <w:r>
        <w:rPr>
          <w:rFonts w:ascii="Times New Roman" w:hAnsi="Times New Roman"/>
          <w:b/>
          <w:bCs/>
          <w:sz w:val="22"/>
          <w:szCs w:val="22"/>
        </w:rPr>
        <w:t xml:space="preserve"> </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Орфоепічний  словник</w:t>
      </w:r>
      <w:r>
        <w:rPr>
          <w:rFonts w:ascii="Times New Roman" w:hAnsi="Times New Roman"/>
          <w:sz w:val="22"/>
          <w:szCs w:val="22"/>
        </w:rPr>
        <w:t xml:space="preserve">  вміщає відомості про правильну літературну вимову й наголошування слів.</w:t>
      </w:r>
      <w:r>
        <w:rPr>
          <w:rFonts w:ascii="Times New Roman" w:hAnsi="Times New Roman"/>
          <w:b/>
          <w:bCs/>
          <w:sz w:val="22"/>
          <w:szCs w:val="22"/>
        </w:rPr>
        <w:t xml:space="preserve"> </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Етимологічний словник</w:t>
      </w:r>
      <w:r>
        <w:rPr>
          <w:rFonts w:ascii="Times New Roman" w:hAnsi="Times New Roman"/>
          <w:sz w:val="22"/>
          <w:szCs w:val="22"/>
        </w:rPr>
        <w:t xml:space="preserve"> пояснює походження слова.</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 xml:space="preserve"> Зворотний словник</w:t>
      </w:r>
      <w:r>
        <w:rPr>
          <w:rFonts w:ascii="Times New Roman" w:hAnsi="Times New Roman"/>
          <w:sz w:val="22"/>
          <w:szCs w:val="22"/>
        </w:rPr>
        <w:t xml:space="preserve"> містить слова, розташовані за алфавітом від кінця слова.</w:t>
      </w:r>
      <w:r>
        <w:rPr>
          <w:rFonts w:ascii="Times New Roman" w:hAnsi="Times New Roman"/>
          <w:b/>
          <w:bCs/>
          <w:sz w:val="22"/>
          <w:szCs w:val="22"/>
        </w:rPr>
        <w:t xml:space="preserve"> </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Словник  синонімів</w:t>
      </w:r>
      <w:r>
        <w:rPr>
          <w:rFonts w:ascii="Times New Roman" w:hAnsi="Times New Roman"/>
          <w:sz w:val="22"/>
          <w:szCs w:val="22"/>
        </w:rPr>
        <w:t xml:space="preserve"> містить синонімічні ряди слів. У ньому реєстровими є стрижневі слова синонімічного ряду.</w:t>
      </w:r>
      <w:r>
        <w:rPr>
          <w:rFonts w:ascii="Times New Roman" w:hAnsi="Times New Roman"/>
          <w:b/>
          <w:bCs/>
          <w:sz w:val="22"/>
          <w:szCs w:val="22"/>
        </w:rPr>
        <w:t xml:space="preserve"> </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Словник антонімів</w:t>
      </w:r>
      <w:r>
        <w:rPr>
          <w:rFonts w:ascii="Times New Roman" w:hAnsi="Times New Roman"/>
          <w:sz w:val="22"/>
          <w:szCs w:val="22"/>
        </w:rPr>
        <w:t xml:space="preserve"> розглядає антонімічні пари слів, розтлумачує їх значення та ілюструє особливості вживання.</w:t>
      </w:r>
      <w:r>
        <w:rPr>
          <w:rFonts w:ascii="Times New Roman" w:hAnsi="Times New Roman"/>
          <w:b/>
          <w:bCs/>
          <w:sz w:val="22"/>
          <w:szCs w:val="22"/>
        </w:rPr>
        <w:t xml:space="preserve"> </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Словник паронімів</w:t>
      </w:r>
      <w:r>
        <w:rPr>
          <w:rFonts w:ascii="Times New Roman" w:hAnsi="Times New Roman"/>
          <w:sz w:val="22"/>
          <w:szCs w:val="22"/>
        </w:rPr>
        <w:t xml:space="preserve"> містить відомості про значення та </w:t>
      </w:r>
      <w:r>
        <w:rPr>
          <w:rFonts w:ascii="Times New Roman" w:hAnsi="Times New Roman"/>
          <w:sz w:val="22"/>
          <w:szCs w:val="22"/>
        </w:rPr>
        <w:lastRenderedPageBreak/>
        <w:t>використання слів-паронімів в українській мові.</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 xml:space="preserve"> Фразеологічний словник</w:t>
      </w:r>
      <w:r>
        <w:rPr>
          <w:rFonts w:ascii="Times New Roman" w:hAnsi="Times New Roman"/>
          <w:sz w:val="22"/>
          <w:szCs w:val="22"/>
        </w:rPr>
        <w:t xml:space="preserve"> пояснює значення різних типів фразеологізмів та особливості їх використання.</w:t>
      </w:r>
      <w:r>
        <w:rPr>
          <w:rFonts w:ascii="Times New Roman" w:hAnsi="Times New Roman"/>
          <w:b/>
          <w:bCs/>
          <w:sz w:val="22"/>
          <w:szCs w:val="22"/>
        </w:rPr>
        <w:t xml:space="preserve"> </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Морфемний словник</w:t>
      </w:r>
      <w:r>
        <w:rPr>
          <w:rFonts w:ascii="Times New Roman" w:hAnsi="Times New Roman"/>
          <w:sz w:val="22"/>
          <w:szCs w:val="22"/>
        </w:rPr>
        <w:t xml:space="preserve"> подає членування слів на морфеми.</w:t>
      </w:r>
      <w:r>
        <w:rPr>
          <w:rFonts w:ascii="Times New Roman" w:hAnsi="Times New Roman"/>
          <w:b/>
          <w:bCs/>
          <w:sz w:val="22"/>
          <w:szCs w:val="22"/>
        </w:rPr>
        <w:t xml:space="preserve"> </w:t>
      </w:r>
    </w:p>
    <w:p w:rsidR="0030638E" w:rsidRDefault="0030638E" w:rsidP="0030638E">
      <w:pPr>
        <w:pStyle w:val="21"/>
        <w:tabs>
          <w:tab w:val="left" w:pos="900"/>
        </w:tabs>
        <w:spacing w:line="240" w:lineRule="auto"/>
        <w:ind w:firstLine="709"/>
        <w:jc w:val="both"/>
        <w:rPr>
          <w:rFonts w:ascii="Times New Roman" w:hAnsi="Times New Roman"/>
          <w:b/>
          <w:bCs/>
          <w:sz w:val="22"/>
          <w:szCs w:val="22"/>
        </w:rPr>
      </w:pPr>
      <w:r>
        <w:rPr>
          <w:rFonts w:ascii="Times New Roman" w:hAnsi="Times New Roman"/>
          <w:b/>
          <w:bCs/>
          <w:sz w:val="22"/>
          <w:szCs w:val="22"/>
        </w:rPr>
        <w:t xml:space="preserve">Частотний словник </w:t>
      </w:r>
      <w:r>
        <w:rPr>
          <w:rFonts w:ascii="Times New Roman" w:hAnsi="Times New Roman"/>
          <w:sz w:val="22"/>
          <w:szCs w:val="22"/>
        </w:rPr>
        <w:t>– це словник, у якому містяться статистичні дані про частоту вживання слів у тексті певного обсягу. У такому словнику подається перелік слів зі вказівкою на те, скільки разів дане слово було вжите у текстах певного обсягу.</w:t>
      </w:r>
      <w:r>
        <w:rPr>
          <w:rFonts w:ascii="Times New Roman" w:hAnsi="Times New Roman"/>
          <w:b/>
          <w:bCs/>
          <w:sz w:val="22"/>
          <w:szCs w:val="22"/>
        </w:rPr>
        <w:t xml:space="preserve"> </w:t>
      </w:r>
    </w:p>
    <w:p w:rsidR="0030638E" w:rsidRDefault="0030638E" w:rsidP="0030638E">
      <w:pPr>
        <w:pStyle w:val="21"/>
        <w:tabs>
          <w:tab w:val="left" w:pos="900"/>
        </w:tabs>
        <w:spacing w:line="240" w:lineRule="auto"/>
        <w:ind w:firstLine="709"/>
        <w:jc w:val="both"/>
        <w:rPr>
          <w:b/>
          <w:sz w:val="22"/>
          <w:szCs w:val="22"/>
        </w:rPr>
      </w:pPr>
      <w:r>
        <w:rPr>
          <w:rFonts w:ascii="Times New Roman" w:hAnsi="Times New Roman"/>
          <w:b/>
          <w:bCs/>
          <w:sz w:val="22"/>
          <w:szCs w:val="22"/>
        </w:rPr>
        <w:t>Словник рим</w:t>
      </w:r>
      <w:r>
        <w:rPr>
          <w:rFonts w:ascii="Times New Roman" w:hAnsi="Times New Roman"/>
          <w:sz w:val="22"/>
          <w:szCs w:val="22"/>
        </w:rPr>
        <w:t xml:space="preserve"> містить римовані слова. У такому словнику вміщені віршовані співзвуччя, які трапляються в мові українських поетів, а також ті рими, які можливі в українській мові.</w:t>
      </w:r>
    </w:p>
    <w:p w:rsidR="0030638E" w:rsidRDefault="0030638E" w:rsidP="0030638E">
      <w:pPr>
        <w:widowControl w:val="0"/>
        <w:autoSpaceDE w:val="0"/>
        <w:ind w:firstLine="720"/>
        <w:jc w:val="both"/>
        <w:rPr>
          <w:b/>
          <w:bCs/>
          <w:iCs/>
          <w:sz w:val="22"/>
          <w:szCs w:val="22"/>
        </w:rPr>
      </w:pPr>
      <w:r>
        <w:rPr>
          <w:b/>
          <w:sz w:val="22"/>
          <w:szCs w:val="22"/>
          <w:lang w:val="uk-UA"/>
        </w:rPr>
        <w:t>Двомовні та багатомовні</w:t>
      </w:r>
      <w:r>
        <w:rPr>
          <w:sz w:val="22"/>
          <w:szCs w:val="22"/>
          <w:lang w:val="uk-UA"/>
        </w:rPr>
        <w:t xml:space="preserve"> словники становлять окремий тип словників. </w:t>
      </w:r>
      <w:r>
        <w:rPr>
          <w:b/>
          <w:sz w:val="22"/>
          <w:szCs w:val="22"/>
          <w:lang w:val="uk-UA"/>
        </w:rPr>
        <w:t>Двомовні</w:t>
      </w:r>
      <w:r>
        <w:rPr>
          <w:sz w:val="22"/>
          <w:szCs w:val="22"/>
          <w:lang w:val="uk-UA"/>
        </w:rPr>
        <w:t xml:space="preserve"> словники містять пояснення слів шляхом зіставлення їх зі словами іншої мови. Найчастіше двомовними (багатомовними) є перекладні словники.</w:t>
      </w:r>
    </w:p>
    <w:p w:rsidR="0030638E" w:rsidRDefault="0030638E" w:rsidP="0030638E">
      <w:pPr>
        <w:pStyle w:val="21"/>
        <w:tabs>
          <w:tab w:val="left" w:pos="900"/>
        </w:tabs>
        <w:spacing w:line="240" w:lineRule="auto"/>
        <w:ind w:firstLine="709"/>
        <w:jc w:val="both"/>
        <w:rPr>
          <w:rFonts w:ascii="Times New Roman" w:hAnsi="Times New Roman"/>
          <w:b/>
          <w:bCs/>
          <w:iCs/>
          <w:sz w:val="22"/>
          <w:szCs w:val="22"/>
        </w:rPr>
      </w:pPr>
      <w:r>
        <w:rPr>
          <w:rFonts w:ascii="Times New Roman" w:hAnsi="Times New Roman"/>
          <w:b/>
          <w:bCs/>
          <w:iCs/>
          <w:sz w:val="22"/>
          <w:szCs w:val="22"/>
        </w:rPr>
        <w:t>Перекладний</w:t>
      </w:r>
      <w:r>
        <w:rPr>
          <w:rFonts w:ascii="Times New Roman" w:hAnsi="Times New Roman"/>
          <w:b/>
          <w:bCs/>
          <w:i/>
          <w:iCs/>
          <w:sz w:val="22"/>
          <w:szCs w:val="22"/>
        </w:rPr>
        <w:t xml:space="preserve"> </w:t>
      </w:r>
      <w:r>
        <w:rPr>
          <w:rFonts w:ascii="Times New Roman" w:hAnsi="Times New Roman"/>
          <w:sz w:val="22"/>
          <w:szCs w:val="22"/>
        </w:rPr>
        <w:t xml:space="preserve"> словник – це словник, у якому реєстрове слово перекладається словами іншої мови.</w:t>
      </w:r>
      <w:r>
        <w:rPr>
          <w:rFonts w:ascii="Times New Roman" w:hAnsi="Times New Roman"/>
          <w:b/>
          <w:bCs/>
          <w:i/>
          <w:iCs/>
          <w:sz w:val="22"/>
          <w:szCs w:val="22"/>
        </w:rPr>
        <w:t xml:space="preserve"> </w:t>
      </w:r>
    </w:p>
    <w:p w:rsidR="0030638E" w:rsidRDefault="0030638E" w:rsidP="0030638E">
      <w:pPr>
        <w:pStyle w:val="21"/>
        <w:tabs>
          <w:tab w:val="left" w:pos="900"/>
        </w:tabs>
        <w:spacing w:line="240" w:lineRule="auto"/>
        <w:ind w:firstLine="709"/>
        <w:jc w:val="both"/>
        <w:rPr>
          <w:rFonts w:ascii="Times New Roman" w:hAnsi="Times New Roman"/>
          <w:b/>
          <w:bCs/>
          <w:sz w:val="22"/>
          <w:szCs w:val="22"/>
          <w:u w:val="single"/>
        </w:rPr>
      </w:pPr>
      <w:r>
        <w:rPr>
          <w:rFonts w:ascii="Times New Roman" w:hAnsi="Times New Roman"/>
          <w:b/>
          <w:bCs/>
          <w:iCs/>
          <w:sz w:val="22"/>
          <w:szCs w:val="22"/>
        </w:rPr>
        <w:t>Термінологічні</w:t>
      </w:r>
      <w:r>
        <w:rPr>
          <w:rFonts w:ascii="Times New Roman" w:hAnsi="Times New Roman"/>
          <w:b/>
          <w:bCs/>
          <w:i/>
          <w:iCs/>
          <w:sz w:val="22"/>
          <w:szCs w:val="22"/>
        </w:rPr>
        <w:t xml:space="preserve"> </w:t>
      </w:r>
      <w:r>
        <w:rPr>
          <w:rFonts w:ascii="Times New Roman" w:hAnsi="Times New Roman"/>
          <w:sz w:val="22"/>
          <w:szCs w:val="22"/>
        </w:rPr>
        <w:t>словники становлять окрему, чималу за чисельністю групу. Це окремий різновид словників, які містять терміни певної галузі науки, техніки, мистецтва чи виробництва.</w:t>
      </w:r>
    </w:p>
    <w:p w:rsidR="0030638E" w:rsidRDefault="0030638E" w:rsidP="0030638E">
      <w:pPr>
        <w:pStyle w:val="21"/>
        <w:tabs>
          <w:tab w:val="left" w:pos="900"/>
        </w:tabs>
        <w:spacing w:line="240" w:lineRule="auto"/>
        <w:ind w:firstLine="709"/>
        <w:jc w:val="both"/>
        <w:rPr>
          <w:rFonts w:ascii="Times New Roman" w:hAnsi="Times New Roman"/>
          <w:sz w:val="22"/>
          <w:szCs w:val="22"/>
        </w:rPr>
      </w:pPr>
    </w:p>
    <w:p w:rsidR="0030638E" w:rsidRDefault="0030638E" w:rsidP="0030638E">
      <w:pPr>
        <w:pStyle w:val="a3"/>
        <w:tabs>
          <w:tab w:val="left" w:pos="900"/>
        </w:tabs>
        <w:spacing w:after="0"/>
        <w:ind w:left="0" w:firstLine="709"/>
        <w:jc w:val="center"/>
        <w:rPr>
          <w:b/>
          <w:i/>
          <w:sz w:val="22"/>
          <w:szCs w:val="22"/>
          <w:lang w:val="uk-UA"/>
        </w:rPr>
      </w:pPr>
    </w:p>
    <w:p w:rsidR="0030638E" w:rsidRDefault="0030638E" w:rsidP="0030638E">
      <w:pPr>
        <w:pStyle w:val="a3"/>
        <w:tabs>
          <w:tab w:val="left" w:pos="900"/>
        </w:tabs>
        <w:spacing w:after="0"/>
        <w:ind w:left="0" w:firstLine="709"/>
        <w:jc w:val="center"/>
        <w:rPr>
          <w:sz w:val="22"/>
          <w:szCs w:val="22"/>
        </w:rPr>
      </w:pPr>
      <w:r>
        <w:rPr>
          <w:b/>
          <w:i/>
          <w:sz w:val="22"/>
          <w:szCs w:val="22"/>
          <w:lang w:val="uk-UA"/>
        </w:rPr>
        <w:t>Література</w:t>
      </w:r>
    </w:p>
    <w:p w:rsidR="0030638E" w:rsidRDefault="0030638E" w:rsidP="004806B6">
      <w:pPr>
        <w:pStyle w:val="2"/>
        <w:keepNext/>
        <w:widowControl w:val="0"/>
        <w:numPr>
          <w:ilvl w:val="0"/>
          <w:numId w:val="22"/>
        </w:numPr>
        <w:tabs>
          <w:tab w:val="left" w:pos="360"/>
        </w:tabs>
        <w:suppressAutoHyphens/>
        <w:autoSpaceDE w:val="0"/>
        <w:spacing w:before="0" w:beforeAutospacing="0" w:after="0" w:afterAutospacing="0"/>
        <w:ind w:left="360"/>
        <w:jc w:val="both"/>
        <w:rPr>
          <w:sz w:val="22"/>
          <w:szCs w:val="22"/>
          <w:lang w:val="uk-UA"/>
        </w:rPr>
      </w:pPr>
      <w:r>
        <w:rPr>
          <w:b w:val="0"/>
          <w:bCs w:val="0"/>
          <w:sz w:val="22"/>
          <w:szCs w:val="22"/>
        </w:rPr>
        <w:t xml:space="preserve">Винник В.О. та ін. Історія української мови: Лексика і фразеологія. – К.: Наук. думка, 1983. – 743 с. </w:t>
      </w:r>
    </w:p>
    <w:p w:rsidR="0030638E" w:rsidRDefault="0030638E" w:rsidP="004806B6">
      <w:pPr>
        <w:widowControl w:val="0"/>
        <w:numPr>
          <w:ilvl w:val="0"/>
          <w:numId w:val="22"/>
        </w:numPr>
        <w:tabs>
          <w:tab w:val="left" w:pos="360"/>
        </w:tabs>
        <w:suppressAutoHyphens/>
        <w:autoSpaceDE w:val="0"/>
        <w:ind w:left="360"/>
        <w:jc w:val="both"/>
        <w:rPr>
          <w:sz w:val="22"/>
          <w:szCs w:val="22"/>
          <w:lang w:val="uk-UA"/>
        </w:rPr>
      </w:pPr>
      <w:r>
        <w:rPr>
          <w:sz w:val="22"/>
          <w:szCs w:val="22"/>
          <w:lang w:val="uk-UA"/>
        </w:rPr>
        <w:t>Грищенко А.П. та ін. Сучасна українська літературна мова. - К.: Вища школа. - 1997.-С.226-237.</w:t>
      </w:r>
    </w:p>
    <w:p w:rsidR="0030638E" w:rsidRDefault="0030638E" w:rsidP="004806B6">
      <w:pPr>
        <w:widowControl w:val="0"/>
        <w:numPr>
          <w:ilvl w:val="0"/>
          <w:numId w:val="22"/>
        </w:numPr>
        <w:tabs>
          <w:tab w:val="left" w:pos="360"/>
        </w:tabs>
        <w:suppressAutoHyphens/>
        <w:autoSpaceDE w:val="0"/>
        <w:ind w:left="360"/>
        <w:jc w:val="both"/>
        <w:rPr>
          <w:sz w:val="22"/>
          <w:szCs w:val="22"/>
          <w:lang w:val="uk-UA"/>
        </w:rPr>
      </w:pPr>
      <w:r>
        <w:rPr>
          <w:sz w:val="22"/>
          <w:szCs w:val="22"/>
          <w:lang w:val="uk-UA"/>
        </w:rPr>
        <w:t>Жовтобрюх М.А., Кулик Б.М. Курс сучасної української літературної мови. - Частина 1.-К.: Вища школа. - 1972. - С.71-75.</w:t>
      </w:r>
    </w:p>
    <w:p w:rsidR="0030638E" w:rsidRDefault="0030638E" w:rsidP="004806B6">
      <w:pPr>
        <w:widowControl w:val="0"/>
        <w:numPr>
          <w:ilvl w:val="0"/>
          <w:numId w:val="22"/>
        </w:numPr>
        <w:tabs>
          <w:tab w:val="left" w:pos="360"/>
        </w:tabs>
        <w:suppressAutoHyphens/>
        <w:autoSpaceDE w:val="0"/>
        <w:ind w:left="360"/>
        <w:jc w:val="both"/>
        <w:rPr>
          <w:sz w:val="22"/>
          <w:szCs w:val="22"/>
          <w:lang w:val="uk-UA"/>
        </w:rPr>
      </w:pPr>
      <w:r>
        <w:rPr>
          <w:sz w:val="22"/>
          <w:szCs w:val="22"/>
          <w:lang w:val="uk-UA"/>
        </w:rPr>
        <w:t xml:space="preserve">Коваль А.П., Коптілов В.В. Крилаті вислови в українській літературній мові. – К.: ВШ, 1975. – 336 с. </w:t>
      </w:r>
    </w:p>
    <w:p w:rsidR="0030638E" w:rsidRDefault="0030638E" w:rsidP="004806B6">
      <w:pPr>
        <w:widowControl w:val="0"/>
        <w:numPr>
          <w:ilvl w:val="0"/>
          <w:numId w:val="22"/>
        </w:numPr>
        <w:tabs>
          <w:tab w:val="left" w:pos="360"/>
        </w:tabs>
        <w:suppressAutoHyphens/>
        <w:autoSpaceDE w:val="0"/>
        <w:ind w:left="360"/>
        <w:jc w:val="both"/>
        <w:rPr>
          <w:sz w:val="22"/>
          <w:szCs w:val="22"/>
          <w:lang w:val="uk-UA"/>
        </w:rPr>
      </w:pPr>
      <w:r>
        <w:rPr>
          <w:sz w:val="22"/>
          <w:szCs w:val="22"/>
          <w:lang w:val="uk-UA"/>
        </w:rPr>
        <w:t>Курс сучасної української літературної мови / За ред. Л.А.Булаховського.-Т. 1. - К.: Рад. школа. - 1951.-С.104-113.</w:t>
      </w:r>
    </w:p>
    <w:p w:rsidR="0030638E" w:rsidRDefault="0030638E" w:rsidP="004806B6">
      <w:pPr>
        <w:widowControl w:val="0"/>
        <w:numPr>
          <w:ilvl w:val="0"/>
          <w:numId w:val="22"/>
        </w:numPr>
        <w:tabs>
          <w:tab w:val="left" w:pos="360"/>
        </w:tabs>
        <w:suppressAutoHyphens/>
        <w:autoSpaceDE w:val="0"/>
        <w:ind w:left="360"/>
        <w:jc w:val="both"/>
        <w:rPr>
          <w:sz w:val="22"/>
          <w:szCs w:val="22"/>
          <w:lang w:val="uk-UA"/>
        </w:rPr>
      </w:pPr>
      <w:r>
        <w:rPr>
          <w:sz w:val="22"/>
          <w:szCs w:val="22"/>
          <w:lang w:val="uk-UA"/>
        </w:rPr>
        <w:t xml:space="preserve">Медведєв Ф.П. Українська фразеологія. – К., 1977. – 231 с. </w:t>
      </w:r>
    </w:p>
    <w:p w:rsidR="0030638E" w:rsidRDefault="0030638E" w:rsidP="004806B6">
      <w:pPr>
        <w:widowControl w:val="0"/>
        <w:numPr>
          <w:ilvl w:val="0"/>
          <w:numId w:val="22"/>
        </w:numPr>
        <w:tabs>
          <w:tab w:val="left" w:pos="360"/>
        </w:tabs>
        <w:suppressAutoHyphens/>
        <w:autoSpaceDE w:val="0"/>
        <w:ind w:left="360"/>
        <w:jc w:val="both"/>
        <w:rPr>
          <w:sz w:val="22"/>
          <w:szCs w:val="22"/>
          <w:lang w:val="uk-UA"/>
        </w:rPr>
      </w:pPr>
      <w:r>
        <w:rPr>
          <w:sz w:val="22"/>
          <w:szCs w:val="22"/>
          <w:lang w:val="uk-UA"/>
        </w:rPr>
        <w:t>Сучасна українська літературна мова. Лексика і фразеологія / за ред. І.К. Білодіда. - К.: Наук. думка, 1973.- С.331-435.</w:t>
      </w:r>
    </w:p>
    <w:p w:rsidR="0030638E" w:rsidRDefault="0030638E" w:rsidP="004806B6">
      <w:pPr>
        <w:widowControl w:val="0"/>
        <w:numPr>
          <w:ilvl w:val="0"/>
          <w:numId w:val="22"/>
        </w:numPr>
        <w:tabs>
          <w:tab w:val="left" w:pos="360"/>
        </w:tabs>
        <w:suppressAutoHyphens/>
        <w:autoSpaceDE w:val="0"/>
        <w:ind w:left="360"/>
        <w:jc w:val="both"/>
        <w:rPr>
          <w:sz w:val="22"/>
          <w:szCs w:val="22"/>
          <w:lang w:val="uk-UA"/>
        </w:rPr>
      </w:pPr>
      <w:r>
        <w:rPr>
          <w:sz w:val="22"/>
          <w:szCs w:val="22"/>
          <w:lang w:val="uk-UA"/>
        </w:rPr>
        <w:t>Сучасна українська мова / За ред. О.Д.Пономарева. - К.: Либідь, 1997. - С.78-89.</w:t>
      </w:r>
    </w:p>
    <w:p w:rsidR="0030638E" w:rsidRDefault="0030638E" w:rsidP="004806B6">
      <w:pPr>
        <w:widowControl w:val="0"/>
        <w:numPr>
          <w:ilvl w:val="0"/>
          <w:numId w:val="22"/>
        </w:numPr>
        <w:tabs>
          <w:tab w:val="left" w:pos="360"/>
        </w:tabs>
        <w:suppressAutoHyphens/>
        <w:autoSpaceDE w:val="0"/>
        <w:ind w:left="360"/>
        <w:jc w:val="both"/>
        <w:rPr>
          <w:sz w:val="22"/>
          <w:szCs w:val="22"/>
          <w:lang w:val="uk-UA"/>
        </w:rPr>
      </w:pPr>
      <w:r>
        <w:rPr>
          <w:sz w:val="22"/>
          <w:szCs w:val="22"/>
          <w:lang w:val="uk-UA"/>
        </w:rPr>
        <w:lastRenderedPageBreak/>
        <w:t>Українська мова. Енциклопедія. -К.: Українська енциклопедія. - 2000.-  С.708-713.</w:t>
      </w:r>
    </w:p>
    <w:p w:rsidR="0030638E" w:rsidRDefault="0030638E" w:rsidP="004806B6">
      <w:pPr>
        <w:widowControl w:val="0"/>
        <w:numPr>
          <w:ilvl w:val="0"/>
          <w:numId w:val="22"/>
        </w:numPr>
        <w:tabs>
          <w:tab w:val="left" w:pos="360"/>
        </w:tabs>
        <w:suppressAutoHyphens/>
        <w:autoSpaceDE w:val="0"/>
        <w:ind w:left="360"/>
        <w:jc w:val="both"/>
        <w:rPr>
          <w:sz w:val="22"/>
          <w:szCs w:val="22"/>
          <w:lang w:val="uk-UA"/>
        </w:rPr>
      </w:pPr>
      <w:r>
        <w:rPr>
          <w:sz w:val="22"/>
          <w:szCs w:val="22"/>
          <w:lang w:val="uk-UA"/>
        </w:rPr>
        <w:t>Шкуратяна Н.Г., Шевчук С.В. Сучасна українська літературна мова.-К.: Літера, 2000.-С.165-177.</w:t>
      </w:r>
    </w:p>
    <w:p w:rsidR="0030638E" w:rsidRDefault="0030638E" w:rsidP="004806B6">
      <w:pPr>
        <w:pStyle w:val="a3"/>
        <w:numPr>
          <w:ilvl w:val="0"/>
          <w:numId w:val="22"/>
        </w:numPr>
        <w:tabs>
          <w:tab w:val="left" w:pos="360"/>
        </w:tabs>
        <w:suppressAutoHyphens/>
        <w:spacing w:after="0"/>
        <w:ind w:left="360"/>
        <w:jc w:val="both"/>
        <w:rPr>
          <w:rFonts w:ascii="Comic Sans MS" w:hAnsi="Comic Sans MS" w:cs="Comic Sans MS"/>
          <w:sz w:val="20"/>
          <w:szCs w:val="20"/>
          <w:lang w:val="uk-UA"/>
        </w:rPr>
      </w:pPr>
      <w:r>
        <w:rPr>
          <w:sz w:val="22"/>
          <w:szCs w:val="22"/>
          <w:lang w:val="uk-UA"/>
        </w:rPr>
        <w:t>Шкуратяна Н.Г., Шевчук С.В. Сучасна українська літературна мова. Модульний курс. – К.: Вища школа, 2007. – С. 244 -258, 269 – 324.</w:t>
      </w:r>
    </w:p>
    <w:p w:rsidR="0030638E" w:rsidRPr="0030638E" w:rsidRDefault="0030638E" w:rsidP="004806B6">
      <w:pPr>
        <w:pStyle w:val="a3"/>
        <w:numPr>
          <w:ilvl w:val="0"/>
          <w:numId w:val="22"/>
        </w:numPr>
        <w:tabs>
          <w:tab w:val="left" w:pos="360"/>
        </w:tabs>
        <w:suppressAutoHyphens/>
        <w:spacing w:after="0"/>
        <w:ind w:left="360"/>
        <w:jc w:val="both"/>
        <w:rPr>
          <w:sz w:val="20"/>
          <w:szCs w:val="20"/>
          <w:lang w:val="uk-UA"/>
        </w:rPr>
      </w:pPr>
      <w:r w:rsidRPr="0030638E">
        <w:rPr>
          <w:sz w:val="20"/>
          <w:szCs w:val="20"/>
          <w:lang w:val="uk-UA"/>
        </w:rPr>
        <w:t>Януш Я.В. Сучасна українська мова. Курс лекцій. – К.: КНЕУ, 2005. – С. 77 – 91.</w:t>
      </w:r>
    </w:p>
    <w:p w:rsidR="002F3B6B" w:rsidRDefault="002F3B6B" w:rsidP="002F3B6B">
      <w:pPr>
        <w:pStyle w:val="a3"/>
        <w:spacing w:after="0"/>
        <w:jc w:val="both"/>
        <w:rPr>
          <w:sz w:val="22"/>
          <w:szCs w:val="22"/>
          <w:lang w:val="uk-UA"/>
        </w:rPr>
      </w:pPr>
    </w:p>
    <w:p w:rsidR="00141C04" w:rsidRDefault="00141C04" w:rsidP="00175F55">
      <w:pPr>
        <w:ind w:firstLine="709"/>
        <w:jc w:val="center"/>
        <w:rPr>
          <w:rFonts w:ascii="Arial" w:hAnsi="Arial"/>
          <w:sz w:val="22"/>
          <w:szCs w:val="22"/>
          <w:lang w:val="uk-UA"/>
        </w:rPr>
      </w:pPr>
    </w:p>
    <w:p w:rsidR="00175F55" w:rsidRPr="00BA72E0" w:rsidRDefault="00175F55" w:rsidP="00175F55">
      <w:pPr>
        <w:ind w:firstLine="709"/>
        <w:jc w:val="center"/>
        <w:rPr>
          <w:rFonts w:ascii="Arial" w:hAnsi="Arial"/>
          <w:sz w:val="22"/>
          <w:szCs w:val="22"/>
          <w:lang w:val="uk-UA"/>
        </w:rPr>
      </w:pPr>
      <w:r w:rsidRPr="00BA72E0">
        <w:rPr>
          <w:rFonts w:ascii="Arial" w:hAnsi="Arial"/>
          <w:sz w:val="22"/>
          <w:szCs w:val="22"/>
          <w:lang w:val="uk-UA"/>
        </w:rPr>
        <w:t>Практичне заняття  1</w:t>
      </w:r>
    </w:p>
    <w:p w:rsidR="00175F55" w:rsidRPr="00BA72E0" w:rsidRDefault="00175F55" w:rsidP="00175F55">
      <w:pPr>
        <w:ind w:firstLine="709"/>
        <w:jc w:val="center"/>
        <w:rPr>
          <w:rFonts w:ascii="Arial" w:hAnsi="Arial"/>
          <w:sz w:val="22"/>
          <w:szCs w:val="22"/>
          <w:lang w:val="uk-UA"/>
        </w:rPr>
      </w:pPr>
      <w:r w:rsidRPr="00BA72E0">
        <w:rPr>
          <w:rFonts w:ascii="Arial" w:hAnsi="Arial"/>
          <w:sz w:val="22"/>
          <w:szCs w:val="22"/>
          <w:lang w:val="uk-UA"/>
        </w:rPr>
        <w:t xml:space="preserve">Тема </w:t>
      </w:r>
      <w:r w:rsidRPr="00BA72E0">
        <w:rPr>
          <w:rFonts w:ascii="Arial" w:hAnsi="Arial"/>
          <w:color w:val="FF0000"/>
          <w:sz w:val="22"/>
          <w:szCs w:val="22"/>
          <w:lang w:val="uk-UA"/>
        </w:rPr>
        <w:t>Вступ</w:t>
      </w:r>
    </w:p>
    <w:p w:rsidR="00175F55" w:rsidRPr="00D50BEA" w:rsidRDefault="00175F55" w:rsidP="00175F55">
      <w:pPr>
        <w:pStyle w:val="31"/>
        <w:spacing w:line="240" w:lineRule="auto"/>
        <w:ind w:firstLine="567"/>
        <w:jc w:val="both"/>
        <w:rPr>
          <w:rFonts w:ascii="Times New Roman" w:hAnsi="Times New Roman"/>
          <w:sz w:val="22"/>
          <w:szCs w:val="22"/>
        </w:rPr>
      </w:pPr>
      <w:r w:rsidRPr="007869FE">
        <w:rPr>
          <w:rFonts w:ascii="Franklin Gothic Medium" w:hAnsi="Franklin Gothic Medium"/>
          <w:b/>
          <w:sz w:val="22"/>
          <w:szCs w:val="22"/>
        </w:rPr>
        <w:t>Мета:</w:t>
      </w:r>
      <w:r w:rsidRPr="00D50BEA">
        <w:rPr>
          <w:sz w:val="22"/>
          <w:szCs w:val="22"/>
        </w:rPr>
        <w:t xml:space="preserve"> </w:t>
      </w:r>
      <w:r w:rsidRPr="00175F55">
        <w:rPr>
          <w:rFonts w:ascii="Times New Roman" w:hAnsi="Times New Roman"/>
          <w:sz w:val="22"/>
          <w:szCs w:val="22"/>
        </w:rPr>
        <w:t>розглянути функції мови в суспільстві та її роль в комунікативній практиці педагога, сформувати уявлення про структуру навчального курсу та про українську мову як засіб формування націоцентричного світогляду українця;</w:t>
      </w:r>
      <w:r>
        <w:rPr>
          <w:sz w:val="22"/>
          <w:szCs w:val="22"/>
        </w:rPr>
        <w:t xml:space="preserve"> </w:t>
      </w:r>
      <w:r w:rsidRPr="00D50BEA">
        <w:rPr>
          <w:rFonts w:ascii="Times New Roman" w:hAnsi="Times New Roman"/>
          <w:sz w:val="22"/>
          <w:szCs w:val="22"/>
        </w:rPr>
        <w:t>розглянути риси української літературної мови, поняття мовної норми та типів мовних норм, поглибити шкільні знання про стилі мови.</w:t>
      </w:r>
    </w:p>
    <w:p w:rsidR="00175F55" w:rsidRPr="00D50BEA" w:rsidRDefault="00175F55" w:rsidP="00175F55">
      <w:pPr>
        <w:ind w:firstLine="567"/>
        <w:jc w:val="both"/>
        <w:rPr>
          <w:sz w:val="22"/>
          <w:szCs w:val="22"/>
          <w:lang w:val="uk-UA"/>
        </w:rPr>
      </w:pPr>
      <w:r w:rsidRPr="007869FE">
        <w:rPr>
          <w:rFonts w:ascii="Franklin Gothic Medium" w:hAnsi="Franklin Gothic Medium"/>
          <w:b/>
          <w:sz w:val="22"/>
          <w:szCs w:val="22"/>
          <w:lang w:val="uk-UA"/>
        </w:rPr>
        <w:t>Студенти повинні знати:</w:t>
      </w:r>
      <w:r w:rsidRPr="00D50BEA">
        <w:rPr>
          <w:sz w:val="22"/>
          <w:szCs w:val="22"/>
          <w:lang w:val="uk-UA"/>
        </w:rPr>
        <w:t xml:space="preserve"> роль і місце української мови в суспільстві, розділи курсу „Сучасна українська мова”, основні концепції  у вирішенні питання про походження української мови; фонетичні, лексичні та морфологічні риси наріч української мови</w:t>
      </w:r>
      <w:r>
        <w:rPr>
          <w:sz w:val="22"/>
          <w:szCs w:val="22"/>
          <w:lang w:val="uk-UA"/>
        </w:rPr>
        <w:t xml:space="preserve">; </w:t>
      </w:r>
      <w:r w:rsidRPr="00175F55">
        <w:rPr>
          <w:sz w:val="22"/>
          <w:szCs w:val="22"/>
          <w:lang w:val="uk-UA"/>
        </w:rPr>
        <w:t xml:space="preserve"> </w:t>
      </w:r>
      <w:r w:rsidRPr="00D50BEA">
        <w:rPr>
          <w:sz w:val="22"/>
          <w:szCs w:val="22"/>
          <w:lang w:val="uk-UA"/>
        </w:rPr>
        <w:t>риси та</w:t>
      </w:r>
      <w:r w:rsidRPr="00D50BEA">
        <w:rPr>
          <w:rFonts w:ascii="Franklin Gothic Medium" w:hAnsi="Franklin Gothic Medium"/>
          <w:sz w:val="22"/>
          <w:szCs w:val="22"/>
          <w:lang w:val="uk-UA"/>
        </w:rPr>
        <w:t xml:space="preserve"> </w:t>
      </w:r>
      <w:r w:rsidRPr="00D50BEA">
        <w:rPr>
          <w:sz w:val="22"/>
          <w:szCs w:val="22"/>
          <w:lang w:val="uk-UA"/>
        </w:rPr>
        <w:t>функції літературної мови в суспільстві, типи мовних норм, риси та сферу використання функціональних стилів усної і писемної форми української літературної мови; історичні</w:t>
      </w:r>
      <w:r w:rsidRPr="00D50BEA">
        <w:rPr>
          <w:rFonts w:ascii="Franklin Gothic Medium" w:hAnsi="Franklin Gothic Medium"/>
          <w:sz w:val="22"/>
          <w:szCs w:val="22"/>
          <w:lang w:val="uk-UA"/>
        </w:rPr>
        <w:t xml:space="preserve"> </w:t>
      </w:r>
      <w:r w:rsidRPr="00D50BEA">
        <w:rPr>
          <w:sz w:val="22"/>
          <w:szCs w:val="22"/>
          <w:lang w:val="uk-UA"/>
        </w:rPr>
        <w:t>етапи розвитку української літературної мови, роль І.П.Котляревського та Т.Г.Шевченка у її становленні та розвитку, основні державні документи про мову, стан функціонування української мови в сучасному суспільстві..</w:t>
      </w:r>
    </w:p>
    <w:p w:rsidR="00175F55" w:rsidRPr="00D50BEA" w:rsidRDefault="00175F55" w:rsidP="00175F55">
      <w:pPr>
        <w:ind w:firstLine="709"/>
        <w:jc w:val="both"/>
        <w:rPr>
          <w:sz w:val="22"/>
          <w:szCs w:val="22"/>
          <w:lang w:val="uk-UA"/>
        </w:rPr>
      </w:pPr>
      <w:r w:rsidRPr="007869FE">
        <w:rPr>
          <w:rFonts w:ascii="Franklin Gothic Medium" w:hAnsi="Franklin Gothic Medium"/>
          <w:b/>
          <w:sz w:val="22"/>
          <w:szCs w:val="22"/>
          <w:lang w:val="uk-UA"/>
        </w:rPr>
        <w:t>Студенти повинні вміти:</w:t>
      </w:r>
      <w:r w:rsidRPr="00D50BEA">
        <w:rPr>
          <w:sz w:val="22"/>
          <w:szCs w:val="22"/>
          <w:lang w:val="uk-UA"/>
        </w:rPr>
        <w:t xml:space="preserve"> розрізняти етапи розвитку української мови та основні риси концепцій про походження української мови, розпізнавати фонетичні, морфологічні та лексичні риси наріч; </w:t>
      </w:r>
      <w:r w:rsidRPr="00175F55">
        <w:rPr>
          <w:sz w:val="22"/>
          <w:szCs w:val="22"/>
          <w:lang w:val="uk-UA"/>
        </w:rPr>
        <w:t>розрізняти ознаки стилів у різностильових текстах.</w:t>
      </w:r>
    </w:p>
    <w:p w:rsidR="002939FE" w:rsidRPr="00D50BEA" w:rsidRDefault="00175F55" w:rsidP="002939FE">
      <w:pPr>
        <w:ind w:firstLine="709"/>
        <w:jc w:val="both"/>
        <w:rPr>
          <w:sz w:val="22"/>
          <w:szCs w:val="22"/>
          <w:lang w:val="uk-UA"/>
        </w:rPr>
      </w:pPr>
      <w:r w:rsidRPr="007869FE">
        <w:rPr>
          <w:rFonts w:ascii="Franklin Gothic Medium" w:hAnsi="Franklin Gothic Medium"/>
          <w:b/>
          <w:sz w:val="22"/>
          <w:szCs w:val="22"/>
          <w:lang w:val="uk-UA"/>
        </w:rPr>
        <w:t>Самостійна робота студентів:</w:t>
      </w:r>
      <w:r w:rsidRPr="00D50BEA">
        <w:rPr>
          <w:sz w:val="22"/>
          <w:szCs w:val="22"/>
          <w:lang w:val="uk-UA"/>
        </w:rPr>
        <w:t xml:space="preserve"> опрацювати риси південно-західного та північного наріч української</w:t>
      </w:r>
      <w:r w:rsidR="002939FE">
        <w:rPr>
          <w:sz w:val="22"/>
          <w:szCs w:val="22"/>
          <w:lang w:val="uk-UA"/>
        </w:rPr>
        <w:t xml:space="preserve"> мови, законспектувати матеріал; </w:t>
      </w:r>
      <w:r w:rsidR="002939FE" w:rsidRPr="00D50BEA">
        <w:rPr>
          <w:sz w:val="22"/>
          <w:szCs w:val="22"/>
          <w:lang w:val="uk-UA"/>
        </w:rPr>
        <w:t xml:space="preserve">дібрати зразки кожного стилю з різностильових літературних джерел, опрацювати і законспектувати основні положення Закону про мови в Українській РСР від 1989 р., </w:t>
      </w:r>
      <w:r w:rsidR="002939FE" w:rsidRPr="00D50BEA">
        <w:rPr>
          <w:sz w:val="22"/>
          <w:szCs w:val="22"/>
          <w:lang w:val="uk-UA"/>
        </w:rPr>
        <w:lastRenderedPageBreak/>
        <w:t>положення Конституції України, що стосуються розвитку мов в Україні та статусу української мови, інші документи про мову (за вибором).</w:t>
      </w:r>
    </w:p>
    <w:p w:rsidR="00175F55" w:rsidRPr="00D50BEA" w:rsidRDefault="00175F55" w:rsidP="00175F55">
      <w:pPr>
        <w:ind w:firstLine="709"/>
        <w:jc w:val="both"/>
        <w:rPr>
          <w:sz w:val="22"/>
          <w:szCs w:val="22"/>
          <w:lang w:val="uk-UA"/>
        </w:rPr>
      </w:pPr>
    </w:p>
    <w:p w:rsidR="00175F55" w:rsidRPr="00D50BEA" w:rsidRDefault="00175F55" w:rsidP="00175F55">
      <w:pPr>
        <w:ind w:firstLine="709"/>
        <w:jc w:val="both"/>
        <w:rPr>
          <w:sz w:val="22"/>
          <w:szCs w:val="22"/>
          <w:lang w:val="uk-UA"/>
        </w:rPr>
      </w:pPr>
    </w:p>
    <w:p w:rsidR="00175F55" w:rsidRPr="00E868E5" w:rsidRDefault="00175F55" w:rsidP="00175F55">
      <w:pPr>
        <w:pStyle w:val="31"/>
        <w:spacing w:line="240" w:lineRule="auto"/>
        <w:ind w:firstLine="709"/>
        <w:jc w:val="center"/>
        <w:rPr>
          <w:rFonts w:ascii="Usual New" w:hAnsi="Usual New"/>
          <w:color w:val="FF0000"/>
          <w:sz w:val="22"/>
          <w:szCs w:val="22"/>
        </w:rPr>
      </w:pPr>
      <w:r w:rsidRPr="00E868E5">
        <w:rPr>
          <w:rFonts w:ascii="Usual New" w:hAnsi="Usual New"/>
          <w:color w:val="FF0000"/>
          <w:sz w:val="22"/>
          <w:szCs w:val="22"/>
        </w:rPr>
        <w:t>План</w:t>
      </w:r>
    </w:p>
    <w:p w:rsidR="00175F55" w:rsidRPr="00D50BEA" w:rsidRDefault="00175F55" w:rsidP="00175F55">
      <w:pPr>
        <w:pStyle w:val="31"/>
        <w:spacing w:line="240" w:lineRule="auto"/>
        <w:ind w:firstLine="709"/>
        <w:jc w:val="both"/>
        <w:rPr>
          <w:rFonts w:ascii="Times New Roman" w:hAnsi="Times New Roman"/>
          <w:sz w:val="22"/>
          <w:szCs w:val="22"/>
        </w:rPr>
      </w:pPr>
      <w:r w:rsidRPr="00D50BEA">
        <w:rPr>
          <w:rFonts w:ascii="Times New Roman" w:hAnsi="Times New Roman"/>
          <w:sz w:val="22"/>
          <w:szCs w:val="22"/>
        </w:rPr>
        <w:t xml:space="preserve">1. Курс "Сучасна українська мова", його завдання, обсяг, зміст. </w:t>
      </w:r>
    </w:p>
    <w:p w:rsidR="00175F55" w:rsidRPr="00D50BEA" w:rsidRDefault="00175F55" w:rsidP="002939FE">
      <w:pPr>
        <w:pStyle w:val="31"/>
        <w:spacing w:line="240" w:lineRule="auto"/>
        <w:ind w:firstLine="709"/>
        <w:jc w:val="both"/>
        <w:rPr>
          <w:rFonts w:ascii="Times New Roman" w:hAnsi="Times New Roman"/>
          <w:sz w:val="22"/>
          <w:szCs w:val="22"/>
        </w:rPr>
      </w:pPr>
      <w:r w:rsidRPr="00D50BEA">
        <w:rPr>
          <w:rFonts w:ascii="Times New Roman" w:hAnsi="Times New Roman"/>
          <w:sz w:val="22"/>
          <w:szCs w:val="22"/>
        </w:rPr>
        <w:t>2. Українська мова – національна мова українського народу, одна з фор</w:t>
      </w:r>
      <w:r w:rsidR="002939FE">
        <w:rPr>
          <w:rFonts w:ascii="Times New Roman" w:hAnsi="Times New Roman"/>
          <w:sz w:val="22"/>
          <w:szCs w:val="22"/>
        </w:rPr>
        <w:t xml:space="preserve">м вияву національної культури. </w:t>
      </w:r>
      <w:r w:rsidRPr="00D50BEA">
        <w:rPr>
          <w:rFonts w:ascii="Times New Roman" w:hAnsi="Times New Roman"/>
          <w:sz w:val="22"/>
          <w:szCs w:val="22"/>
        </w:rPr>
        <w:t xml:space="preserve"> Місце української мови серед інших слов'янських мов. </w:t>
      </w:r>
    </w:p>
    <w:p w:rsidR="00175F55" w:rsidRPr="00D50BEA" w:rsidRDefault="002939FE" w:rsidP="002939FE">
      <w:pPr>
        <w:pStyle w:val="31"/>
        <w:spacing w:line="240" w:lineRule="auto"/>
        <w:ind w:firstLine="709"/>
        <w:jc w:val="both"/>
        <w:rPr>
          <w:rFonts w:ascii="Times New Roman" w:hAnsi="Times New Roman"/>
          <w:sz w:val="22"/>
          <w:szCs w:val="22"/>
        </w:rPr>
      </w:pPr>
      <w:r>
        <w:rPr>
          <w:rFonts w:ascii="Times New Roman" w:hAnsi="Times New Roman"/>
          <w:sz w:val="22"/>
          <w:szCs w:val="22"/>
        </w:rPr>
        <w:t>3</w:t>
      </w:r>
      <w:r w:rsidR="00175F55" w:rsidRPr="00D50BEA">
        <w:rPr>
          <w:rFonts w:ascii="Times New Roman" w:hAnsi="Times New Roman"/>
          <w:sz w:val="22"/>
          <w:szCs w:val="22"/>
        </w:rPr>
        <w:t>. Походження української мови. Виникнення української мови на базі мов західної частини східнослов'янських племен (дул</w:t>
      </w:r>
      <w:r>
        <w:rPr>
          <w:rFonts w:ascii="Times New Roman" w:hAnsi="Times New Roman"/>
          <w:sz w:val="22"/>
          <w:szCs w:val="22"/>
        </w:rPr>
        <w:t xml:space="preserve">ібів, полян, древлян та ін.). </w:t>
      </w:r>
      <w:r w:rsidR="00175F55" w:rsidRPr="00D50BEA">
        <w:rPr>
          <w:rFonts w:ascii="Times New Roman" w:hAnsi="Times New Roman"/>
          <w:sz w:val="22"/>
          <w:szCs w:val="22"/>
        </w:rPr>
        <w:t xml:space="preserve"> Основні концепції у питанні про зародження і розвиток української мови як окремої слов'янської. </w:t>
      </w:r>
    </w:p>
    <w:p w:rsidR="00175F55" w:rsidRDefault="002939FE" w:rsidP="00175F55">
      <w:pPr>
        <w:pStyle w:val="31"/>
        <w:spacing w:line="240" w:lineRule="auto"/>
        <w:ind w:firstLine="709"/>
        <w:jc w:val="both"/>
        <w:rPr>
          <w:rFonts w:ascii="Times New Roman" w:hAnsi="Times New Roman"/>
          <w:sz w:val="22"/>
          <w:szCs w:val="22"/>
        </w:rPr>
      </w:pPr>
      <w:r>
        <w:rPr>
          <w:rFonts w:ascii="Times New Roman" w:hAnsi="Times New Roman"/>
          <w:sz w:val="22"/>
          <w:szCs w:val="22"/>
        </w:rPr>
        <w:t>4</w:t>
      </w:r>
      <w:r w:rsidR="00175F55" w:rsidRPr="00D50BEA">
        <w:rPr>
          <w:rFonts w:ascii="Times New Roman" w:hAnsi="Times New Roman"/>
          <w:sz w:val="22"/>
          <w:szCs w:val="22"/>
        </w:rPr>
        <w:t>. Територіальні наріччя української національної мови, їх риси.</w:t>
      </w:r>
    </w:p>
    <w:p w:rsidR="002939FE" w:rsidRPr="00D50BEA"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5</w:t>
      </w:r>
      <w:r w:rsidRPr="00D50BEA">
        <w:rPr>
          <w:rFonts w:ascii="Times New Roman" w:hAnsi="Times New Roman"/>
          <w:sz w:val="22"/>
          <w:szCs w:val="22"/>
        </w:rPr>
        <w:t xml:space="preserve">. Поняття літературної мови.  Українська літературна мова як унормована форма загальнонародної мови української нації. </w:t>
      </w:r>
    </w:p>
    <w:p w:rsidR="002939FE" w:rsidRDefault="002939FE" w:rsidP="00FF3CAC">
      <w:pPr>
        <w:pStyle w:val="31"/>
        <w:spacing w:line="240" w:lineRule="auto"/>
        <w:ind w:firstLine="567"/>
        <w:jc w:val="both"/>
        <w:rPr>
          <w:rFonts w:ascii="Times New Roman" w:hAnsi="Times New Roman"/>
          <w:sz w:val="22"/>
          <w:szCs w:val="22"/>
        </w:rPr>
      </w:pPr>
      <w:r>
        <w:rPr>
          <w:rFonts w:ascii="Times New Roman" w:hAnsi="Times New Roman"/>
          <w:sz w:val="22"/>
          <w:szCs w:val="22"/>
        </w:rPr>
        <w:t>6</w:t>
      </w:r>
      <w:r w:rsidRPr="00D50BEA">
        <w:rPr>
          <w:rFonts w:ascii="Times New Roman" w:hAnsi="Times New Roman"/>
          <w:sz w:val="22"/>
          <w:szCs w:val="22"/>
        </w:rPr>
        <w:t xml:space="preserve">. Основні стильові різновиди писемної та усної форм </w:t>
      </w:r>
      <w:r w:rsidR="00FF3CAC">
        <w:rPr>
          <w:rFonts w:ascii="Times New Roman" w:hAnsi="Times New Roman"/>
          <w:sz w:val="22"/>
          <w:szCs w:val="22"/>
        </w:rPr>
        <w:t xml:space="preserve">української літературної мови. </w:t>
      </w:r>
    </w:p>
    <w:p w:rsidR="002939FE" w:rsidRPr="00D50BEA"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 xml:space="preserve">7. Етапи </w:t>
      </w:r>
      <w:r w:rsidRPr="00D50BEA">
        <w:rPr>
          <w:rFonts w:ascii="Times New Roman" w:hAnsi="Times New Roman"/>
          <w:sz w:val="22"/>
          <w:szCs w:val="22"/>
        </w:rPr>
        <w:t xml:space="preserve">розвитку української літературної мови. </w:t>
      </w:r>
    </w:p>
    <w:p w:rsidR="00175F55" w:rsidRPr="00141C04" w:rsidRDefault="002939FE" w:rsidP="00141C04">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8. Умови для вільного розвитку мов,  закріплені Конституцією України</w:t>
      </w:r>
      <w:r>
        <w:rPr>
          <w:rFonts w:ascii="Times New Roman" w:hAnsi="Times New Roman"/>
          <w:sz w:val="22"/>
          <w:szCs w:val="22"/>
        </w:rPr>
        <w:t xml:space="preserve">. </w:t>
      </w:r>
      <w:r w:rsidRPr="00D50BEA">
        <w:rPr>
          <w:rFonts w:ascii="Times New Roman" w:hAnsi="Times New Roman"/>
          <w:sz w:val="22"/>
          <w:szCs w:val="22"/>
        </w:rPr>
        <w:t xml:space="preserve"> Основні державні документи про мову в Україні. </w:t>
      </w:r>
    </w:p>
    <w:p w:rsidR="00175F55" w:rsidRDefault="00175F55" w:rsidP="00175F55">
      <w:pPr>
        <w:pStyle w:val="31"/>
        <w:spacing w:line="240" w:lineRule="auto"/>
        <w:ind w:firstLine="709"/>
        <w:jc w:val="center"/>
        <w:rPr>
          <w:rFonts w:ascii="Times New Roman" w:hAnsi="Times New Roman"/>
          <w:color w:val="FF0000"/>
          <w:sz w:val="22"/>
          <w:szCs w:val="22"/>
        </w:rPr>
      </w:pPr>
    </w:p>
    <w:p w:rsidR="00175F55" w:rsidRPr="00D50BEA" w:rsidRDefault="00175F55" w:rsidP="00175F55">
      <w:pPr>
        <w:pStyle w:val="31"/>
        <w:spacing w:line="240" w:lineRule="auto"/>
        <w:ind w:firstLine="709"/>
        <w:jc w:val="center"/>
        <w:rPr>
          <w:rFonts w:ascii="Times New Roman" w:hAnsi="Times New Roman"/>
          <w:color w:val="FF0000"/>
          <w:sz w:val="22"/>
          <w:szCs w:val="22"/>
        </w:rPr>
      </w:pPr>
      <w:r w:rsidRPr="00D50BEA">
        <w:rPr>
          <w:rFonts w:ascii="Times New Roman" w:hAnsi="Times New Roman"/>
          <w:color w:val="FF0000"/>
          <w:sz w:val="22"/>
          <w:szCs w:val="22"/>
        </w:rPr>
        <w:t>Практичні завдання</w:t>
      </w:r>
    </w:p>
    <w:p w:rsidR="00175F55" w:rsidRPr="00D50BEA" w:rsidRDefault="00175F55" w:rsidP="00175F55">
      <w:pPr>
        <w:pStyle w:val="31"/>
        <w:spacing w:line="240" w:lineRule="auto"/>
        <w:ind w:firstLine="709"/>
        <w:jc w:val="both"/>
        <w:rPr>
          <w:rFonts w:ascii="Times New Roman" w:hAnsi="Times New Roman"/>
          <w:b/>
          <w:i/>
          <w:sz w:val="22"/>
          <w:szCs w:val="22"/>
        </w:rPr>
      </w:pPr>
      <w:r w:rsidRPr="00D50BEA">
        <w:rPr>
          <w:rFonts w:ascii="Times New Roman" w:hAnsi="Times New Roman"/>
          <w:b/>
          <w:i/>
          <w:sz w:val="22"/>
          <w:szCs w:val="22"/>
          <w:u w:val="single"/>
        </w:rPr>
        <w:t>Вправа 1.</w:t>
      </w:r>
      <w:r w:rsidRPr="00D50BEA">
        <w:rPr>
          <w:rFonts w:ascii="Times New Roman" w:hAnsi="Times New Roman"/>
          <w:b/>
          <w:i/>
          <w:sz w:val="22"/>
          <w:szCs w:val="22"/>
        </w:rPr>
        <w:t xml:space="preserve"> </w:t>
      </w:r>
      <w:r w:rsidRPr="00D50BEA">
        <w:rPr>
          <w:rFonts w:ascii="Times New Roman" w:hAnsi="Times New Roman"/>
          <w:i/>
          <w:sz w:val="22"/>
          <w:szCs w:val="22"/>
        </w:rPr>
        <w:t>Визначити риси  наріч у словах та виразах</w:t>
      </w:r>
      <w:r w:rsidRPr="00D50BEA">
        <w:rPr>
          <w:rFonts w:ascii="Times New Roman" w:hAnsi="Times New Roman"/>
          <w:b/>
          <w:i/>
          <w:sz w:val="22"/>
          <w:szCs w:val="22"/>
        </w:rPr>
        <w:t xml:space="preserve">: </w:t>
      </w:r>
    </w:p>
    <w:p w:rsidR="00175F55" w:rsidRPr="00D50BEA" w:rsidRDefault="00175F55" w:rsidP="00141C04">
      <w:pPr>
        <w:pStyle w:val="31"/>
        <w:spacing w:line="240" w:lineRule="auto"/>
        <w:ind w:firstLine="0"/>
        <w:jc w:val="both"/>
        <w:rPr>
          <w:rFonts w:ascii="Times New Roman" w:hAnsi="Times New Roman"/>
          <w:sz w:val="22"/>
          <w:szCs w:val="22"/>
        </w:rPr>
      </w:pPr>
      <w:r w:rsidRPr="00D50BEA">
        <w:rPr>
          <w:rFonts w:ascii="Times New Roman" w:hAnsi="Times New Roman"/>
          <w:sz w:val="22"/>
          <w:szCs w:val="22"/>
        </w:rPr>
        <w:t>я ся наробила;  [ку´рйу]; [мо</w:t>
      </w:r>
      <w:r w:rsidRPr="00D50BEA">
        <w:rPr>
          <w:rFonts w:ascii="Times New Roman" w:hAnsi="Times New Roman"/>
          <w:sz w:val="22"/>
          <w:szCs w:val="22"/>
          <w:vertAlign w:val="superscript"/>
        </w:rPr>
        <w:t>а</w:t>
      </w:r>
      <w:r w:rsidRPr="00D50BEA">
        <w:rPr>
          <w:rFonts w:ascii="Times New Roman" w:hAnsi="Times New Roman"/>
          <w:sz w:val="22"/>
          <w:szCs w:val="22"/>
        </w:rPr>
        <w:t>ло</w:t>
      </w:r>
      <w:r w:rsidRPr="00D50BEA">
        <w:rPr>
          <w:rFonts w:ascii="Times New Roman" w:hAnsi="Times New Roman"/>
          <w:sz w:val="22"/>
          <w:szCs w:val="22"/>
          <w:vertAlign w:val="superscript"/>
        </w:rPr>
        <w:t>а</w:t>
      </w:r>
      <w:r w:rsidRPr="00D50BEA">
        <w:rPr>
          <w:rFonts w:ascii="Times New Roman" w:hAnsi="Times New Roman"/>
          <w:sz w:val="22"/>
          <w:szCs w:val="22"/>
        </w:rPr>
        <w:t>ко´</w:t>
      </w:r>
      <w:r>
        <w:rPr>
          <w:rFonts w:ascii="Times New Roman" w:hAnsi="Times New Roman"/>
          <w:sz w:val="22"/>
          <w:szCs w:val="22"/>
        </w:rPr>
        <w:t>]; чітать; стуол</w:t>
      </w:r>
      <w:r w:rsidRPr="00D50BEA">
        <w:rPr>
          <w:rFonts w:ascii="Times New Roman" w:hAnsi="Times New Roman"/>
          <w:sz w:val="22"/>
          <w:szCs w:val="22"/>
        </w:rPr>
        <w:t xml:space="preserve">; сижу; кри[ч’а´]ти; чита; я бим написав; пательня; кукуля; пшінка; мемо зустрічати; мешок; </w:t>
      </w:r>
      <w:r>
        <w:rPr>
          <w:rFonts w:ascii="Times New Roman" w:hAnsi="Times New Roman"/>
          <w:sz w:val="22"/>
          <w:szCs w:val="22"/>
        </w:rPr>
        <w:t>[</w:t>
      </w:r>
      <w:r w:rsidRPr="00D50BEA">
        <w:rPr>
          <w:rFonts w:ascii="Times New Roman" w:hAnsi="Times New Roman"/>
          <w:sz w:val="22"/>
          <w:szCs w:val="22"/>
        </w:rPr>
        <w:t>піеч]; бурак; [бу´рйа]; керниця; сидю; просе; [ч’ому´]; [радо´к]; [к’і´сто]; руко´ў]; цюю людину; ясниця.</w:t>
      </w:r>
    </w:p>
    <w:p w:rsidR="00175F55" w:rsidRDefault="00175F55" w:rsidP="00175F55">
      <w:pPr>
        <w:pStyle w:val="31"/>
        <w:spacing w:line="240" w:lineRule="auto"/>
        <w:ind w:firstLine="709"/>
        <w:jc w:val="both"/>
        <w:rPr>
          <w:rFonts w:ascii="Times New Roman" w:hAnsi="Times New Roman"/>
          <w:sz w:val="22"/>
          <w:szCs w:val="22"/>
        </w:rPr>
      </w:pPr>
      <w:r w:rsidRPr="00D50BEA">
        <w:rPr>
          <w:rFonts w:ascii="Times New Roman" w:hAnsi="Times New Roman"/>
          <w:b/>
          <w:i/>
          <w:sz w:val="22"/>
          <w:szCs w:val="22"/>
          <w:u w:val="single"/>
        </w:rPr>
        <w:t>Вправа 2</w:t>
      </w:r>
      <w:r w:rsidRPr="00D50BEA">
        <w:rPr>
          <w:rFonts w:ascii="Times New Roman" w:hAnsi="Times New Roman"/>
          <w:b/>
          <w:i/>
          <w:sz w:val="22"/>
          <w:szCs w:val="22"/>
        </w:rPr>
        <w:t>.</w:t>
      </w:r>
      <w:r w:rsidRPr="00D50BEA">
        <w:rPr>
          <w:rFonts w:ascii="Times New Roman" w:hAnsi="Times New Roman"/>
          <w:sz w:val="22"/>
          <w:szCs w:val="22"/>
        </w:rPr>
        <w:t xml:space="preserve"> </w:t>
      </w:r>
      <w:r w:rsidRPr="00D50BEA">
        <w:rPr>
          <w:rFonts w:ascii="Times New Roman" w:hAnsi="Times New Roman"/>
          <w:i/>
          <w:sz w:val="22"/>
          <w:szCs w:val="22"/>
        </w:rPr>
        <w:t>Дібрати 30 слів, які б характеризували те наріччя, на території якого Ви виросли.</w:t>
      </w:r>
      <w:r w:rsidRPr="00D50BEA">
        <w:rPr>
          <w:rFonts w:ascii="Times New Roman" w:hAnsi="Times New Roman"/>
          <w:sz w:val="22"/>
          <w:szCs w:val="22"/>
        </w:rPr>
        <w:t xml:space="preserve">  </w:t>
      </w:r>
    </w:p>
    <w:p w:rsidR="002939FE" w:rsidRPr="00D50BEA" w:rsidRDefault="002939FE" w:rsidP="002939FE">
      <w:pPr>
        <w:pStyle w:val="31"/>
        <w:spacing w:line="240" w:lineRule="auto"/>
        <w:ind w:firstLine="567"/>
        <w:jc w:val="both"/>
        <w:rPr>
          <w:rFonts w:ascii="Times New Roman" w:hAnsi="Times New Roman"/>
          <w:b/>
          <w:i/>
          <w:sz w:val="22"/>
          <w:szCs w:val="22"/>
        </w:rPr>
      </w:pPr>
      <w:r>
        <w:rPr>
          <w:rFonts w:ascii="Times New Roman" w:hAnsi="Times New Roman"/>
          <w:b/>
          <w:i/>
          <w:sz w:val="22"/>
          <w:szCs w:val="22"/>
          <w:u w:val="single"/>
        </w:rPr>
        <w:t>Вправа 3</w:t>
      </w:r>
      <w:r w:rsidRPr="00D50BEA">
        <w:rPr>
          <w:rFonts w:ascii="Times New Roman" w:hAnsi="Times New Roman"/>
          <w:b/>
          <w:i/>
          <w:sz w:val="22"/>
          <w:szCs w:val="22"/>
          <w:u w:val="single"/>
        </w:rPr>
        <w:t>.</w:t>
      </w:r>
      <w:r w:rsidRPr="00D50BEA">
        <w:rPr>
          <w:rFonts w:ascii="Times New Roman" w:hAnsi="Times New Roman"/>
          <w:sz w:val="22"/>
          <w:szCs w:val="22"/>
        </w:rPr>
        <w:t xml:space="preserve"> </w:t>
      </w:r>
      <w:r w:rsidRPr="00D50BEA">
        <w:rPr>
          <w:rFonts w:ascii="Times New Roman" w:hAnsi="Times New Roman"/>
          <w:i/>
          <w:sz w:val="22"/>
          <w:szCs w:val="22"/>
        </w:rPr>
        <w:t>Визначити стильові риси уривків тексту:</w:t>
      </w:r>
      <w:r w:rsidRPr="00D50BEA">
        <w:rPr>
          <w:rFonts w:ascii="Times New Roman" w:hAnsi="Times New Roman"/>
          <w:b/>
          <w:i/>
          <w:sz w:val="22"/>
          <w:szCs w:val="22"/>
        </w:rPr>
        <w:t xml:space="preserve"> </w:t>
      </w:r>
    </w:p>
    <w:p w:rsidR="002939FE" w:rsidRPr="00D50BEA" w:rsidRDefault="002939FE" w:rsidP="002939FE">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1. Оплата праці за сумісництвом здійснюється за фактично виконану роботу. Під час встановлення сумісникам з погодинною оплатою праці нормованих завдань на основі технічно обґрунтованих норм оплата провадиться за фактично виконаний обсяг робіт (Положення про умови роботи за сумісництвом </w:t>
      </w:r>
      <w:r w:rsidRPr="00D50BEA">
        <w:rPr>
          <w:rFonts w:ascii="Times New Roman" w:hAnsi="Times New Roman"/>
          <w:sz w:val="22"/>
          <w:szCs w:val="22"/>
        </w:rPr>
        <w:lastRenderedPageBreak/>
        <w:t>працівників державних підприємств, установ, організацій. – К., 1993. – С.2). .</w:t>
      </w:r>
    </w:p>
    <w:p w:rsidR="002939FE" w:rsidRPr="00D50BEA" w:rsidRDefault="002939FE" w:rsidP="002939FE">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2. Історія літери Г. Проривний приголосний звук Г виник давно. За даними лінгвістичних досліджень, він існував у праслов’янській мові. Однак у ХІХ ст. цей приголосний звук втратив проривний елемент і став задньоязиковим фрикативним. На думку вчених, це відбулося під впливом мови скіфів (О.І.Боднар, Ю.О.Карпенко, М.Л. Микитин-Дужинець. СУМ. – К.: Академія, 2006. – С.158). </w:t>
      </w:r>
    </w:p>
    <w:p w:rsidR="002939FE" w:rsidRPr="00D50BEA" w:rsidRDefault="002939FE" w:rsidP="002939FE">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3. Хіба не вірите, що скоро день засвіте, що сонце наше вже з-за обрію встає, що хід його спинить ніщо не зможе в світі і цвіту нашого ніщо вже не уб’є (О.Олесь).</w:t>
      </w:r>
    </w:p>
    <w:p w:rsidR="002939FE" w:rsidRPr="00D50BEA" w:rsidRDefault="002939FE" w:rsidP="002939FE">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4. Це прамісто-премісто Кий з братами творив.</w:t>
      </w:r>
    </w:p>
    <w:p w:rsidR="002939FE" w:rsidRPr="00D50BEA" w:rsidRDefault="002939FE" w:rsidP="002939FE">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Київ... Місто славнозвісне, оспіване багатьма поетами, композиторами і художниками. Кожен, хто побував у Києві, зачарований світло-зеленими схилами правого берега, банями стародавньої Лаври, золотим чолом Софійського собору, Хрещатиком, могутнім плином Дніпра... Приїхавши до Києва, побачите багато учнів, які під час канікул поповнюють  місто радісно-веселим гомоном і милуються його вічною красою.</w:t>
      </w:r>
    </w:p>
    <w:p w:rsidR="002939FE" w:rsidRPr="00D50BEA" w:rsidRDefault="002939FE" w:rsidP="002939FE">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Походження назви „Київ” цікавило давньоруських літописців, високоосвічених людей свого часу.</w:t>
      </w:r>
    </w:p>
    <w:p w:rsidR="002939FE" w:rsidRPr="00D50BEA" w:rsidRDefault="002939FE" w:rsidP="002939FE">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Київ багато віків стоїть над могутнім Дніпром-Славутичем. Археологи вважають, що місто виникло приблизно у У ст. Пізніше, з утворенням давньоруської держави – Київської Русі,  -  Київ став її політичним центром, „матір’ю землям руським” (І.Вихованець). </w:t>
      </w:r>
    </w:p>
    <w:p w:rsidR="00175F55" w:rsidRDefault="00175F55" w:rsidP="00175F55">
      <w:pPr>
        <w:pStyle w:val="31"/>
        <w:spacing w:line="240" w:lineRule="auto"/>
        <w:ind w:firstLine="709"/>
        <w:jc w:val="both"/>
        <w:rPr>
          <w:rFonts w:ascii="Times New Roman" w:hAnsi="Times New Roman"/>
          <w:sz w:val="22"/>
          <w:szCs w:val="22"/>
        </w:rPr>
      </w:pPr>
    </w:p>
    <w:p w:rsidR="002939FE" w:rsidRPr="00104F4A" w:rsidRDefault="002939FE" w:rsidP="002939FE">
      <w:pPr>
        <w:pStyle w:val="31"/>
        <w:spacing w:line="240" w:lineRule="auto"/>
        <w:ind w:firstLine="567"/>
        <w:jc w:val="center"/>
        <w:rPr>
          <w:rFonts w:ascii="Comic Sans MS" w:hAnsi="Comic Sans MS"/>
          <w:b/>
          <w:sz w:val="22"/>
          <w:szCs w:val="22"/>
        </w:rPr>
      </w:pPr>
      <w:r w:rsidRPr="00104F4A">
        <w:rPr>
          <w:rFonts w:ascii="Comic Sans MS" w:hAnsi="Comic Sans MS"/>
          <w:b/>
          <w:sz w:val="22"/>
          <w:szCs w:val="22"/>
        </w:rPr>
        <w:t>Основні документи про мову в Україні</w:t>
      </w:r>
    </w:p>
    <w:p w:rsidR="002939FE" w:rsidRPr="00104F4A" w:rsidRDefault="002939FE" w:rsidP="002939FE">
      <w:pPr>
        <w:pStyle w:val="31"/>
        <w:spacing w:line="240" w:lineRule="auto"/>
        <w:ind w:firstLine="567"/>
        <w:jc w:val="both"/>
        <w:rPr>
          <w:rFonts w:ascii="Times New Roman" w:hAnsi="Times New Roman"/>
          <w:color w:val="FF0000"/>
          <w:sz w:val="18"/>
          <w:szCs w:val="18"/>
        </w:rPr>
      </w:pPr>
    </w:p>
    <w:p w:rsidR="002939FE" w:rsidRPr="00FF3CAC" w:rsidRDefault="002939FE" w:rsidP="00FF3CAC">
      <w:pPr>
        <w:ind w:firstLine="709"/>
        <w:jc w:val="center"/>
        <w:rPr>
          <w:b/>
          <w:bCs/>
          <w:color w:val="000000"/>
          <w:sz w:val="22"/>
          <w:szCs w:val="22"/>
          <w:lang w:val="uk-UA"/>
        </w:rPr>
      </w:pPr>
      <w:r w:rsidRPr="00E52B97">
        <w:rPr>
          <w:b/>
          <w:bCs/>
          <w:color w:val="000000"/>
          <w:sz w:val="22"/>
          <w:szCs w:val="22"/>
          <w:lang w:val="uk-UA"/>
        </w:rPr>
        <w:t>ЗАКОН УКРАЇНСЬКОЇ РАДЯН</w:t>
      </w:r>
      <w:r w:rsidR="00FF3CAC">
        <w:rPr>
          <w:b/>
          <w:bCs/>
          <w:color w:val="000000"/>
          <w:sz w:val="22"/>
          <w:szCs w:val="22"/>
          <w:lang w:val="uk-UA"/>
        </w:rPr>
        <w:t>СЬКОЇ СОЦІАЛІСТИЧНОЇ РЕСПУБЛІКИ</w:t>
      </w:r>
    </w:p>
    <w:p w:rsidR="002939FE" w:rsidRPr="00FF3CAC" w:rsidRDefault="002939FE" w:rsidP="00FF3CAC">
      <w:pPr>
        <w:ind w:firstLine="709"/>
        <w:jc w:val="center"/>
        <w:rPr>
          <w:color w:val="000000"/>
          <w:lang w:val="uk-UA"/>
        </w:rPr>
      </w:pPr>
      <w:r w:rsidRPr="00CA0419">
        <w:rPr>
          <w:b/>
          <w:bCs/>
          <w:color w:val="000000"/>
          <w:lang w:val="uk-UA"/>
        </w:rPr>
        <w:t>"Про мови в Українській РСР"</w:t>
      </w:r>
      <w:r w:rsidRPr="00E52B97">
        <w:rPr>
          <w:color w:val="000000"/>
          <w:sz w:val="22"/>
          <w:szCs w:val="22"/>
          <w:lang w:val="uk-UA"/>
        </w:rPr>
        <w:br/>
      </w:r>
      <w:r w:rsidRPr="00E52B97">
        <w:rPr>
          <w:i/>
          <w:iCs/>
          <w:color w:val="000000"/>
          <w:sz w:val="22"/>
          <w:szCs w:val="22"/>
          <w:lang w:val="uk-UA"/>
        </w:rPr>
        <w:t>("Відомості Верховної Ради" (ВВР) 1989p., № 45, ст.631)</w:t>
      </w:r>
      <w:r w:rsidRPr="00E52B97">
        <w:rPr>
          <w:i/>
          <w:iCs/>
          <w:color w:val="000000"/>
          <w:sz w:val="22"/>
          <w:szCs w:val="22"/>
          <w:lang w:val="uk-UA"/>
        </w:rPr>
        <w:br/>
        <w:t>(Вводиться в дію Постановою ВР № 8313-11 від 28.10.89р., ВВР 1989р., № 45, ст. 632)</w:t>
      </w:r>
      <w:r w:rsidRPr="00E52B97">
        <w:rPr>
          <w:color w:val="000000"/>
          <w:sz w:val="22"/>
          <w:szCs w:val="22"/>
          <w:lang w:val="uk-UA"/>
        </w:rPr>
        <w:t xml:space="preserve"> </w:t>
      </w:r>
      <w:r w:rsidRPr="00E52B97">
        <w:rPr>
          <w:i/>
          <w:iCs/>
          <w:color w:val="000000"/>
          <w:sz w:val="22"/>
          <w:szCs w:val="22"/>
          <w:lang w:val="uk-UA"/>
        </w:rPr>
        <w:t>(Із змінами, внесеними згідно із Законом № 75/95-ВР від 28.02.95p., ВВР 1995p., № 13, ст.85)</w:t>
      </w:r>
    </w:p>
    <w:p w:rsidR="002939FE" w:rsidRPr="00E52B97" w:rsidRDefault="002939FE" w:rsidP="007869FE">
      <w:pPr>
        <w:ind w:firstLine="709"/>
        <w:jc w:val="both"/>
        <w:rPr>
          <w:color w:val="000000"/>
          <w:sz w:val="22"/>
          <w:szCs w:val="22"/>
          <w:lang w:val="uk-UA"/>
        </w:rPr>
      </w:pPr>
      <w:r w:rsidRPr="00E52B97">
        <w:rPr>
          <w:color w:val="000000"/>
          <w:sz w:val="22"/>
          <w:szCs w:val="22"/>
          <w:lang w:val="uk-UA"/>
        </w:rPr>
        <w:t xml:space="preserve">Українська РСР визнає життєдайність та суспільну цінність усіх національних мов і беззастережно гарантує своїм громадянам національно-культурні та мовні права, виходячи з того, що тільки </w:t>
      </w:r>
      <w:r w:rsidRPr="00E52B97">
        <w:rPr>
          <w:color w:val="000000"/>
          <w:sz w:val="22"/>
          <w:szCs w:val="22"/>
          <w:lang w:val="uk-UA"/>
        </w:rPr>
        <w:lastRenderedPageBreak/>
        <w:t>вільний розвиток і рівноправність національних мов, висока мовна культура є основою духовного взаєморозуміння, культурного взаємозбагачення та зміцнення дружби народів. Українська мова є одним з вирішальних чинників національної самобутності українського народу. Українська РСР забезпечує українській мові статус державної з метою сприяння всебічному розвиткові духовних творчих сил українського народу, гарантування його суверенної національно-державної майбутності. Виховувати у громадян, незалежно від їхньої національної належності, розуміння соціального призначення української мови як державної в Українській РСР, а російської мови як мови міжнаціонального спілкування народів Союзу РСР - обов'язок державних, партійних, громадських органів та засобів масової інформації республіки. Вибір мови міжособового спілкування громадян Української РСР є невід'ємним правом самих громадян.</w:t>
      </w:r>
    </w:p>
    <w:p w:rsidR="002939FE" w:rsidRPr="00E52B97" w:rsidRDefault="002939FE" w:rsidP="007869FE">
      <w:pPr>
        <w:ind w:firstLine="709"/>
        <w:jc w:val="both"/>
        <w:rPr>
          <w:color w:val="000000"/>
          <w:sz w:val="22"/>
          <w:szCs w:val="22"/>
          <w:lang w:val="uk-UA"/>
        </w:rPr>
      </w:pPr>
      <w:r w:rsidRPr="00E52B97">
        <w:rPr>
          <w:b/>
          <w:bCs/>
          <w:color w:val="000000"/>
          <w:sz w:val="22"/>
          <w:szCs w:val="22"/>
          <w:lang w:val="uk-UA"/>
        </w:rPr>
        <w:t xml:space="preserve">I. ЗАГАЛЬНІ ПОЛОЖЕННЯ </w:t>
      </w:r>
    </w:p>
    <w:p w:rsidR="002939FE" w:rsidRPr="00E52B97" w:rsidRDefault="002939FE" w:rsidP="00FF3CAC">
      <w:pPr>
        <w:jc w:val="both"/>
        <w:rPr>
          <w:color w:val="000000"/>
          <w:sz w:val="22"/>
          <w:szCs w:val="22"/>
          <w:lang w:val="uk-UA"/>
        </w:rPr>
      </w:pPr>
      <w:r w:rsidRPr="00E52B97">
        <w:rPr>
          <w:b/>
          <w:bCs/>
          <w:i/>
          <w:iCs/>
          <w:color w:val="000000"/>
          <w:sz w:val="22"/>
          <w:szCs w:val="22"/>
          <w:lang w:val="uk-UA"/>
        </w:rPr>
        <w:t>Стаття 1.</w:t>
      </w:r>
      <w:r w:rsidRPr="00E52B97">
        <w:rPr>
          <w:i/>
          <w:iCs/>
          <w:color w:val="000000"/>
          <w:sz w:val="22"/>
          <w:szCs w:val="22"/>
          <w:lang w:val="uk-UA"/>
        </w:rPr>
        <w:t xml:space="preserve"> Завдання законодавства про мови в Українській РСР</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Законодавство Української РСР про мови має своїм завданням регулювання суспільних відносин у сфері всебічного розвитку і вживання української та інших мов, якими користується населення республіки, в державному, економічному, політичному і громадському житті, охорону конституційних прав громадян у цій сфері, виховання шанобливого ставлення до національної гідності людини, її культури і мови, дальшого зміцнення дружби і співробітництва народів Союзу РСР.</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2.</w:t>
      </w:r>
      <w:r w:rsidRPr="00E52B97">
        <w:rPr>
          <w:i/>
          <w:iCs/>
          <w:color w:val="000000"/>
          <w:sz w:val="22"/>
          <w:szCs w:val="22"/>
          <w:lang w:val="uk-UA"/>
        </w:rPr>
        <w:t xml:space="preserve"> Державна мова Української РСР</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Відповідно до Конституції Української РСР державною мовою Української Радянської Соціалістичної Республіки є українська мова. Українська РСР забезпечує всебічний розвиток і функціонування української мови в усіх сферах суспільного життя. Республіканські і місцеві державні, партійні, громадські органи, підприємства, установи і організації створюють всім громадянам необхідні умови для вивчення української мови та поглибленого оволодіння нею.</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3.</w:t>
      </w:r>
      <w:r w:rsidRPr="00E52B97">
        <w:rPr>
          <w:i/>
          <w:iCs/>
          <w:color w:val="000000"/>
          <w:sz w:val="22"/>
          <w:szCs w:val="22"/>
          <w:lang w:val="uk-UA"/>
        </w:rPr>
        <w:t xml:space="preserve"> Мови інших національностей в Українській РСР</w:t>
      </w:r>
    </w:p>
    <w:p w:rsidR="002939FE" w:rsidRPr="00E52B97" w:rsidRDefault="002939FE" w:rsidP="007869FE">
      <w:pPr>
        <w:ind w:firstLine="709"/>
        <w:jc w:val="both"/>
        <w:rPr>
          <w:color w:val="000000"/>
          <w:sz w:val="22"/>
          <w:szCs w:val="22"/>
          <w:lang w:val="uk-UA"/>
        </w:rPr>
      </w:pPr>
      <w:r w:rsidRPr="00E52B97">
        <w:rPr>
          <w:color w:val="000000"/>
          <w:sz w:val="22"/>
          <w:szCs w:val="22"/>
          <w:lang w:val="uk-UA"/>
        </w:rPr>
        <w:t xml:space="preserve">Українська РСР створює необхідні умови для розвитку і використання мов інших національностей в республіці. В роботі державних, партійних, громадських органів, підприємств, установ і організацій, розташованих у місцях проживання більшості громадян </w:t>
      </w:r>
      <w:r w:rsidRPr="00E52B97">
        <w:rPr>
          <w:color w:val="000000"/>
          <w:sz w:val="22"/>
          <w:szCs w:val="22"/>
          <w:lang w:val="uk-UA"/>
        </w:rPr>
        <w:lastRenderedPageBreak/>
        <w:t xml:space="preserve">інших національностей (міста, райони, сільські і селищні Ради, сільські населені пункти, їх сукупність), можуть використовуватись поряд з українською і їхні національні мови. У разі, коли громадяни іншої національності, що становлять більшість населення зазначених адміністративно-територіальних одиниць, населених пунктів, не володіють в належному обсязі національною мовою або коли в межах цих адміністративно-теріторіальних одиниць, населених пунктів компактно проживає кілька національностей, жодна з яких не становить більшості населення даної місцевості, в роботі названих органів і організацій може використовуватись українська мова або мова, прийнята для всього населення. </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4.</w:t>
      </w:r>
      <w:r w:rsidRPr="00E52B97">
        <w:rPr>
          <w:i/>
          <w:iCs/>
          <w:color w:val="000000"/>
          <w:sz w:val="22"/>
          <w:szCs w:val="22"/>
          <w:lang w:val="uk-UA"/>
        </w:rPr>
        <w:t xml:space="preserve"> Мови міжнаціонального спілкування</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Мовами міжнаціонального спілкування в Українській РСР є українська, російська та інші мови. Українська РСР забезпечує вільне користування російською мовою як мовою міжнаціонального спілкування народів Союзу РСР.</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5.</w:t>
      </w:r>
      <w:r w:rsidRPr="00E52B97">
        <w:rPr>
          <w:i/>
          <w:iCs/>
          <w:color w:val="000000"/>
          <w:sz w:val="22"/>
          <w:szCs w:val="22"/>
          <w:lang w:val="uk-UA"/>
        </w:rPr>
        <w:t xml:space="preserve"> Право громадян користуватися будь-якою мовою</w:t>
      </w:r>
    </w:p>
    <w:p w:rsidR="002939FE" w:rsidRPr="00E52B97" w:rsidRDefault="002939FE" w:rsidP="007869FE">
      <w:pPr>
        <w:ind w:firstLine="709"/>
        <w:jc w:val="both"/>
        <w:rPr>
          <w:color w:val="000000"/>
          <w:sz w:val="22"/>
          <w:szCs w:val="22"/>
          <w:lang w:val="uk-UA"/>
        </w:rPr>
      </w:pPr>
      <w:r w:rsidRPr="00E52B97">
        <w:rPr>
          <w:color w:val="000000"/>
          <w:sz w:val="22"/>
          <w:szCs w:val="22"/>
          <w:lang w:val="uk-UA"/>
        </w:rPr>
        <w:t xml:space="preserve">Громадянам Української РСР гарантується право користуватися своєю національною мовою або будь-якою іншою мовою. Громадянин вправі звертатися до державних, партійних, громадських оргaнів, підприємств, установ і організацій українською чи іншою мовою їх роботи, російською мовою або мовою, прийнятою для сторін. Відмова службової особи прийняти і розглянути звернення громадянина з посиланням на незнання мови його звернення тягне за собою відповідальність за чинним законодавством. Рішення по суті звернення оформляється українською мовою чи іншою мовою роботи органу або організації, до якої звернувся громадянин. За бажанням громадянина таке рішення може бути видане йому в перекладі російською мовою. </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6.</w:t>
      </w:r>
      <w:r w:rsidRPr="00E52B97">
        <w:rPr>
          <w:i/>
          <w:iCs/>
          <w:color w:val="000000"/>
          <w:sz w:val="22"/>
          <w:szCs w:val="22"/>
          <w:lang w:val="uk-UA"/>
        </w:rPr>
        <w:t xml:space="preserve"> Обов'язок службових осіб володіти мовами роботи органів і організацій</w:t>
      </w:r>
    </w:p>
    <w:p w:rsidR="002939FE" w:rsidRPr="00E52B97" w:rsidRDefault="002939FE" w:rsidP="007869FE">
      <w:pPr>
        <w:ind w:firstLine="709"/>
        <w:jc w:val="both"/>
        <w:rPr>
          <w:color w:val="000000"/>
          <w:sz w:val="22"/>
          <w:szCs w:val="22"/>
          <w:lang w:val="uk-UA"/>
        </w:rPr>
      </w:pPr>
      <w:r w:rsidRPr="00E52B97">
        <w:rPr>
          <w:color w:val="000000"/>
          <w:sz w:val="22"/>
          <w:szCs w:val="22"/>
          <w:lang w:val="uk-UA"/>
        </w:rPr>
        <w:t xml:space="preserve">Службові особи державних, партійних, громадських органів, установ і організацій повинні володіти українською і російською мовами, а в разі необхідності - і іншою національною мовою в обсязі, необхідному для виконання службових обов'язків. Незнання громадянином української або російської мови не є підставою для відмови йому у прийнятті на роботу. Після прийняття на роботу службова особа повинна оволодіти мовою роботи органу чи </w:t>
      </w:r>
      <w:r w:rsidRPr="00E52B97">
        <w:rPr>
          <w:color w:val="000000"/>
          <w:sz w:val="22"/>
          <w:szCs w:val="22"/>
          <w:lang w:val="uk-UA"/>
        </w:rPr>
        <w:lastRenderedPageBreak/>
        <w:t xml:space="preserve">організації в обсязі, необхідному для виконання службових обов'язків. </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7.</w:t>
      </w:r>
      <w:r w:rsidRPr="00E52B97">
        <w:rPr>
          <w:i/>
          <w:iCs/>
          <w:color w:val="000000"/>
          <w:sz w:val="22"/>
          <w:szCs w:val="22"/>
          <w:lang w:val="uk-UA"/>
        </w:rPr>
        <w:t xml:space="preserve"> Охорона фондів і пам'яток мови</w:t>
      </w:r>
    </w:p>
    <w:p w:rsidR="002939FE" w:rsidRPr="00E52B97" w:rsidRDefault="002939FE" w:rsidP="007869FE">
      <w:pPr>
        <w:ind w:firstLine="709"/>
        <w:jc w:val="both"/>
        <w:rPr>
          <w:color w:val="000000"/>
          <w:sz w:val="22"/>
          <w:szCs w:val="22"/>
          <w:lang w:val="uk-UA"/>
        </w:rPr>
      </w:pPr>
      <w:r w:rsidRPr="00E52B97">
        <w:rPr>
          <w:color w:val="000000"/>
          <w:sz w:val="22"/>
          <w:szCs w:val="22"/>
          <w:lang w:val="uk-UA"/>
        </w:rPr>
        <w:t xml:space="preserve">Українська РСР забезпечує примноження і схоронність фондів і пам'яток української мови, інших національних мов в науково-дослідних установах, архівах, бібліотеках, музеях, а також їхню охорону та використання. </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8</w:t>
      </w:r>
      <w:r w:rsidRPr="00E52B97">
        <w:rPr>
          <w:i/>
          <w:iCs/>
          <w:color w:val="000000"/>
          <w:sz w:val="22"/>
          <w:szCs w:val="22"/>
          <w:lang w:val="uk-UA"/>
        </w:rPr>
        <w:t>. Захист мов</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Будь-які привілеї чи обмеження прав особи за мовною ознакою, мовна дискримінація неприпустимі. Публічне приниження чи зневажання, навмисне спотворення української або інших мов в офіційних документах і текстах, створення перешкод і обмежень у користуванні ними, проповідь ворожнечі на мовному грунті тягнуть за собою відповідальність, встановлену законом.</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9.</w:t>
      </w:r>
      <w:r w:rsidRPr="00E52B97">
        <w:rPr>
          <w:i/>
          <w:iCs/>
          <w:color w:val="000000"/>
          <w:sz w:val="22"/>
          <w:szCs w:val="22"/>
          <w:lang w:val="uk-UA"/>
        </w:rPr>
        <w:t xml:space="preserve"> Організація і контроль за виконанням Закону про мови в Українській РСР</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Організація виконання Закону Української РСР про мови в Українській РСР покладається на Раду Міністрів Української РСР. Контроль за виконанням цього Закону покладається на Ради народних депутатів Української РСР.</w:t>
      </w:r>
    </w:p>
    <w:p w:rsidR="002939FE" w:rsidRPr="00E52B97" w:rsidRDefault="002939FE" w:rsidP="007869FE">
      <w:pPr>
        <w:ind w:firstLine="709"/>
        <w:jc w:val="both"/>
        <w:rPr>
          <w:color w:val="000000"/>
          <w:sz w:val="22"/>
          <w:szCs w:val="22"/>
          <w:lang w:val="uk-UA"/>
        </w:rPr>
      </w:pPr>
      <w:r w:rsidRPr="00E52B97">
        <w:rPr>
          <w:b/>
          <w:bCs/>
          <w:color w:val="000000"/>
          <w:sz w:val="22"/>
          <w:szCs w:val="22"/>
          <w:lang w:val="uk-UA"/>
        </w:rPr>
        <w:t>II. МОВА ДЕРЖАВНИХ, ПАРТІЙНИХ, ГРОМАДСЬКИХ ОРГАНІВ, ПІДПРИЄМСТВ, УСТАНОВ І ОРГАНІЗАЦІЙ</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 xml:space="preserve">Стаття 10. </w:t>
      </w:r>
      <w:r w:rsidRPr="00E52B97">
        <w:rPr>
          <w:i/>
          <w:iCs/>
          <w:color w:val="000000"/>
          <w:sz w:val="22"/>
          <w:szCs w:val="22"/>
          <w:lang w:val="uk-UA"/>
        </w:rPr>
        <w:t>Мова актів органів державної влади та управління</w:t>
      </w:r>
    </w:p>
    <w:p w:rsidR="002939FE" w:rsidRPr="00E52B97" w:rsidRDefault="002939FE" w:rsidP="007869FE">
      <w:pPr>
        <w:ind w:firstLine="709"/>
        <w:jc w:val="both"/>
        <w:rPr>
          <w:color w:val="000000"/>
          <w:sz w:val="22"/>
          <w:szCs w:val="22"/>
          <w:lang w:val="uk-UA"/>
        </w:rPr>
      </w:pPr>
      <w:r w:rsidRPr="00E52B97">
        <w:rPr>
          <w:color w:val="000000"/>
          <w:sz w:val="22"/>
          <w:szCs w:val="22"/>
          <w:lang w:val="uk-UA"/>
        </w:rPr>
        <w:t xml:space="preserve">Акти найвищих органів державної влади та управління Української РСР приймаються українською мовою і публікуються українською і російською мовами. Акти республіканських міністерств і відомств, місцевих органів державної влади та управління Української РСР приймаються і публікуються українською мовою, а в разі необхідності - публікуються і іншою національною мовою. Написи на печатках, штампах, штемпелях, офіційних бланках державних, партійних, громадських органів, підприємств, установ і організацій в Українській РСР виконуються українською мовою або українською і російською мовами. </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11.</w:t>
      </w:r>
      <w:r w:rsidRPr="00E52B97">
        <w:rPr>
          <w:i/>
          <w:iCs/>
          <w:color w:val="000000"/>
          <w:sz w:val="22"/>
          <w:szCs w:val="22"/>
          <w:lang w:val="uk-UA"/>
        </w:rPr>
        <w:t xml:space="preserve"> Мова роботи, діловодства і документації</w:t>
      </w:r>
    </w:p>
    <w:p w:rsidR="002939FE" w:rsidRPr="00E52B97" w:rsidRDefault="002939FE" w:rsidP="007869FE">
      <w:pPr>
        <w:ind w:firstLine="709"/>
        <w:jc w:val="both"/>
        <w:rPr>
          <w:color w:val="000000"/>
          <w:sz w:val="22"/>
          <w:szCs w:val="22"/>
          <w:lang w:val="uk-UA"/>
        </w:rPr>
      </w:pPr>
      <w:r w:rsidRPr="00E52B97">
        <w:rPr>
          <w:color w:val="000000"/>
          <w:sz w:val="22"/>
          <w:szCs w:val="22"/>
          <w:lang w:val="uk-UA"/>
        </w:rPr>
        <w:t xml:space="preserve">В Українській РСР мовою роботи, діловодства і документації, а також взаємовідносин державних, партійних, громадських органів, підприємств, установ і організацій є українська </w:t>
      </w:r>
      <w:r w:rsidRPr="00E52B97">
        <w:rPr>
          <w:color w:val="000000"/>
          <w:sz w:val="22"/>
          <w:szCs w:val="22"/>
          <w:lang w:val="uk-UA"/>
        </w:rPr>
        <w:lastRenderedPageBreak/>
        <w:t>мова. У випадках, передбачених у частині другій статті 3 цього Закону, мовою роботи, діловодства і документації поряд з українською мовою може бути і національна мова більшості населення тієї чи іншої місцевості, а у випадках, передбачених у частині третій цієї ж статті, - мова, прийнятна для населення даної місцевості.</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12</w:t>
      </w:r>
      <w:r w:rsidRPr="00E52B97">
        <w:rPr>
          <w:i/>
          <w:iCs/>
          <w:color w:val="000000"/>
          <w:sz w:val="22"/>
          <w:szCs w:val="22"/>
          <w:lang w:val="uk-UA"/>
        </w:rPr>
        <w:t>. Мова взаємовідносин республіканських і місцевих органів з союзними органами та органами інших республік</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Мовою взаємовідносин республіканських і місцевих державних, партійних, громадських органів, підприємств, установ і організацій з союзними органами є російська мова. Мовою взаємовідносин зазначених органів, підприємств, установ і організацій з органами, підприємствами, установами і організаціями інших союзних республік є російська мова або мова, прийнятна для сторін.</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13.</w:t>
      </w:r>
      <w:r w:rsidRPr="00E52B97">
        <w:rPr>
          <w:i/>
          <w:iCs/>
          <w:color w:val="000000"/>
          <w:sz w:val="22"/>
          <w:szCs w:val="22"/>
          <w:lang w:val="uk-UA"/>
        </w:rPr>
        <w:t xml:space="preserve"> Мова технічної і проектної документації</w:t>
      </w:r>
    </w:p>
    <w:p w:rsidR="002939FE" w:rsidRPr="00E52B97" w:rsidRDefault="002939FE" w:rsidP="007869FE">
      <w:pPr>
        <w:ind w:firstLine="709"/>
        <w:jc w:val="both"/>
        <w:rPr>
          <w:color w:val="000000"/>
          <w:sz w:val="22"/>
          <w:szCs w:val="22"/>
          <w:lang w:val="uk-UA"/>
        </w:rPr>
      </w:pPr>
      <w:r w:rsidRPr="00E52B97">
        <w:rPr>
          <w:color w:val="000000"/>
          <w:sz w:val="22"/>
          <w:szCs w:val="22"/>
          <w:lang w:val="uk-UA"/>
        </w:rPr>
        <w:t>Технічна і проектна документація в Українській РСР виготовляється українською або російською мовою.</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 xml:space="preserve">Стаття 14. </w:t>
      </w:r>
      <w:r w:rsidRPr="00E52B97">
        <w:rPr>
          <w:i/>
          <w:iCs/>
          <w:color w:val="000000"/>
          <w:sz w:val="22"/>
          <w:szCs w:val="22"/>
          <w:lang w:val="uk-UA"/>
        </w:rPr>
        <w:t>Мова документів, які посвідчують статус громадянина Української РСР</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Офіційні документи, які посвідчують статус громадянина, - паспорт, трудова книжка, документи про освіту, свідоцтво про народження, про одруження,а також документи про смерть особи виконуються українською і російською мовами.</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15.</w:t>
      </w:r>
      <w:r w:rsidRPr="00E52B97">
        <w:rPr>
          <w:i/>
          <w:iCs/>
          <w:color w:val="000000"/>
          <w:sz w:val="22"/>
          <w:szCs w:val="22"/>
          <w:lang w:val="uk-UA"/>
        </w:rPr>
        <w:t xml:space="preserve"> Мова з'їздів, конференцій та інших форумів</w:t>
      </w:r>
    </w:p>
    <w:p w:rsidR="002939FE" w:rsidRPr="00E52B97" w:rsidRDefault="002939FE" w:rsidP="007869FE">
      <w:pPr>
        <w:ind w:firstLine="709"/>
        <w:jc w:val="both"/>
        <w:rPr>
          <w:color w:val="000000"/>
          <w:sz w:val="22"/>
          <w:szCs w:val="22"/>
          <w:lang w:val="uk-UA"/>
        </w:rPr>
      </w:pPr>
      <w:r w:rsidRPr="00E52B97">
        <w:rPr>
          <w:color w:val="000000"/>
          <w:sz w:val="22"/>
          <w:szCs w:val="22"/>
          <w:lang w:val="uk-UA"/>
        </w:rPr>
        <w:t xml:space="preserve">Мовою з'їздів, сесій, конференцій, пленумів, засідань, зборів, нарад, інших зібрань державних, партійних, громадських органів, підприємств, установ і організацій в Українській РСР є українська мова. У випадках, передбачених у частині другій статті 3 цього Закону, мовою сесій, конференцій, пленумів, засідань, зборів, нарад, інших зібрань органів і організацій поряд з українською мовою може бути і національна мова більшості населення тієї чи іншої місцевості, а у випадках, передбачених у частині третій цієї ж статті, - мова, прийнятна для населення даної місцевості. Мовою міжреспубліканських, всесоюзних та міжнародних форумів, що відбуваються на території Української РСР, є мова, визначена учасниками форуму. Учасникам місцевих, республіканських, міжреспубліканських, всесоюзних з'їздів, конференцій, нарад, інших зібрань органів і організацій гарантується право вибору мови </w:t>
      </w:r>
      <w:r w:rsidRPr="00E52B97">
        <w:rPr>
          <w:color w:val="000000"/>
          <w:sz w:val="22"/>
          <w:szCs w:val="22"/>
          <w:lang w:val="uk-UA"/>
        </w:rPr>
        <w:lastRenderedPageBreak/>
        <w:t>виступу із забезпеченням перекладу на мову роботи відповідного форуму.</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 xml:space="preserve">Стаття 16. </w:t>
      </w:r>
      <w:r w:rsidRPr="00E52B97">
        <w:rPr>
          <w:i/>
          <w:iCs/>
          <w:color w:val="000000"/>
          <w:sz w:val="22"/>
          <w:szCs w:val="22"/>
          <w:lang w:val="uk-UA"/>
        </w:rPr>
        <w:t>Мова документів про вибори народних депутатів</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Документація про вибори народних депутатів місцевих, республіканських і союзних органів державної влади оформляється українською мовою. Документація про вибори народних депутатів СРСР подається до Центральної виборчої комісії російською мовою. Виборчі бюлетені друкуються українською мовою або іншою мовою, прийнятою в діловодстві відповідної Ради народних депутатів.</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17.</w:t>
      </w:r>
      <w:r w:rsidRPr="00E52B97">
        <w:rPr>
          <w:i/>
          <w:iCs/>
          <w:color w:val="000000"/>
          <w:sz w:val="22"/>
          <w:szCs w:val="22"/>
          <w:lang w:val="uk-UA"/>
        </w:rPr>
        <w:t xml:space="preserve"> Мова у сфері обслуговування</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В Українській РСР у всіх сферах обслуговування громадян вживається українська або інша мова, прийнятна для сторін.</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18.</w:t>
      </w:r>
      <w:r w:rsidRPr="00E52B97">
        <w:rPr>
          <w:i/>
          <w:iCs/>
          <w:color w:val="000000"/>
          <w:sz w:val="22"/>
          <w:szCs w:val="22"/>
          <w:lang w:val="uk-UA"/>
        </w:rPr>
        <w:t xml:space="preserve"> Мова судочинства</w:t>
      </w:r>
    </w:p>
    <w:p w:rsidR="002939FE" w:rsidRPr="00E52B97" w:rsidRDefault="002939FE" w:rsidP="007869FE">
      <w:pPr>
        <w:ind w:firstLine="709"/>
        <w:jc w:val="both"/>
        <w:rPr>
          <w:color w:val="000000"/>
          <w:sz w:val="22"/>
          <w:szCs w:val="22"/>
          <w:lang w:val="uk-UA"/>
        </w:rPr>
      </w:pPr>
      <w:r w:rsidRPr="00E52B97">
        <w:rPr>
          <w:color w:val="000000"/>
          <w:sz w:val="22"/>
          <w:szCs w:val="22"/>
          <w:lang w:val="uk-UA"/>
        </w:rPr>
        <w:t>Судочинство в Українській РСР здійснюється українською мовою. У випадках, передбачених у частині другій статті 3 цього Закону, судочинство може здійснюватись національною мовою більшості населення тієї чи іншої місцевості, а у випадках, передбачених у частині третій цієї ж статті, - мовою, прийнятною для населення даної місцевості. При розгляді в судах кримінальних і цивільних справ особам, які беруть участь у справі і не володіють мовою судочинства, забезпечується право ознайомлення з матеріалами справи, участь у судових діях через перекладача, право виступати в суді рідною мовою. Слідчі і судові документи вручаються особам, які беруть участь у справі, на їхню вимогу, в перекладі рідною мовою або іншою мовою, якою вони володіють.</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19.</w:t>
      </w:r>
      <w:r w:rsidRPr="00E52B97">
        <w:rPr>
          <w:i/>
          <w:iCs/>
          <w:color w:val="000000"/>
          <w:sz w:val="22"/>
          <w:szCs w:val="22"/>
          <w:lang w:val="uk-UA"/>
        </w:rPr>
        <w:t xml:space="preserve"> Мова провадження у справах про адміністративні правопорушення</w:t>
      </w:r>
    </w:p>
    <w:p w:rsidR="002939FE" w:rsidRPr="00E52B97" w:rsidRDefault="002939FE" w:rsidP="007869FE">
      <w:pPr>
        <w:ind w:firstLine="709"/>
        <w:jc w:val="both"/>
        <w:rPr>
          <w:color w:val="000000"/>
          <w:sz w:val="22"/>
          <w:szCs w:val="22"/>
          <w:lang w:val="uk-UA"/>
        </w:rPr>
      </w:pPr>
      <w:r w:rsidRPr="00E52B97">
        <w:rPr>
          <w:color w:val="000000"/>
          <w:sz w:val="22"/>
          <w:szCs w:val="22"/>
          <w:lang w:val="uk-UA"/>
        </w:rPr>
        <w:t xml:space="preserve">Провадження у справах про адміністративні правопорушення в Українській РСР здійснюється українською мовою. У випадках, передбачених у частині другій статті 3 цього Закону, провадження у справах про адміністративні правопорушення здійснюється національною мовою більшості населення тієї чи іншої місцевості, а у випадках, передбачених у частині третій цієї ж статті, - мовою, прийнятною для населення даної місцевості. Якщо особа, що притягається до адміністративної відповідальності, не володіє мовою, якою здійснюється </w:t>
      </w:r>
      <w:r w:rsidRPr="00E52B97">
        <w:rPr>
          <w:color w:val="000000"/>
          <w:sz w:val="22"/>
          <w:szCs w:val="22"/>
          <w:lang w:val="uk-UA"/>
        </w:rPr>
        <w:lastRenderedPageBreak/>
        <w:t>провадження, вона може виступати рідною мовою і користуватись допомогою перекладача.</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20.</w:t>
      </w:r>
      <w:r w:rsidRPr="00E52B97">
        <w:rPr>
          <w:i/>
          <w:iCs/>
          <w:color w:val="000000"/>
          <w:sz w:val="22"/>
          <w:szCs w:val="22"/>
          <w:lang w:val="uk-UA"/>
        </w:rPr>
        <w:t xml:space="preserve"> Мова нотаріального діловодства</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Нотаріальне діловодство в державних нотаріальних конторах і виконавчих комітетах міських, селищних і сільських Рад народних депутатів ведеться тією мовою, якою в даній місцевості здійснюється судочинство. Якщо особа, що звернулася за вчиненням нотаріальної дії, не знає мови, якою ведеться діловодство, тексти оформлюваних документів мають бути складені також в перекладі (переклад здійснюється в установленому законом порядку) російською чи іншою мовою.</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 xml:space="preserve">Стаття 21. </w:t>
      </w:r>
      <w:r w:rsidRPr="00E52B97">
        <w:rPr>
          <w:i/>
          <w:iCs/>
          <w:color w:val="000000"/>
          <w:sz w:val="22"/>
          <w:szCs w:val="22"/>
          <w:lang w:val="uk-UA"/>
        </w:rPr>
        <w:t>Мова арбітражного провадження</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Арбітражне провадження у справах з участю сторін, які знаходяться на території Української РСР, здійснюється українською мовою. Арбітражне провадження у справах, в яких бере участь сторона, що знаходиться на території іншої союзної республіки, здійснюється російською мовою. Матеріали справи, оформлені українською мовою, в Державний арбітраж СРСР або державний арбітраж іншої союзної республіки надсилаються в перекладі російською мовою.</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22.</w:t>
      </w:r>
      <w:r w:rsidRPr="00E52B97">
        <w:rPr>
          <w:i/>
          <w:iCs/>
          <w:color w:val="000000"/>
          <w:sz w:val="22"/>
          <w:szCs w:val="22"/>
          <w:lang w:val="uk-UA"/>
        </w:rPr>
        <w:t xml:space="preserve"> Мова прокурорського нагляду</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Акти прокурорського нагляду в Українській РСР складаються українською мовою. Цією ж мовою у зв'язку із здійсненням прокурорського нагляду ведеться листування з державними, кооперативними та громадськими підприємствами, установами і організаціями, розташованими на території Української РСР. Мовою зносин органів Прокуратури Української РСР з Прокуратурою СРСР та іншими союзними органами, з органами прокурорського нагляду інших союзних республік є російська мова.</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23.</w:t>
      </w:r>
      <w:r w:rsidRPr="00E52B97">
        <w:rPr>
          <w:i/>
          <w:iCs/>
          <w:color w:val="000000"/>
          <w:sz w:val="22"/>
          <w:szCs w:val="22"/>
          <w:lang w:val="uk-UA"/>
        </w:rPr>
        <w:t xml:space="preserve"> Мова юридичної допомоги</w:t>
      </w:r>
    </w:p>
    <w:p w:rsidR="002939FE" w:rsidRPr="00E52B97" w:rsidRDefault="002939FE" w:rsidP="007869FE">
      <w:pPr>
        <w:ind w:firstLine="709"/>
        <w:jc w:val="both"/>
        <w:rPr>
          <w:color w:val="000000"/>
          <w:sz w:val="22"/>
          <w:szCs w:val="22"/>
          <w:lang w:val="uk-UA"/>
        </w:rPr>
      </w:pPr>
      <w:r w:rsidRPr="00E52B97">
        <w:rPr>
          <w:color w:val="000000"/>
          <w:sz w:val="22"/>
          <w:szCs w:val="22"/>
          <w:lang w:val="uk-UA"/>
        </w:rPr>
        <w:t>Юридична допомога громадянам і організаціям подається українською мовою або мовою, прийнятною для сторін.</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24.</w:t>
      </w:r>
      <w:r w:rsidRPr="00E52B97">
        <w:rPr>
          <w:i/>
          <w:iCs/>
          <w:color w:val="000000"/>
          <w:sz w:val="22"/>
          <w:szCs w:val="22"/>
          <w:lang w:val="uk-UA"/>
        </w:rPr>
        <w:t xml:space="preserve"> Мова міжнародних договорів та угод</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Мовами двосторонніх міжнародних договорів Української РСР, а також угод громадських органів, підприємств, установ і організацій Української РСР з громадськими органами, підприємствами, установами та організаціями інших держав є українська мова та мова іншої сторони договору чи угоди.</w:t>
      </w:r>
    </w:p>
    <w:p w:rsidR="002939FE" w:rsidRPr="00E52B97" w:rsidRDefault="002939FE" w:rsidP="007869FE">
      <w:pPr>
        <w:ind w:firstLine="709"/>
        <w:jc w:val="both"/>
        <w:rPr>
          <w:color w:val="000000"/>
          <w:sz w:val="22"/>
          <w:szCs w:val="22"/>
          <w:lang w:val="uk-UA"/>
        </w:rPr>
      </w:pPr>
      <w:r w:rsidRPr="00E52B97">
        <w:rPr>
          <w:b/>
          <w:bCs/>
          <w:color w:val="000000"/>
          <w:sz w:val="22"/>
          <w:szCs w:val="22"/>
          <w:lang w:val="uk-UA"/>
        </w:rPr>
        <w:lastRenderedPageBreak/>
        <w:t>III. МОВА ОСВІТИ, НАУКИ, ІНФОРМАТИКИ І КУЛЬТУРИ</w:t>
      </w:r>
      <w:r w:rsidRPr="00E52B97">
        <w:rPr>
          <w:color w:val="000000"/>
          <w:sz w:val="22"/>
          <w:szCs w:val="22"/>
          <w:lang w:val="uk-UA"/>
        </w:rPr>
        <w:t xml:space="preserve"> </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25.</w:t>
      </w:r>
      <w:r w:rsidRPr="00E52B97">
        <w:rPr>
          <w:i/>
          <w:iCs/>
          <w:color w:val="000000"/>
          <w:sz w:val="22"/>
          <w:szCs w:val="22"/>
          <w:lang w:val="uk-UA"/>
        </w:rPr>
        <w:t xml:space="preserve"> Мова виховання та одержання освіти</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Вільний вибір мови навчання є невід'ємним правом громадян Української РСР. Українська РСР гарантує кожній дитині право на виховання і одержання освіти національною мовою. Це право забезпечується створенням мережі дошкільних установ та шкіл з вихованням і навчанням українською та іншими національними мовами.</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 xml:space="preserve">Стаття 26. </w:t>
      </w:r>
      <w:r w:rsidRPr="00E52B97">
        <w:rPr>
          <w:i/>
          <w:iCs/>
          <w:color w:val="000000"/>
          <w:sz w:val="22"/>
          <w:szCs w:val="22"/>
          <w:lang w:val="uk-UA"/>
        </w:rPr>
        <w:t>Мова виховання в дитячих дошкільних установах</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В Українській РСР виховання в дитячих дошкільних установах, в тому числі в дитячих будинках, ведеться українською мовою. У місцях компактного проживання громадян інших національностей можуть створюватись дитячі дошкільні установи, де виховання дітей ведеться їхньою національною або іншою мовою. В дитячих дошкільних установах в разі необхідності можуть створюватись окремі групи, в яких виховання ведеться іншою мовою, ніж в установах в цілому.</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27.</w:t>
      </w:r>
      <w:r w:rsidRPr="00E52B97">
        <w:rPr>
          <w:i/>
          <w:iCs/>
          <w:color w:val="000000"/>
          <w:sz w:val="22"/>
          <w:szCs w:val="22"/>
          <w:lang w:val="uk-UA"/>
        </w:rPr>
        <w:t xml:space="preserve"> Мова навчання і виховання в загальноосвітніх школах</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В Українській РСР навчальна і виховна робота в загальноосвітніх школах ведеться українською мовою. У місцях компактного проживання громадян інших національностей можуть створюватись загальноосвітні школи, навчальна і виховна робота в яких ведеться їхньою національною або іншою мовою. У випадках, передбачених у частині третій статті 3 цього Закону, можуть створюватись загальноосвітні школи, в яких навчальна і виховна робота ведеться мовою, спільно визначеною батьками школярів. У загальноосвітніх школах можуть створюватись окремі класи, в яких навчальна і виховна робота ведеться відповідно українською мовою або мовою населення іншої національності. Вивчення в усіх загальноосвітніх школах української і російської мов є обов'язковим. Порядок вивчення української мови особами, які прибули з інших союзних республік, або їх звільнення від її вивчення визначається Міністерством народної освіти Української РСР.</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28.</w:t>
      </w:r>
      <w:r w:rsidRPr="00E52B97">
        <w:rPr>
          <w:i/>
          <w:iCs/>
          <w:color w:val="000000"/>
          <w:sz w:val="22"/>
          <w:szCs w:val="22"/>
          <w:lang w:val="uk-UA"/>
        </w:rPr>
        <w:t xml:space="preserve"> Мова навчання в професійно-технічних училищах, середніх спеціальних і вищих навчальних закладах</w:t>
      </w:r>
    </w:p>
    <w:p w:rsidR="002939FE" w:rsidRPr="00E52B97" w:rsidRDefault="002939FE" w:rsidP="007869FE">
      <w:pPr>
        <w:ind w:firstLine="709"/>
        <w:jc w:val="both"/>
        <w:rPr>
          <w:color w:val="000000"/>
          <w:sz w:val="22"/>
          <w:szCs w:val="22"/>
          <w:lang w:val="uk-UA"/>
        </w:rPr>
      </w:pPr>
      <w:r w:rsidRPr="00E52B97">
        <w:rPr>
          <w:color w:val="000000"/>
          <w:sz w:val="22"/>
          <w:szCs w:val="22"/>
          <w:lang w:val="uk-UA"/>
        </w:rPr>
        <w:lastRenderedPageBreak/>
        <w:t>В Українській РСР навчальна і виховна робота в професійно-технічних училищах, середніх спеціальних і вищих навчальних закладах ведеться українською мовою, а у випадках, передбачених частинами другою і третьою статті 3 цього Закону, поряд з українською - і національною мовою більшості населення. Для підготовки національних кадрів в цих закладах можуть створюватись групи з навчанням в них відповідною національною мовою. В цих навчальних закладах можуть створюватись групи і з російською мовою навчання для громадян Української РСР, які поряд з українською і російською мовами вивчали в загальноосвітніх школах і національну мову, для громадян з інших союзних республік та іноземних громадян, а також у випадках, визначених відповідними органами державного управління. Цими ж органами визначаються й навчальні заклади з російською мовою навчання. В усіх групах з російською мовою навчання та неукраїномовних навчальних закладах, незалежно від їхнього відомчого підпорядкування, забезпечується вивчення української мови.</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29.</w:t>
      </w:r>
      <w:r w:rsidRPr="00E52B97">
        <w:rPr>
          <w:i/>
          <w:iCs/>
          <w:color w:val="000000"/>
          <w:sz w:val="22"/>
          <w:szCs w:val="22"/>
          <w:lang w:val="uk-UA"/>
        </w:rPr>
        <w:t xml:space="preserve"> Вступні екзамени з мови</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Абітурієнти, які вступають до вищих і середніх спеціальних навчальних закладів республіки, складають конкурсний вступний екзамен з української мови. Абітурієнти - громадяни Української РСР, які поряд з українською і російською мовами вивчали в загальноосвітніх школах і національну мову, а також абітурієнти з інших союзних республік при вступі до навчальних закладів в групи з українською мовою навчання складають заліковий вступний екзамен з української мови, а в групи з російською мовою навчання - конкурсний вступний екзамен з російської мови. Абітурієнти, що вступають до вищих і середніх спеціальних навчальних закладів, в яких здійснюється підготовка національних кадрів, складають конкурсний вступний екзамен з своєї національної мови. Порядок складання вступних екзаменів в окремих вузах та порядок їх складання особами, які не атестовані з української мови, визначається Міністерством вищої і середньої спеціальної освіти Української РСР.</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 xml:space="preserve">Стаття 30. </w:t>
      </w:r>
      <w:r w:rsidRPr="00E52B97">
        <w:rPr>
          <w:i/>
          <w:iCs/>
          <w:color w:val="000000"/>
          <w:sz w:val="22"/>
          <w:szCs w:val="22"/>
          <w:lang w:val="uk-UA"/>
        </w:rPr>
        <w:t>Мова у сфері науки</w:t>
      </w:r>
    </w:p>
    <w:p w:rsidR="002939FE" w:rsidRPr="00E52B97" w:rsidRDefault="002939FE" w:rsidP="007869FE">
      <w:pPr>
        <w:ind w:firstLine="709"/>
        <w:jc w:val="both"/>
        <w:rPr>
          <w:color w:val="000000"/>
          <w:sz w:val="22"/>
          <w:szCs w:val="22"/>
          <w:lang w:val="uk-UA"/>
        </w:rPr>
      </w:pPr>
      <w:r w:rsidRPr="00E52B97">
        <w:rPr>
          <w:color w:val="000000"/>
          <w:sz w:val="22"/>
          <w:szCs w:val="22"/>
          <w:lang w:val="uk-UA"/>
        </w:rPr>
        <w:t xml:space="preserve">В Українській РСР результати науково-дослідних робіт оформляються українською або російською мовою. Виконавці науково-дослідних робіт можуть вибирати мову публікацій </w:t>
      </w:r>
      <w:r w:rsidRPr="00E52B97">
        <w:rPr>
          <w:color w:val="000000"/>
          <w:sz w:val="22"/>
          <w:szCs w:val="22"/>
          <w:lang w:val="uk-UA"/>
        </w:rPr>
        <w:lastRenderedPageBreak/>
        <w:t>наукових результатів. В періодичних наукових виданнях, які публікуються українською мовою, виклад основних положень наукових результатів подається російською та іншими мовами. В періодичних наукових виданнях, які публікуються російською або іншою мовою, виклад основних положень наукових результатів подається українською мовою.</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31.</w:t>
      </w:r>
      <w:r w:rsidRPr="00E52B97">
        <w:rPr>
          <w:i/>
          <w:iCs/>
          <w:color w:val="000000"/>
          <w:sz w:val="22"/>
          <w:szCs w:val="22"/>
          <w:lang w:val="uk-UA"/>
        </w:rPr>
        <w:t xml:space="preserve"> Мова інформатики</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В Українській РСР інформатика здійснюється на основі української та російської мов. Комп'ютери,які використовуються в роботі державних, партійних, громадських органів, науково-дослідних, конструкторських установ, засобів зв'язку, у сфері торгівлі, обліку, постачання, в закладах освіти й культури, повинні забезпечувати можливість працювати з україномовними і російськомовними текстами.</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32.</w:t>
      </w:r>
      <w:r w:rsidRPr="00E52B97">
        <w:rPr>
          <w:i/>
          <w:iCs/>
          <w:color w:val="000000"/>
          <w:sz w:val="22"/>
          <w:szCs w:val="22"/>
          <w:lang w:val="uk-UA"/>
        </w:rPr>
        <w:t xml:space="preserve"> Мова у сфері культури</w:t>
      </w:r>
    </w:p>
    <w:p w:rsidR="002939FE" w:rsidRPr="00E52B97" w:rsidRDefault="002939FE" w:rsidP="007869FE">
      <w:pPr>
        <w:ind w:firstLine="709"/>
        <w:jc w:val="both"/>
        <w:rPr>
          <w:color w:val="000000"/>
          <w:sz w:val="22"/>
          <w:szCs w:val="22"/>
          <w:lang w:val="uk-UA"/>
        </w:rPr>
      </w:pPr>
      <w:r w:rsidRPr="00E52B97">
        <w:rPr>
          <w:color w:val="000000"/>
          <w:sz w:val="22"/>
          <w:szCs w:val="22"/>
          <w:lang w:val="uk-UA"/>
        </w:rPr>
        <w:t>Українська РСР гарантує функціонування української мови, а також інших національних мов у сфері культурного життя республіки. З метою широкого ознайомлення громадян республіки з досягненнями культури інших народів СРСР, а також світової культури Українська РСР забезпечує переклади українською мовою та іншими національними мовами і видання художньої, політичної, наукової і іншої літератури, а також переклади українською мовою і публічну демонстрацію фільмів та інших аудіовізуальних творів. Українська РСР забезпечує розвиток україномовного кіно і театрального мистецтва.</w:t>
      </w:r>
    </w:p>
    <w:p w:rsidR="002939FE" w:rsidRPr="00E52B97" w:rsidRDefault="002939FE" w:rsidP="007869FE">
      <w:pPr>
        <w:ind w:firstLine="709"/>
        <w:jc w:val="both"/>
        <w:rPr>
          <w:color w:val="000000"/>
          <w:sz w:val="22"/>
          <w:szCs w:val="22"/>
          <w:lang w:val="uk-UA"/>
        </w:rPr>
      </w:pPr>
      <w:r w:rsidRPr="00E52B97">
        <w:rPr>
          <w:b/>
          <w:bCs/>
          <w:color w:val="000000"/>
          <w:sz w:val="22"/>
          <w:szCs w:val="22"/>
          <w:lang w:val="uk-UA"/>
        </w:rPr>
        <w:t xml:space="preserve">IV. МОВА ІНФОРМАЦІЇ ТА ЗВ'ЯЗКУ </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33</w:t>
      </w:r>
      <w:r w:rsidRPr="00E52B97">
        <w:rPr>
          <w:i/>
          <w:iCs/>
          <w:color w:val="000000"/>
          <w:sz w:val="22"/>
          <w:szCs w:val="22"/>
          <w:lang w:val="uk-UA"/>
        </w:rPr>
        <w:t>. Мова засобів масової інформації</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В Українській РСР мовою офіційних засобів масової інформації є українська мова. Мовою офіційних засобів масової інформації можуть також бути мови інших національностей.</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 xml:space="preserve">Стаття 34. </w:t>
      </w:r>
      <w:r w:rsidRPr="00E52B97">
        <w:rPr>
          <w:i/>
          <w:iCs/>
          <w:color w:val="000000"/>
          <w:sz w:val="22"/>
          <w:szCs w:val="22"/>
          <w:lang w:val="uk-UA"/>
        </w:rPr>
        <w:t>Мова роботи пошти і телеграфу</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Поштово-телеграфна кореспонденція від громадян, державних, партійних, громадських органів, підприємств, установ і організацій для пересилання в межах республіки приймається українською або російською мовою. Пошта і телеграф забезпечуються конвертами, листівками, бланками і т.ін., написи на яких виконані українською та російською мовами.</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35.</w:t>
      </w:r>
      <w:r w:rsidRPr="00E52B97">
        <w:rPr>
          <w:i/>
          <w:iCs/>
          <w:color w:val="000000"/>
          <w:sz w:val="22"/>
          <w:szCs w:val="22"/>
          <w:lang w:val="uk-UA"/>
        </w:rPr>
        <w:t xml:space="preserve"> Мова оголошень і повідомлень</w:t>
      </w:r>
    </w:p>
    <w:p w:rsidR="002939FE" w:rsidRPr="00E52B97" w:rsidRDefault="002939FE" w:rsidP="007869FE">
      <w:pPr>
        <w:ind w:firstLine="709"/>
        <w:jc w:val="both"/>
        <w:rPr>
          <w:color w:val="000000"/>
          <w:sz w:val="22"/>
          <w:szCs w:val="22"/>
          <w:lang w:val="uk-UA"/>
        </w:rPr>
      </w:pPr>
      <w:r w:rsidRPr="00E52B97">
        <w:rPr>
          <w:color w:val="000000"/>
          <w:sz w:val="22"/>
          <w:szCs w:val="22"/>
          <w:lang w:val="uk-UA"/>
        </w:rPr>
        <w:lastRenderedPageBreak/>
        <w:t>Тексти офіційних оголошень, повідомлень, плакатів, афіш, реклами і т.ін. виконуються українською мовою. Поряд з текстом, викладеним українською мовою, може бути вміщено його переклад іншою мовою.</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 xml:space="preserve">Стаття 36. </w:t>
      </w:r>
      <w:r w:rsidRPr="00E52B97">
        <w:rPr>
          <w:i/>
          <w:iCs/>
          <w:color w:val="000000"/>
          <w:sz w:val="22"/>
          <w:szCs w:val="22"/>
          <w:lang w:val="uk-UA"/>
        </w:rPr>
        <w:t>Мова маркування товарів</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Маркування товарів, етикетки на товарах, інструкції щодо користування товарами, виробленими в Українській РСР, виконуються українською мовою. Маркування товарів для вивозу за межі Української РСР здійснюється українською або російською мовою. Назви у знаках для товарів і послуг подаються українськими заявниками українською мовою, якщо товари реалізуються, а послуги надаються виключно на території України. (Частина третя статті 36 в редакції Закону N 75/95-ВР від 28.02.95р.)</w:t>
      </w:r>
    </w:p>
    <w:p w:rsidR="002939FE" w:rsidRPr="00E52B97" w:rsidRDefault="002939FE" w:rsidP="007869FE">
      <w:pPr>
        <w:ind w:firstLine="709"/>
        <w:jc w:val="both"/>
        <w:rPr>
          <w:color w:val="000000"/>
          <w:sz w:val="22"/>
          <w:szCs w:val="22"/>
          <w:lang w:val="uk-UA"/>
        </w:rPr>
      </w:pPr>
      <w:r w:rsidRPr="00E52B97">
        <w:rPr>
          <w:b/>
          <w:bCs/>
          <w:color w:val="000000"/>
          <w:sz w:val="22"/>
          <w:szCs w:val="22"/>
          <w:lang w:val="uk-UA"/>
        </w:rPr>
        <w:t>V. МОВА НАЗВ</w:t>
      </w:r>
      <w:r w:rsidRPr="00E52B97">
        <w:rPr>
          <w:color w:val="000000"/>
          <w:sz w:val="22"/>
          <w:szCs w:val="22"/>
          <w:lang w:val="uk-UA"/>
        </w:rPr>
        <w:t xml:space="preserve"> </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37.</w:t>
      </w:r>
      <w:r w:rsidRPr="00E52B97">
        <w:rPr>
          <w:i/>
          <w:iCs/>
          <w:color w:val="000000"/>
          <w:sz w:val="22"/>
          <w:szCs w:val="22"/>
          <w:lang w:val="uk-UA"/>
        </w:rPr>
        <w:t xml:space="preserve"> Мова назв державних, партійних і громадських органів і організацій</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Офіційні назви державних, партійних, громадських органів, підприємств, установ і організацій утворюються і подаються українською мовою. З правого боку (або внизу) ці назви можуть подаватися в перекладі іншою мовою.</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Стаття 38.</w:t>
      </w:r>
      <w:r w:rsidRPr="00E52B97">
        <w:rPr>
          <w:i/>
          <w:iCs/>
          <w:color w:val="000000"/>
          <w:sz w:val="22"/>
          <w:szCs w:val="22"/>
          <w:lang w:val="uk-UA"/>
        </w:rPr>
        <w:t xml:space="preserve"> Мова топонімів і картографічних видань</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В Українській РСР топоніми (назви населених пунктів, адміністративно-територіальних одиниць, вулиць, майданів, річок і т.ін.) утворюються і подаються українською мовою. Топоніми можуть передаватись також національною мовою більшості населення тієї чи іншої місцевості. Відтворення українських топонімів іншими мовами здійснюється у транскрипції. Топоніми з-поза меж Української РСР подаються українською мовою у транскрипції з мови оригіналу. Картографічні видання, призначені для використання в Українській РСР, готуються і публікуються українською мовою.</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t xml:space="preserve">Стаття 39. </w:t>
      </w:r>
      <w:r w:rsidRPr="00E52B97">
        <w:rPr>
          <w:i/>
          <w:iCs/>
          <w:color w:val="000000"/>
          <w:sz w:val="22"/>
          <w:szCs w:val="22"/>
          <w:lang w:val="uk-UA"/>
        </w:rPr>
        <w:t>Мова власних імен</w:t>
      </w:r>
    </w:p>
    <w:p w:rsidR="002939FE" w:rsidRPr="00E52B97" w:rsidRDefault="002939FE" w:rsidP="007869FE">
      <w:pPr>
        <w:ind w:firstLine="709"/>
        <w:jc w:val="both"/>
        <w:rPr>
          <w:color w:val="000000"/>
          <w:sz w:val="22"/>
          <w:szCs w:val="22"/>
          <w:lang w:val="uk-UA"/>
        </w:rPr>
      </w:pPr>
      <w:r w:rsidRPr="00E52B97">
        <w:rPr>
          <w:color w:val="000000"/>
          <w:sz w:val="22"/>
          <w:szCs w:val="22"/>
          <w:lang w:val="uk-UA"/>
        </w:rPr>
        <w:t>Громадяни Української РСР користуються правом іменуватись згідно з національними традиціями. Їхні імена передаються з національної мови українською мовою у транскрипції.</w:t>
      </w:r>
    </w:p>
    <w:p w:rsidR="002939FE" w:rsidRPr="00E52B97" w:rsidRDefault="002939FE" w:rsidP="007869FE">
      <w:pPr>
        <w:ind w:firstLine="709"/>
        <w:jc w:val="both"/>
        <w:rPr>
          <w:color w:val="000000"/>
          <w:sz w:val="22"/>
          <w:szCs w:val="22"/>
          <w:lang w:val="uk-UA"/>
        </w:rPr>
      </w:pPr>
      <w:r w:rsidRPr="00E52B97">
        <w:rPr>
          <w:b/>
          <w:bCs/>
          <w:color w:val="000000"/>
          <w:sz w:val="22"/>
          <w:szCs w:val="22"/>
          <w:lang w:val="uk-UA"/>
        </w:rPr>
        <w:t>VI. СПРИЯННЯ НАЦІОНАЛЬНО-КУЛЬТУРНОМУ РОЗВИТКОВІ УКРАЇНЦІВ, ЯКІ ПРОЖИВАЮТЬ ЗА МЕЖАМИ УКРАЇНСЬКОЇ РСР</w:t>
      </w:r>
      <w:r w:rsidRPr="00E52B97">
        <w:rPr>
          <w:color w:val="000000"/>
          <w:sz w:val="22"/>
          <w:szCs w:val="22"/>
          <w:lang w:val="uk-UA"/>
        </w:rPr>
        <w:t xml:space="preserve"> </w:t>
      </w:r>
    </w:p>
    <w:p w:rsidR="002939FE" w:rsidRPr="00E52B97" w:rsidRDefault="002939FE" w:rsidP="007869FE">
      <w:pPr>
        <w:ind w:firstLine="709"/>
        <w:jc w:val="both"/>
        <w:rPr>
          <w:color w:val="000000"/>
          <w:sz w:val="22"/>
          <w:szCs w:val="22"/>
          <w:lang w:val="uk-UA"/>
        </w:rPr>
      </w:pPr>
      <w:r w:rsidRPr="00E52B97">
        <w:rPr>
          <w:b/>
          <w:bCs/>
          <w:i/>
          <w:iCs/>
          <w:color w:val="000000"/>
          <w:sz w:val="22"/>
          <w:szCs w:val="22"/>
          <w:lang w:val="uk-UA"/>
        </w:rPr>
        <w:lastRenderedPageBreak/>
        <w:t>Стаття 40.</w:t>
      </w:r>
      <w:r w:rsidRPr="00E52B97">
        <w:rPr>
          <w:i/>
          <w:iCs/>
          <w:color w:val="000000"/>
          <w:sz w:val="22"/>
          <w:szCs w:val="22"/>
          <w:lang w:val="uk-UA"/>
        </w:rPr>
        <w:t xml:space="preserve"> Сприяння національно-культурному розвиткові українців, які проживають за межами Української РСР</w:t>
      </w:r>
    </w:p>
    <w:p w:rsidR="002939FE" w:rsidRDefault="002939FE" w:rsidP="007869FE">
      <w:pPr>
        <w:ind w:firstLine="709"/>
        <w:jc w:val="both"/>
        <w:rPr>
          <w:color w:val="000000"/>
          <w:sz w:val="22"/>
          <w:szCs w:val="22"/>
          <w:lang w:val="uk-UA"/>
        </w:rPr>
      </w:pPr>
      <w:r w:rsidRPr="00E52B97">
        <w:rPr>
          <w:color w:val="000000"/>
          <w:sz w:val="22"/>
          <w:szCs w:val="22"/>
          <w:lang w:val="uk-UA"/>
        </w:rPr>
        <w:t>На основі угод з іншими союзними республіками Українська РСР сприяє національно-культурному розвиткові українців, які проживають в цих республіках. Українська РСР надає згідно з нормами міжнародного права всебічну допомогу, за їх бажанням, освітнім школам, науковим установам, національно-культурним товариствам українців, громадянам українського походження, які проживають в зарубіжних країнах, у вивченні української мови та проведенні наукових досліджень з українознавства, сприяє навчанню громадян українського походження в навчальних закладах Української РСР.</w:t>
      </w:r>
    </w:p>
    <w:p w:rsidR="002939FE" w:rsidRPr="00E52B97" w:rsidRDefault="002939FE" w:rsidP="007869FE">
      <w:pPr>
        <w:ind w:firstLine="709"/>
        <w:jc w:val="both"/>
        <w:rPr>
          <w:b/>
          <w:bCs/>
          <w:i/>
          <w:iCs/>
          <w:color w:val="000000"/>
          <w:sz w:val="22"/>
          <w:szCs w:val="22"/>
          <w:lang w:val="uk-UA"/>
        </w:rPr>
      </w:pPr>
      <w:r w:rsidRPr="00E52B97">
        <w:rPr>
          <w:b/>
          <w:bCs/>
          <w:i/>
          <w:iCs/>
          <w:color w:val="000000"/>
          <w:sz w:val="22"/>
          <w:szCs w:val="22"/>
          <w:lang w:val="uk-UA"/>
        </w:rPr>
        <w:t>.Київ, 28 жовтня 1989 року, № 8312-11</w:t>
      </w:r>
    </w:p>
    <w:p w:rsidR="002939FE" w:rsidRPr="00E52B97" w:rsidRDefault="002939FE" w:rsidP="007869FE">
      <w:pPr>
        <w:ind w:firstLine="709"/>
        <w:jc w:val="both"/>
        <w:rPr>
          <w:sz w:val="22"/>
          <w:szCs w:val="22"/>
          <w:lang w:val="uk-UA"/>
        </w:rPr>
      </w:pPr>
    </w:p>
    <w:p w:rsidR="002939FE" w:rsidRPr="00F90D41" w:rsidRDefault="002939FE" w:rsidP="007869FE">
      <w:pPr>
        <w:pStyle w:val="1"/>
        <w:spacing w:before="0" w:beforeAutospacing="0" w:after="0" w:afterAutospacing="0"/>
        <w:ind w:firstLine="709"/>
        <w:jc w:val="both"/>
        <w:rPr>
          <w:sz w:val="22"/>
          <w:szCs w:val="22"/>
          <w:lang w:val="uk-UA"/>
        </w:rPr>
      </w:pPr>
      <w:r w:rsidRPr="00F90D41">
        <w:rPr>
          <w:sz w:val="22"/>
          <w:szCs w:val="22"/>
          <w:lang w:val="uk-UA"/>
        </w:rPr>
        <w:t>Європейська Хартія регіональних мов</w:t>
      </w:r>
    </w:p>
    <w:p w:rsidR="002939FE" w:rsidRPr="00F90D41" w:rsidRDefault="002939FE" w:rsidP="007869FE">
      <w:pPr>
        <w:pStyle w:val="3"/>
        <w:spacing w:before="0" w:beforeAutospacing="0" w:after="0" w:afterAutospacing="0"/>
        <w:ind w:firstLine="709"/>
        <w:jc w:val="both"/>
        <w:rPr>
          <w:sz w:val="22"/>
          <w:szCs w:val="22"/>
          <w:lang w:val="uk-UA"/>
        </w:rPr>
      </w:pPr>
      <w:r w:rsidRPr="00F90D41">
        <w:rPr>
          <w:sz w:val="22"/>
          <w:szCs w:val="22"/>
          <w:lang w:val="uk-UA"/>
        </w:rPr>
        <w:t>Матеріал з Вікіпедії — вільної енциклопедії</w:t>
      </w:r>
    </w:p>
    <w:p w:rsidR="002939FE" w:rsidRPr="00F90D41" w:rsidRDefault="002939FE" w:rsidP="007869FE">
      <w:pPr>
        <w:pStyle w:val="ab"/>
        <w:spacing w:before="0" w:beforeAutospacing="0" w:after="0" w:afterAutospacing="0"/>
        <w:ind w:firstLine="709"/>
        <w:jc w:val="both"/>
        <w:rPr>
          <w:sz w:val="22"/>
          <w:szCs w:val="22"/>
          <w:lang w:val="uk-UA"/>
        </w:rPr>
      </w:pPr>
      <w:r w:rsidRPr="00F90D41">
        <w:rPr>
          <w:b/>
          <w:bCs/>
          <w:sz w:val="22"/>
          <w:szCs w:val="22"/>
          <w:lang w:val="uk-UA"/>
        </w:rPr>
        <w:t>Європейська хартія регіональних мов або мов меншин</w:t>
      </w:r>
      <w:r w:rsidRPr="00F90D41">
        <w:rPr>
          <w:sz w:val="22"/>
          <w:szCs w:val="22"/>
          <w:lang w:val="uk-UA"/>
        </w:rPr>
        <w:t xml:space="preserve"> - створена у </w:t>
      </w:r>
      <w:hyperlink r:id="rId60" w:tooltip="Страсбург" w:history="1">
        <w:r w:rsidRPr="00F90D41">
          <w:rPr>
            <w:rStyle w:val="aa"/>
            <w:sz w:val="22"/>
            <w:szCs w:val="22"/>
            <w:lang w:val="uk-UA"/>
          </w:rPr>
          <w:t>Страсбурзі</w:t>
        </w:r>
      </w:hyperlink>
      <w:r w:rsidRPr="00F90D41">
        <w:rPr>
          <w:sz w:val="22"/>
          <w:szCs w:val="22"/>
          <w:lang w:val="uk-UA"/>
        </w:rPr>
        <w:t xml:space="preserve"> </w:t>
      </w:r>
      <w:hyperlink r:id="rId61" w:history="1">
        <w:r w:rsidRPr="00F90D41">
          <w:rPr>
            <w:rStyle w:val="aa"/>
            <w:sz w:val="22"/>
            <w:szCs w:val="22"/>
            <w:lang w:val="uk-UA"/>
          </w:rPr>
          <w:t>5 листопада</w:t>
        </w:r>
      </w:hyperlink>
      <w:r w:rsidRPr="00F90D41">
        <w:rPr>
          <w:sz w:val="22"/>
          <w:szCs w:val="22"/>
          <w:lang w:val="uk-UA"/>
        </w:rPr>
        <w:t xml:space="preserve"> </w:t>
      </w:r>
      <w:hyperlink r:id="rId62" w:tooltip="1992" w:history="1">
        <w:r w:rsidRPr="00F90D41">
          <w:rPr>
            <w:rStyle w:val="aa"/>
            <w:sz w:val="22"/>
            <w:szCs w:val="22"/>
            <w:lang w:val="uk-UA"/>
          </w:rPr>
          <w:t>1992</w:t>
        </w:r>
      </w:hyperlink>
      <w:r w:rsidRPr="00F90D41">
        <w:rPr>
          <w:sz w:val="22"/>
          <w:szCs w:val="22"/>
          <w:lang w:val="uk-UA"/>
        </w:rPr>
        <w:t xml:space="preserve"> року </w:t>
      </w:r>
      <w:hyperlink r:id="rId63" w:history="1">
        <w:r w:rsidRPr="00F90D41">
          <w:rPr>
            <w:rStyle w:val="aa"/>
            <w:sz w:val="22"/>
            <w:szCs w:val="22"/>
            <w:lang w:val="uk-UA"/>
          </w:rPr>
          <w:t>англійською</w:t>
        </w:r>
      </w:hyperlink>
      <w:r w:rsidRPr="00F90D41">
        <w:rPr>
          <w:sz w:val="22"/>
          <w:szCs w:val="22"/>
          <w:lang w:val="uk-UA"/>
        </w:rPr>
        <w:t xml:space="preserve"> і </w:t>
      </w:r>
      <w:hyperlink r:id="rId64" w:tooltip="Французька мова" w:history="1">
        <w:r w:rsidRPr="00F90D41">
          <w:rPr>
            <w:rStyle w:val="aa"/>
            <w:sz w:val="22"/>
            <w:szCs w:val="22"/>
            <w:lang w:val="uk-UA"/>
          </w:rPr>
          <w:t>французькою</w:t>
        </w:r>
      </w:hyperlink>
      <w:r w:rsidRPr="00F90D41">
        <w:rPr>
          <w:sz w:val="22"/>
          <w:szCs w:val="22"/>
          <w:lang w:val="uk-UA"/>
        </w:rPr>
        <w:t xml:space="preserve"> мовами, обидва тексти є однаково автентичними, в одному примірнику, який зберігаэтся в архіві </w:t>
      </w:r>
      <w:hyperlink r:id="rId65" w:tooltip="Рада Європи" w:history="1">
        <w:r w:rsidRPr="00F90D41">
          <w:rPr>
            <w:rStyle w:val="aa"/>
            <w:sz w:val="22"/>
            <w:szCs w:val="22"/>
            <w:lang w:val="uk-UA"/>
          </w:rPr>
          <w:t>Ради Європи</w:t>
        </w:r>
      </w:hyperlink>
      <w:r w:rsidRPr="00F90D41">
        <w:rPr>
          <w:sz w:val="22"/>
          <w:szCs w:val="22"/>
          <w:lang w:val="uk-UA"/>
        </w:rPr>
        <w:t>. Генеральний секретар Ради Європи надсилає засвідчені копії Хартії кожній державі - члену Ради Європи і будь-якій Державі, якій було запропоновано приєднатися до цієї Хартії.</w:t>
      </w:r>
    </w:p>
    <w:p w:rsidR="002939FE" w:rsidRPr="00F90D41" w:rsidRDefault="002939FE" w:rsidP="007869FE">
      <w:pPr>
        <w:pStyle w:val="2"/>
        <w:spacing w:before="0" w:beforeAutospacing="0" w:after="0" w:afterAutospacing="0"/>
        <w:ind w:firstLine="709"/>
        <w:jc w:val="both"/>
        <w:rPr>
          <w:sz w:val="22"/>
          <w:szCs w:val="22"/>
          <w:lang w:val="uk-UA"/>
        </w:rPr>
      </w:pPr>
      <w:bookmarkStart w:id="1" w:name=".D0.A5.D0.B0.D1.80.D1.82.D1.96.D1.8F_.D0"/>
      <w:bookmarkEnd w:id="1"/>
      <w:r w:rsidRPr="00F90D41">
        <w:rPr>
          <w:rStyle w:val="mw-headline"/>
          <w:sz w:val="22"/>
          <w:szCs w:val="22"/>
          <w:lang w:val="uk-UA"/>
        </w:rPr>
        <w:t>Хартія в Україні</w:t>
      </w:r>
    </w:p>
    <w:p w:rsidR="002939FE" w:rsidRPr="00F90D41" w:rsidRDefault="002939FE" w:rsidP="007869FE">
      <w:pPr>
        <w:pStyle w:val="ab"/>
        <w:spacing w:before="0" w:beforeAutospacing="0" w:after="0" w:afterAutospacing="0"/>
        <w:ind w:firstLine="709"/>
        <w:jc w:val="both"/>
        <w:rPr>
          <w:sz w:val="22"/>
          <w:szCs w:val="22"/>
          <w:lang w:val="uk-UA"/>
        </w:rPr>
      </w:pPr>
      <w:r w:rsidRPr="00F90D41">
        <w:rPr>
          <w:sz w:val="22"/>
          <w:szCs w:val="22"/>
          <w:lang w:val="uk-UA"/>
        </w:rPr>
        <w:t xml:space="preserve">Відповідно до статті 10 </w:t>
      </w:r>
      <w:hyperlink r:id="rId66" w:tooltip="Конституція України" w:history="1">
        <w:r w:rsidRPr="00F90D41">
          <w:rPr>
            <w:rStyle w:val="aa"/>
            <w:sz w:val="22"/>
            <w:szCs w:val="22"/>
            <w:lang w:val="uk-UA"/>
          </w:rPr>
          <w:t>Конституції України</w:t>
        </w:r>
      </w:hyperlink>
      <w:r w:rsidRPr="00F90D41">
        <w:rPr>
          <w:sz w:val="22"/>
          <w:szCs w:val="22"/>
          <w:lang w:val="uk-UA"/>
        </w:rPr>
        <w:t xml:space="preserve"> державною мовою в Україні є </w:t>
      </w:r>
      <w:hyperlink r:id="rId67" w:tooltip="Українська мова" w:history="1">
        <w:r w:rsidRPr="00F90D41">
          <w:rPr>
            <w:rStyle w:val="aa"/>
            <w:sz w:val="22"/>
            <w:szCs w:val="22"/>
            <w:lang w:val="uk-UA"/>
          </w:rPr>
          <w:t>українська мова</w:t>
        </w:r>
      </w:hyperlink>
      <w:r w:rsidRPr="00F90D41">
        <w:rPr>
          <w:sz w:val="22"/>
          <w:szCs w:val="22"/>
          <w:lang w:val="uk-UA"/>
        </w:rPr>
        <w:t>. Держава забезпечує всебічний розвиток і функціонування української мови в усіх сферах суспільного життя на всій території України. В Україні гарантується вільний розвиток, використання і захист російської, інших мов національних меншин України. Держава сприяє вивченню мов міжнародного спілкування.</w:t>
      </w:r>
    </w:p>
    <w:p w:rsidR="002939FE" w:rsidRPr="00F90D41" w:rsidRDefault="002939FE" w:rsidP="007869FE">
      <w:pPr>
        <w:pStyle w:val="ab"/>
        <w:spacing w:before="0" w:beforeAutospacing="0" w:after="0" w:afterAutospacing="0"/>
        <w:ind w:firstLine="709"/>
        <w:jc w:val="both"/>
        <w:rPr>
          <w:sz w:val="22"/>
          <w:szCs w:val="22"/>
          <w:lang w:val="uk-UA"/>
        </w:rPr>
      </w:pPr>
      <w:r w:rsidRPr="00F90D41">
        <w:rPr>
          <w:sz w:val="22"/>
          <w:szCs w:val="22"/>
          <w:lang w:val="uk-UA"/>
        </w:rPr>
        <w:t xml:space="preserve">Застосування мов в Україні гарантується Конституцією України та визначається законом. Таким Законом насамперед є Закон України «Про мови в Українській РСР». Стаття 3 якого говорить про те, що </w:t>
      </w:r>
      <w:hyperlink r:id="rId68" w:tooltip="УРСР" w:history="1">
        <w:r w:rsidRPr="00F90D41">
          <w:rPr>
            <w:rStyle w:val="aa"/>
            <w:sz w:val="22"/>
            <w:szCs w:val="22"/>
            <w:lang w:val="uk-UA"/>
          </w:rPr>
          <w:t>Українська РСР</w:t>
        </w:r>
      </w:hyperlink>
      <w:r w:rsidRPr="00F90D41">
        <w:rPr>
          <w:sz w:val="22"/>
          <w:szCs w:val="22"/>
          <w:lang w:val="uk-UA"/>
        </w:rPr>
        <w:t xml:space="preserve"> створює необхідні умові для розвитку і використання мов інших національностей в республіці.</w:t>
      </w:r>
    </w:p>
    <w:p w:rsidR="002939FE" w:rsidRPr="00F90D41" w:rsidRDefault="002939FE" w:rsidP="007869FE">
      <w:pPr>
        <w:pStyle w:val="ab"/>
        <w:spacing w:before="0" w:beforeAutospacing="0" w:after="0" w:afterAutospacing="0"/>
        <w:ind w:firstLine="709"/>
        <w:jc w:val="both"/>
        <w:rPr>
          <w:sz w:val="22"/>
          <w:szCs w:val="22"/>
          <w:lang w:val="uk-UA"/>
        </w:rPr>
      </w:pPr>
      <w:r w:rsidRPr="00F90D41">
        <w:rPr>
          <w:sz w:val="22"/>
          <w:szCs w:val="22"/>
          <w:lang w:val="uk-UA"/>
        </w:rPr>
        <w:t xml:space="preserve">В роботі державних, партійних, громадських органів, підприємств, установ і організацій, розташованих у місцях проживання більшості громадян інших національностей (міста, </w:t>
      </w:r>
      <w:r w:rsidRPr="00F90D41">
        <w:rPr>
          <w:sz w:val="22"/>
          <w:szCs w:val="22"/>
          <w:lang w:val="uk-UA"/>
        </w:rPr>
        <w:lastRenderedPageBreak/>
        <w:t>райони, сільські і селищні Ради, сільські населені пункті, їх сукупність), можуть використовуватись поряд з українською і їхні національні мови.</w:t>
      </w:r>
    </w:p>
    <w:p w:rsidR="002939FE" w:rsidRPr="00F90D41" w:rsidRDefault="002939FE" w:rsidP="007869FE">
      <w:pPr>
        <w:pStyle w:val="ab"/>
        <w:spacing w:before="0" w:beforeAutospacing="0" w:after="0" w:afterAutospacing="0"/>
        <w:ind w:firstLine="709"/>
        <w:jc w:val="both"/>
        <w:rPr>
          <w:sz w:val="22"/>
          <w:szCs w:val="22"/>
          <w:lang w:val="uk-UA"/>
        </w:rPr>
      </w:pPr>
      <w:r w:rsidRPr="00F90D41">
        <w:rPr>
          <w:sz w:val="22"/>
          <w:szCs w:val="22"/>
          <w:lang w:val="uk-UA"/>
        </w:rPr>
        <w:t>У разі, коли громадяни іншої національності, що становлять більшість населення зазначених адміністративно-територіальних одиниць, населених пунктів, не володіють в належному обсязі національною мовою або коли в межах цих адміністративно-територіальних одиниць, населених пунктів компактно проживає кілька національностей, жодна з яких не становить більшості населення даної місцевості, в роботі названих органів і організацій може використовуватись українська мова або мова, прийнята для всього населення.</w:t>
      </w:r>
    </w:p>
    <w:p w:rsidR="002939FE" w:rsidRPr="00F90D41" w:rsidRDefault="002939FE" w:rsidP="007869FE">
      <w:pPr>
        <w:pStyle w:val="ab"/>
        <w:spacing w:before="0" w:beforeAutospacing="0" w:after="0" w:afterAutospacing="0"/>
        <w:ind w:firstLine="709"/>
        <w:jc w:val="both"/>
        <w:rPr>
          <w:sz w:val="22"/>
          <w:szCs w:val="22"/>
          <w:lang w:val="uk-UA"/>
        </w:rPr>
      </w:pPr>
      <w:r w:rsidRPr="00F90D41">
        <w:rPr>
          <w:sz w:val="22"/>
          <w:szCs w:val="22"/>
          <w:lang w:val="uk-UA"/>
        </w:rPr>
        <w:t xml:space="preserve">Крім внутрішнього законодавства статус мов національних меншин регулює і міжнародне законодавство. Зокрема для України таким законодавством є </w:t>
      </w:r>
      <w:r w:rsidRPr="00F90D41">
        <w:rPr>
          <w:b/>
          <w:bCs/>
          <w:sz w:val="22"/>
          <w:szCs w:val="22"/>
          <w:lang w:val="uk-UA"/>
        </w:rPr>
        <w:t>Європейська хартія</w:t>
      </w:r>
      <w:r w:rsidRPr="00F90D41">
        <w:rPr>
          <w:sz w:val="22"/>
          <w:szCs w:val="22"/>
          <w:lang w:val="uk-UA"/>
        </w:rPr>
        <w:t xml:space="preserve"> регіональних мов або мов меншин. Але фактично в України незважаючи на те, що Хартію було підписано 05.11.92 р., вона досі в Україні не діє.</w:t>
      </w:r>
    </w:p>
    <w:p w:rsidR="002939FE" w:rsidRPr="00F90D41" w:rsidRDefault="002939FE" w:rsidP="007869FE">
      <w:pPr>
        <w:pStyle w:val="ab"/>
        <w:spacing w:before="0" w:beforeAutospacing="0" w:after="0" w:afterAutospacing="0"/>
        <w:ind w:firstLine="709"/>
        <w:jc w:val="both"/>
        <w:rPr>
          <w:sz w:val="22"/>
          <w:szCs w:val="22"/>
          <w:lang w:val="uk-UA"/>
        </w:rPr>
      </w:pPr>
      <w:r w:rsidRPr="00F90D41">
        <w:rPr>
          <w:sz w:val="22"/>
          <w:szCs w:val="22"/>
          <w:lang w:val="uk-UA"/>
        </w:rPr>
        <w:t xml:space="preserve">Спершу Хартію було ратифіковано Законом України від 24 грудня 1999 року N 1350-XIV «Про ратифікацію Європейської хартії регіональних мов або мов меншин, 1992 р.» з великою кількістю застережень. В той же час стаття 21 Хартії передбачає, що будь-яка держава під час підписання або здачі на зберігання своєї ратифікаційної грамоти чи свого документа про прийняття, затвердження або приєднання може заявити одне або декілька застережень до пунктів 2 - 5 статті 7 цієї Хартії. Інші застереження не дозволяються. У нас застереження чомусь є буквально до всієї Хартії. Але зовсім не з цих, а з процедурних питання Закон втратив чинність у зв'язку з визнанням його таким, що не відповідає Конституції України (є неконституційним) згідно з рішенням </w:t>
      </w:r>
      <w:hyperlink r:id="rId69" w:tooltip="Конституційний Суд України" w:history="1">
        <w:r w:rsidRPr="00F90D41">
          <w:rPr>
            <w:rStyle w:val="aa"/>
            <w:sz w:val="22"/>
            <w:szCs w:val="22"/>
            <w:lang w:val="uk-UA"/>
          </w:rPr>
          <w:t>Конституційного Суду України</w:t>
        </w:r>
      </w:hyperlink>
      <w:r w:rsidRPr="00F90D41">
        <w:rPr>
          <w:sz w:val="22"/>
          <w:szCs w:val="22"/>
          <w:lang w:val="uk-UA"/>
        </w:rPr>
        <w:t xml:space="preserve"> від 12 липня 2000 року N 9-рп/2000.</w:t>
      </w:r>
    </w:p>
    <w:p w:rsidR="002939FE" w:rsidRPr="00F90D41" w:rsidRDefault="002939FE" w:rsidP="007869FE">
      <w:pPr>
        <w:pStyle w:val="ab"/>
        <w:spacing w:before="0" w:beforeAutospacing="0" w:after="0" w:afterAutospacing="0"/>
        <w:ind w:firstLine="709"/>
        <w:jc w:val="both"/>
        <w:rPr>
          <w:sz w:val="22"/>
          <w:szCs w:val="22"/>
          <w:lang w:val="uk-UA"/>
        </w:rPr>
      </w:pPr>
      <w:r w:rsidRPr="00F90D41">
        <w:rPr>
          <w:sz w:val="22"/>
          <w:szCs w:val="22"/>
          <w:lang w:val="uk-UA"/>
        </w:rPr>
        <w:t>Вдруге Хартію ратифіковано Законом України від 15.05.2003 р. №802-IV «Про ратифікацію Європейської хартії регіональних мов або мов меншин». Але знову із купою застережень, через що ця Хартія не діє на території України.</w:t>
      </w:r>
    </w:p>
    <w:p w:rsidR="002939FE" w:rsidRPr="00F90D41" w:rsidRDefault="002939FE" w:rsidP="007869FE">
      <w:pPr>
        <w:pStyle w:val="ab"/>
        <w:spacing w:before="0" w:beforeAutospacing="0" w:after="0" w:afterAutospacing="0"/>
        <w:ind w:firstLine="709"/>
        <w:jc w:val="both"/>
        <w:rPr>
          <w:sz w:val="22"/>
          <w:szCs w:val="22"/>
          <w:lang w:val="uk-UA"/>
        </w:rPr>
      </w:pPr>
      <w:r w:rsidRPr="00F90D41">
        <w:rPr>
          <w:sz w:val="22"/>
          <w:szCs w:val="22"/>
          <w:lang w:val="uk-UA"/>
        </w:rPr>
        <w:t xml:space="preserve">На переговорах представники Ющенка і Януковича під час формальних консультацій по розв'язанню </w:t>
      </w:r>
      <w:hyperlink r:id="rId70" w:history="1">
        <w:r w:rsidRPr="00F90D41">
          <w:rPr>
            <w:rStyle w:val="aa"/>
            <w:sz w:val="22"/>
            <w:szCs w:val="22"/>
            <w:lang w:val="uk-UA"/>
          </w:rPr>
          <w:t>політичної кризи 2007 року</w:t>
        </w:r>
      </w:hyperlink>
      <w:r w:rsidRPr="00F90D41">
        <w:rPr>
          <w:sz w:val="22"/>
          <w:szCs w:val="22"/>
          <w:lang w:val="uk-UA"/>
        </w:rPr>
        <w:t xml:space="preserve"> озвучили, як однин з пунктів пакету політичного компромісу Ющенка ухвалити нову редакцію "перекладу Європейської хартії </w:t>
      </w:r>
      <w:r w:rsidRPr="00F90D41">
        <w:rPr>
          <w:sz w:val="22"/>
          <w:szCs w:val="22"/>
          <w:lang w:val="uk-UA"/>
        </w:rPr>
        <w:lastRenderedPageBreak/>
        <w:t>регіональних мов або мов меншин", спрямовану на статус російської мови.</w:t>
      </w:r>
      <w:hyperlink r:id="rId71" w:tooltip="http://www.pravda.com.ua/news_print/2007/4/25/58014.htm" w:history="1">
        <w:r w:rsidRPr="00F90D41">
          <w:rPr>
            <w:rStyle w:val="aa"/>
            <w:sz w:val="22"/>
            <w:szCs w:val="22"/>
            <w:lang w:val="uk-UA"/>
          </w:rPr>
          <w:t>[1]</w:t>
        </w:r>
      </w:hyperlink>
    </w:p>
    <w:p w:rsidR="002939FE" w:rsidRPr="00F90D41" w:rsidRDefault="002939FE" w:rsidP="007869FE">
      <w:pPr>
        <w:pStyle w:val="3"/>
        <w:spacing w:before="0" w:beforeAutospacing="0" w:after="0" w:afterAutospacing="0"/>
        <w:ind w:firstLine="709"/>
        <w:jc w:val="both"/>
        <w:rPr>
          <w:sz w:val="22"/>
          <w:szCs w:val="22"/>
          <w:lang w:val="uk-UA"/>
        </w:rPr>
      </w:pPr>
      <w:bookmarkStart w:id="2" w:name=".D0.A5.D0.B0.D1.80.D1.82.D1.96.D1.8F_.D1"/>
      <w:bookmarkEnd w:id="2"/>
      <w:r w:rsidRPr="00F90D41">
        <w:rPr>
          <w:rStyle w:val="editsection"/>
          <w:sz w:val="22"/>
          <w:szCs w:val="22"/>
          <w:lang w:val="uk-UA"/>
        </w:rPr>
        <w:t>[</w:t>
      </w:r>
      <w:hyperlink r:id="rId72" w:tooltip="Редагувати секцію: Хартія та російська мова" w:history="1">
        <w:r w:rsidRPr="00F90D41">
          <w:rPr>
            <w:rStyle w:val="aa"/>
            <w:sz w:val="22"/>
            <w:szCs w:val="22"/>
            <w:lang w:val="uk-UA"/>
          </w:rPr>
          <w:t>ред.</w:t>
        </w:r>
      </w:hyperlink>
      <w:r w:rsidRPr="00F90D41">
        <w:rPr>
          <w:rStyle w:val="editsection"/>
          <w:sz w:val="22"/>
          <w:szCs w:val="22"/>
          <w:lang w:val="uk-UA"/>
        </w:rPr>
        <w:t>]</w:t>
      </w:r>
      <w:r w:rsidRPr="00F90D41">
        <w:rPr>
          <w:sz w:val="22"/>
          <w:szCs w:val="22"/>
          <w:lang w:val="uk-UA"/>
        </w:rPr>
        <w:t xml:space="preserve"> </w:t>
      </w:r>
      <w:r w:rsidRPr="00F90D41">
        <w:rPr>
          <w:rStyle w:val="mw-headline"/>
          <w:sz w:val="22"/>
          <w:szCs w:val="22"/>
          <w:lang w:val="uk-UA"/>
        </w:rPr>
        <w:t>Хартія та російська мова</w:t>
      </w:r>
    </w:p>
    <w:p w:rsidR="002939FE" w:rsidRPr="00F90D41" w:rsidRDefault="002939FE" w:rsidP="007869FE">
      <w:pPr>
        <w:pStyle w:val="ab"/>
        <w:spacing w:before="0" w:beforeAutospacing="0" w:after="0" w:afterAutospacing="0"/>
        <w:ind w:firstLine="709"/>
        <w:jc w:val="both"/>
        <w:rPr>
          <w:sz w:val="22"/>
          <w:szCs w:val="22"/>
          <w:lang w:val="uk-UA"/>
        </w:rPr>
      </w:pPr>
      <w:r w:rsidRPr="00F90D41">
        <w:rPr>
          <w:sz w:val="22"/>
          <w:szCs w:val="22"/>
          <w:lang w:val="uk-UA"/>
        </w:rPr>
        <w:t xml:space="preserve">Апелюючи до Конституції України та Європейської хартії регіональних або міноритарних мов, місцеві ради </w:t>
      </w:r>
      <w:hyperlink r:id="rId73" w:history="1">
        <w:r w:rsidRPr="00F90D41">
          <w:rPr>
            <w:rStyle w:val="aa"/>
            <w:sz w:val="22"/>
            <w:szCs w:val="22"/>
            <w:lang w:val="uk-UA"/>
          </w:rPr>
          <w:t>Донецької</w:t>
        </w:r>
      </w:hyperlink>
      <w:r w:rsidRPr="00F90D41">
        <w:rPr>
          <w:sz w:val="22"/>
          <w:szCs w:val="22"/>
          <w:lang w:val="uk-UA"/>
        </w:rPr>
        <w:t xml:space="preserve">, </w:t>
      </w:r>
      <w:hyperlink r:id="rId74" w:history="1">
        <w:r w:rsidRPr="00F90D41">
          <w:rPr>
            <w:rStyle w:val="aa"/>
            <w:sz w:val="22"/>
            <w:szCs w:val="22"/>
            <w:lang w:val="uk-UA"/>
          </w:rPr>
          <w:t>Запорізької</w:t>
        </w:r>
      </w:hyperlink>
      <w:r w:rsidRPr="00F90D41">
        <w:rPr>
          <w:sz w:val="22"/>
          <w:szCs w:val="22"/>
          <w:lang w:val="uk-UA"/>
        </w:rPr>
        <w:t xml:space="preserve">, </w:t>
      </w:r>
      <w:hyperlink r:id="rId75" w:history="1">
        <w:r w:rsidRPr="00F90D41">
          <w:rPr>
            <w:rStyle w:val="aa"/>
            <w:sz w:val="22"/>
            <w:szCs w:val="22"/>
            <w:lang w:val="uk-UA"/>
          </w:rPr>
          <w:t>Харківської</w:t>
        </w:r>
      </w:hyperlink>
      <w:r w:rsidRPr="00F90D41">
        <w:rPr>
          <w:sz w:val="22"/>
          <w:szCs w:val="22"/>
          <w:lang w:val="uk-UA"/>
        </w:rPr>
        <w:t xml:space="preserve">, </w:t>
      </w:r>
      <w:hyperlink r:id="rId76" w:tooltip="Миколаївська область" w:history="1">
        <w:r w:rsidRPr="00F90D41">
          <w:rPr>
            <w:rStyle w:val="aa"/>
            <w:sz w:val="22"/>
            <w:szCs w:val="22"/>
            <w:lang w:val="uk-UA"/>
          </w:rPr>
          <w:t>Миколаївської</w:t>
        </w:r>
      </w:hyperlink>
      <w:r w:rsidRPr="00F90D41">
        <w:rPr>
          <w:sz w:val="22"/>
          <w:szCs w:val="22"/>
          <w:lang w:val="uk-UA"/>
        </w:rPr>
        <w:t xml:space="preserve">, </w:t>
      </w:r>
      <w:hyperlink r:id="rId77" w:history="1">
        <w:r w:rsidRPr="00F90D41">
          <w:rPr>
            <w:rStyle w:val="aa"/>
            <w:sz w:val="22"/>
            <w:szCs w:val="22"/>
            <w:lang w:val="uk-UA"/>
          </w:rPr>
          <w:t>Луганської областей</w:t>
        </w:r>
      </w:hyperlink>
      <w:r w:rsidRPr="00F90D41">
        <w:rPr>
          <w:sz w:val="22"/>
          <w:szCs w:val="22"/>
          <w:lang w:val="uk-UA"/>
        </w:rPr>
        <w:t xml:space="preserve">, а також </w:t>
      </w:r>
      <w:hyperlink r:id="rId78" w:tooltip="Харків" w:history="1">
        <w:r w:rsidRPr="00F90D41">
          <w:rPr>
            <w:rStyle w:val="aa"/>
            <w:sz w:val="22"/>
            <w:szCs w:val="22"/>
            <w:lang w:val="uk-UA"/>
          </w:rPr>
          <w:t>Харкова</w:t>
        </w:r>
      </w:hyperlink>
      <w:r w:rsidRPr="00F90D41">
        <w:rPr>
          <w:sz w:val="22"/>
          <w:szCs w:val="22"/>
          <w:lang w:val="uk-UA"/>
        </w:rPr>
        <w:t xml:space="preserve">, </w:t>
      </w:r>
      <w:hyperlink r:id="rId79" w:history="1">
        <w:r w:rsidRPr="00F90D41">
          <w:rPr>
            <w:rStyle w:val="aa"/>
            <w:sz w:val="22"/>
            <w:szCs w:val="22"/>
            <w:lang w:val="uk-UA"/>
          </w:rPr>
          <w:t>Севастополя</w:t>
        </w:r>
      </w:hyperlink>
      <w:r w:rsidRPr="00F90D41">
        <w:rPr>
          <w:sz w:val="22"/>
          <w:szCs w:val="22"/>
          <w:lang w:val="uk-UA"/>
        </w:rPr>
        <w:t xml:space="preserve">, </w:t>
      </w:r>
      <w:hyperlink r:id="rId80" w:tooltip="Дніпропетровськ" w:history="1">
        <w:r w:rsidRPr="00F90D41">
          <w:rPr>
            <w:rStyle w:val="aa"/>
            <w:sz w:val="22"/>
            <w:szCs w:val="22"/>
            <w:lang w:val="uk-UA"/>
          </w:rPr>
          <w:t>Дніпропетровська</w:t>
        </w:r>
      </w:hyperlink>
      <w:r w:rsidRPr="00F90D41">
        <w:rPr>
          <w:sz w:val="22"/>
          <w:szCs w:val="22"/>
          <w:lang w:val="uk-UA"/>
        </w:rPr>
        <w:t xml:space="preserve">, </w:t>
      </w:r>
      <w:hyperlink r:id="rId81" w:tooltip="Донецьк" w:history="1">
        <w:r w:rsidRPr="00F90D41">
          <w:rPr>
            <w:rStyle w:val="aa"/>
            <w:sz w:val="22"/>
            <w:szCs w:val="22"/>
            <w:lang w:val="uk-UA"/>
          </w:rPr>
          <w:t>Донецька</w:t>
        </w:r>
      </w:hyperlink>
      <w:r w:rsidRPr="00F90D41">
        <w:rPr>
          <w:sz w:val="22"/>
          <w:szCs w:val="22"/>
          <w:lang w:val="uk-UA"/>
        </w:rPr>
        <w:t xml:space="preserve"> й </w:t>
      </w:r>
      <w:hyperlink r:id="rId82" w:tooltip="Луганськ" w:history="1">
        <w:r w:rsidRPr="00F90D41">
          <w:rPr>
            <w:rStyle w:val="aa"/>
            <w:sz w:val="22"/>
            <w:szCs w:val="22"/>
            <w:lang w:val="uk-UA"/>
          </w:rPr>
          <w:t>Луганська</w:t>
        </w:r>
      </w:hyperlink>
      <w:r w:rsidRPr="00F90D41">
        <w:rPr>
          <w:sz w:val="22"/>
          <w:szCs w:val="22"/>
          <w:lang w:val="uk-UA"/>
        </w:rPr>
        <w:t xml:space="preserve">, попри протести представників виконавчої влади, прийняли рішення про надання на своїх територіях </w:t>
      </w:r>
      <w:hyperlink r:id="rId83" w:tooltip="Російська мова" w:history="1">
        <w:r w:rsidRPr="00F90D41">
          <w:rPr>
            <w:rStyle w:val="aa"/>
            <w:sz w:val="22"/>
            <w:szCs w:val="22"/>
            <w:lang w:val="uk-UA"/>
          </w:rPr>
          <w:t>російській мові</w:t>
        </w:r>
      </w:hyperlink>
      <w:r w:rsidRPr="00F90D41">
        <w:rPr>
          <w:sz w:val="22"/>
          <w:szCs w:val="22"/>
          <w:lang w:val="uk-UA"/>
        </w:rPr>
        <w:t xml:space="preserve"> статусу регіональної. Фактично ж йшлося про те, що російська мова має замінити українську як мову діловодства та документації.</w:t>
      </w:r>
    </w:p>
    <w:p w:rsidR="002939FE" w:rsidRPr="00F90D41" w:rsidRDefault="002939FE" w:rsidP="007869FE">
      <w:pPr>
        <w:pStyle w:val="ab"/>
        <w:spacing w:before="0" w:beforeAutospacing="0" w:after="0" w:afterAutospacing="0"/>
        <w:ind w:firstLine="709"/>
        <w:jc w:val="both"/>
        <w:rPr>
          <w:sz w:val="22"/>
          <w:szCs w:val="22"/>
          <w:lang w:val="uk-UA"/>
        </w:rPr>
      </w:pPr>
      <w:r w:rsidRPr="00F90D41">
        <w:rPr>
          <w:sz w:val="22"/>
          <w:szCs w:val="22"/>
          <w:lang w:val="uk-UA"/>
        </w:rPr>
        <w:t>У підготовленому Міністерством юстиції України юридичному висновку щодо рішень обласних і міських рад стверджується, що місцеві ради порушили принцип законності, вийшовши за рамки своїх повноважень. Крім того, вважають експерти Мін’юсту, безпідставними є і посилання на Європейську хартію регіональних або міноритарних мов. По-перше, жодне положення хартії не дає підстави для визнання за певною мовою того чи іншого статусу. Це питання має вирішуватися спеціальними законами й не може бути предметом рішення місцевих органів. У хартії ж йдеться про певні охоронні заходи. І тому безпідставними є посилання на статтю 9 Конституції України, яка передбачає, що належним чином ратифіковані міжнародні договори є частиною українського законодавства. По-друге, наявний офіційний український переклад хартії, так само як і закон України про її ратифікацію, суперечить букві й духу автентичного документа, який Рада Європи пропонує для ратифікації своїм членам.</w:t>
      </w:r>
    </w:p>
    <w:p w:rsidR="002939FE" w:rsidRPr="00F90D41" w:rsidRDefault="002939FE" w:rsidP="007869FE">
      <w:pPr>
        <w:pStyle w:val="ab"/>
        <w:spacing w:before="0" w:beforeAutospacing="0" w:after="0" w:afterAutospacing="0"/>
        <w:ind w:firstLine="709"/>
        <w:jc w:val="both"/>
        <w:rPr>
          <w:sz w:val="22"/>
          <w:szCs w:val="22"/>
          <w:lang w:val="uk-UA"/>
        </w:rPr>
      </w:pPr>
      <w:r w:rsidRPr="00F90D41">
        <w:rPr>
          <w:sz w:val="22"/>
          <w:szCs w:val="22"/>
          <w:lang w:val="uk-UA"/>
        </w:rPr>
        <w:t xml:space="preserve">Так, ключовий термін minority language, який означає «міноритарна мова», в українському перекладі поданий як «мова меншин», а Закон «Про ратифікацію Європейської хартії регіональних мов або мов меншин», прийнятий </w:t>
      </w:r>
      <w:hyperlink r:id="rId84" w:tooltip="Верховна Рада України" w:history="1">
        <w:r w:rsidRPr="00F90D41">
          <w:rPr>
            <w:rStyle w:val="aa"/>
            <w:sz w:val="22"/>
            <w:szCs w:val="22"/>
            <w:lang w:val="uk-UA"/>
          </w:rPr>
          <w:t>Верховною Радою</w:t>
        </w:r>
      </w:hyperlink>
      <w:r w:rsidRPr="00F90D41">
        <w:rPr>
          <w:sz w:val="22"/>
          <w:szCs w:val="22"/>
          <w:lang w:val="uk-UA"/>
        </w:rPr>
        <w:t xml:space="preserve"> 15 травня 2003 року, передбачає захист мов національних меншин. Тим часом у п.11 Пояснювальної записки до Європейської хартії зазначено, що «метою Хартії є захист і підтримка регіональних або міноритарних мов, а не мовних меншин». Пояснимо, що «регіональні або міноритарні мови» (у трактуванні українських юристів) означають мови, які використовуються у певному регіоні та є менш поширеними, ніж інші в межах цього регіону.</w:t>
      </w:r>
    </w:p>
    <w:p w:rsidR="002939FE" w:rsidRPr="00F90D41" w:rsidRDefault="002939FE" w:rsidP="002939FE">
      <w:pPr>
        <w:pStyle w:val="2"/>
        <w:jc w:val="both"/>
        <w:rPr>
          <w:sz w:val="22"/>
          <w:szCs w:val="22"/>
          <w:lang w:val="uk-UA"/>
        </w:rPr>
      </w:pPr>
      <w:bookmarkStart w:id="3" w:name=".D0.94.D0.B6.D0.B5.D1.80.D0.B5.D0.BB.D0."/>
      <w:bookmarkEnd w:id="3"/>
      <w:r w:rsidRPr="00F90D41">
        <w:rPr>
          <w:rStyle w:val="mw-headline"/>
          <w:sz w:val="22"/>
          <w:szCs w:val="22"/>
          <w:lang w:val="uk-UA"/>
        </w:rPr>
        <w:lastRenderedPageBreak/>
        <w:t>Джерел</w:t>
      </w:r>
      <w:r>
        <w:rPr>
          <w:rStyle w:val="mw-headline"/>
          <w:sz w:val="22"/>
          <w:szCs w:val="22"/>
          <w:lang w:val="uk-UA"/>
        </w:rPr>
        <w:t>о</w:t>
      </w:r>
    </w:p>
    <w:p w:rsidR="002939FE" w:rsidRPr="00F90D41" w:rsidRDefault="00E24C66" w:rsidP="002939FE">
      <w:pPr>
        <w:spacing w:before="100" w:beforeAutospacing="1" w:after="100" w:afterAutospacing="1"/>
        <w:jc w:val="both"/>
        <w:rPr>
          <w:sz w:val="22"/>
          <w:szCs w:val="22"/>
          <w:lang w:val="uk-UA"/>
        </w:rPr>
      </w:pPr>
      <w:hyperlink r:id="rId85" w:tooltip="http://en.wikisource.org/wiki/European_Charter_for_Regional_or_Minority_Languages" w:history="1">
        <w:r w:rsidR="002939FE" w:rsidRPr="00F90D41">
          <w:rPr>
            <w:rStyle w:val="aa"/>
            <w:sz w:val="22"/>
            <w:szCs w:val="22"/>
            <w:lang w:val="uk-UA"/>
          </w:rPr>
          <w:t>http://en.wikisource.org/wiki/European_Charter_for_Regional_or_Minority_Languages</w:t>
        </w:r>
      </w:hyperlink>
      <w:r w:rsidR="002939FE" w:rsidRPr="00F90D41">
        <w:rPr>
          <w:sz w:val="22"/>
          <w:szCs w:val="22"/>
          <w:lang w:val="uk-UA"/>
        </w:rPr>
        <w:t xml:space="preserve"> </w:t>
      </w:r>
    </w:p>
    <w:p w:rsidR="00175F55" w:rsidRDefault="00175F55" w:rsidP="00175F55">
      <w:pPr>
        <w:pStyle w:val="31"/>
        <w:spacing w:line="240" w:lineRule="auto"/>
        <w:ind w:firstLine="709"/>
        <w:jc w:val="both"/>
        <w:rPr>
          <w:rFonts w:ascii="Times New Roman" w:hAnsi="Times New Roman"/>
          <w:sz w:val="22"/>
          <w:szCs w:val="22"/>
        </w:rPr>
      </w:pPr>
    </w:p>
    <w:p w:rsidR="00175F55" w:rsidRPr="00BA72E0" w:rsidRDefault="00175F55" w:rsidP="00175F55">
      <w:pPr>
        <w:pStyle w:val="31"/>
        <w:spacing w:line="240" w:lineRule="auto"/>
        <w:ind w:firstLine="567"/>
        <w:jc w:val="center"/>
        <w:rPr>
          <w:rFonts w:ascii="Franklin Gothic Medium" w:hAnsi="Franklin Gothic Medium"/>
          <w:sz w:val="22"/>
          <w:szCs w:val="22"/>
        </w:rPr>
      </w:pPr>
      <w:r w:rsidRPr="00BA72E0">
        <w:rPr>
          <w:rFonts w:ascii="Franklin Gothic Medium" w:hAnsi="Franklin Gothic Medium"/>
          <w:sz w:val="22"/>
          <w:szCs w:val="22"/>
        </w:rPr>
        <w:t>Питання для самоперевірки</w:t>
      </w:r>
    </w:p>
    <w:p w:rsidR="00175F55" w:rsidRPr="00D50BEA" w:rsidRDefault="00175F55" w:rsidP="004806B6">
      <w:pPr>
        <w:pStyle w:val="31"/>
        <w:numPr>
          <w:ilvl w:val="0"/>
          <w:numId w:val="10"/>
        </w:numPr>
        <w:spacing w:line="240" w:lineRule="auto"/>
        <w:ind w:left="283"/>
        <w:jc w:val="both"/>
        <w:rPr>
          <w:rFonts w:ascii="Times New Roman" w:hAnsi="Times New Roman"/>
          <w:sz w:val="22"/>
          <w:szCs w:val="22"/>
        </w:rPr>
      </w:pPr>
      <w:r w:rsidRPr="00D50BEA">
        <w:rPr>
          <w:rFonts w:ascii="Times New Roman" w:hAnsi="Times New Roman"/>
          <w:sz w:val="22"/>
          <w:szCs w:val="22"/>
        </w:rPr>
        <w:t>Чому українська мова  вважається національною мовою?</w:t>
      </w:r>
    </w:p>
    <w:p w:rsidR="00175F55" w:rsidRPr="00D50BEA" w:rsidRDefault="00175F55" w:rsidP="004806B6">
      <w:pPr>
        <w:pStyle w:val="31"/>
        <w:numPr>
          <w:ilvl w:val="0"/>
          <w:numId w:val="10"/>
        </w:numPr>
        <w:spacing w:line="240" w:lineRule="auto"/>
        <w:ind w:left="283"/>
        <w:jc w:val="both"/>
        <w:rPr>
          <w:rFonts w:ascii="Times New Roman" w:hAnsi="Times New Roman"/>
          <w:sz w:val="22"/>
          <w:szCs w:val="22"/>
        </w:rPr>
      </w:pPr>
      <w:r w:rsidRPr="00D50BEA">
        <w:rPr>
          <w:rFonts w:ascii="Times New Roman" w:hAnsi="Times New Roman"/>
          <w:sz w:val="22"/>
          <w:szCs w:val="22"/>
        </w:rPr>
        <w:t>Які мови належать до східнослов’янської мовної підгрупи?</w:t>
      </w:r>
    </w:p>
    <w:p w:rsidR="00175F55" w:rsidRPr="00D50BEA" w:rsidRDefault="00175F55" w:rsidP="004806B6">
      <w:pPr>
        <w:pStyle w:val="31"/>
        <w:numPr>
          <w:ilvl w:val="0"/>
          <w:numId w:val="10"/>
        </w:numPr>
        <w:spacing w:line="240" w:lineRule="auto"/>
        <w:ind w:left="283"/>
        <w:jc w:val="both"/>
        <w:rPr>
          <w:rFonts w:ascii="Times New Roman" w:hAnsi="Times New Roman"/>
          <w:sz w:val="22"/>
          <w:szCs w:val="22"/>
        </w:rPr>
      </w:pPr>
      <w:r w:rsidRPr="00D50BEA">
        <w:rPr>
          <w:rFonts w:ascii="Times New Roman" w:hAnsi="Times New Roman"/>
          <w:sz w:val="22"/>
          <w:szCs w:val="22"/>
        </w:rPr>
        <w:t>Які мови належать до слов’янської мовної групи?</w:t>
      </w:r>
    </w:p>
    <w:p w:rsidR="00175F55" w:rsidRPr="00D50BEA" w:rsidRDefault="00175F55" w:rsidP="004806B6">
      <w:pPr>
        <w:pStyle w:val="31"/>
        <w:numPr>
          <w:ilvl w:val="0"/>
          <w:numId w:val="10"/>
        </w:numPr>
        <w:spacing w:line="240" w:lineRule="auto"/>
        <w:ind w:left="283"/>
        <w:jc w:val="both"/>
        <w:rPr>
          <w:rFonts w:ascii="Times New Roman" w:hAnsi="Times New Roman"/>
          <w:sz w:val="22"/>
          <w:szCs w:val="22"/>
        </w:rPr>
      </w:pPr>
      <w:r w:rsidRPr="00D50BEA">
        <w:rPr>
          <w:rFonts w:ascii="Times New Roman" w:hAnsi="Times New Roman"/>
          <w:sz w:val="22"/>
          <w:szCs w:val="22"/>
        </w:rPr>
        <w:t>Які ви знаєте мови індоєвропейської мовної сім’ї?</w:t>
      </w:r>
    </w:p>
    <w:p w:rsidR="00175F55" w:rsidRPr="00D50BEA" w:rsidRDefault="00175F55" w:rsidP="004806B6">
      <w:pPr>
        <w:pStyle w:val="31"/>
        <w:numPr>
          <w:ilvl w:val="0"/>
          <w:numId w:val="10"/>
        </w:numPr>
        <w:spacing w:line="240" w:lineRule="auto"/>
        <w:ind w:left="283"/>
        <w:jc w:val="both"/>
        <w:rPr>
          <w:rFonts w:ascii="Times New Roman" w:hAnsi="Times New Roman"/>
          <w:sz w:val="22"/>
          <w:szCs w:val="22"/>
        </w:rPr>
      </w:pPr>
      <w:r w:rsidRPr="00D50BEA">
        <w:rPr>
          <w:rFonts w:ascii="Times New Roman" w:hAnsi="Times New Roman"/>
          <w:sz w:val="22"/>
          <w:szCs w:val="22"/>
        </w:rPr>
        <w:t>Назвіть і охарактеризуйте концепції походження української мови.</w:t>
      </w:r>
    </w:p>
    <w:p w:rsidR="00175F55" w:rsidRPr="00D50BEA" w:rsidRDefault="00175F55" w:rsidP="004806B6">
      <w:pPr>
        <w:pStyle w:val="31"/>
        <w:numPr>
          <w:ilvl w:val="0"/>
          <w:numId w:val="10"/>
        </w:numPr>
        <w:spacing w:line="240" w:lineRule="auto"/>
        <w:ind w:left="283"/>
        <w:jc w:val="both"/>
        <w:rPr>
          <w:rFonts w:ascii="Times New Roman" w:hAnsi="Times New Roman"/>
          <w:sz w:val="22"/>
          <w:szCs w:val="22"/>
        </w:rPr>
      </w:pPr>
      <w:r w:rsidRPr="00D50BEA">
        <w:rPr>
          <w:rFonts w:ascii="Times New Roman" w:hAnsi="Times New Roman"/>
          <w:sz w:val="22"/>
          <w:szCs w:val="22"/>
        </w:rPr>
        <w:t>Назвіть три наріччя української національної мови.</w:t>
      </w:r>
    </w:p>
    <w:p w:rsidR="00175F55" w:rsidRPr="00392E9A" w:rsidRDefault="00175F55" w:rsidP="004806B6">
      <w:pPr>
        <w:pStyle w:val="31"/>
        <w:numPr>
          <w:ilvl w:val="0"/>
          <w:numId w:val="10"/>
        </w:numPr>
        <w:spacing w:line="240" w:lineRule="auto"/>
        <w:ind w:left="283"/>
        <w:jc w:val="both"/>
        <w:rPr>
          <w:rFonts w:ascii="Times New Roman" w:hAnsi="Times New Roman"/>
          <w:sz w:val="22"/>
          <w:szCs w:val="22"/>
        </w:rPr>
      </w:pPr>
      <w:r w:rsidRPr="00D50BEA">
        <w:rPr>
          <w:rFonts w:ascii="Times New Roman" w:hAnsi="Times New Roman"/>
          <w:sz w:val="22"/>
          <w:szCs w:val="22"/>
        </w:rPr>
        <w:t>Назвіть фонетичні, морфологічні і лексичні риси північного наріччя.</w:t>
      </w:r>
    </w:p>
    <w:p w:rsidR="00175F55" w:rsidRPr="00D50BEA" w:rsidRDefault="00175F55" w:rsidP="004806B6">
      <w:pPr>
        <w:pStyle w:val="31"/>
        <w:numPr>
          <w:ilvl w:val="0"/>
          <w:numId w:val="10"/>
        </w:numPr>
        <w:spacing w:line="240" w:lineRule="auto"/>
        <w:ind w:left="283"/>
        <w:jc w:val="both"/>
        <w:rPr>
          <w:rFonts w:ascii="Times New Roman" w:hAnsi="Times New Roman"/>
          <w:sz w:val="22"/>
          <w:szCs w:val="22"/>
        </w:rPr>
      </w:pPr>
      <w:r w:rsidRPr="00D50BEA">
        <w:rPr>
          <w:rFonts w:ascii="Times New Roman" w:hAnsi="Times New Roman"/>
          <w:sz w:val="22"/>
          <w:szCs w:val="22"/>
        </w:rPr>
        <w:t>Назвіть фонетичні, морфологічні і лексичні риси південно-східного наріччя.</w:t>
      </w:r>
    </w:p>
    <w:p w:rsidR="00175F55" w:rsidRDefault="00175F55" w:rsidP="004806B6">
      <w:pPr>
        <w:pStyle w:val="31"/>
        <w:numPr>
          <w:ilvl w:val="0"/>
          <w:numId w:val="10"/>
        </w:numPr>
        <w:spacing w:line="240" w:lineRule="auto"/>
        <w:ind w:left="283"/>
        <w:jc w:val="both"/>
        <w:rPr>
          <w:rFonts w:ascii="Times New Roman" w:hAnsi="Times New Roman"/>
          <w:sz w:val="22"/>
          <w:szCs w:val="22"/>
        </w:rPr>
      </w:pPr>
      <w:r w:rsidRPr="00D50BEA">
        <w:rPr>
          <w:rFonts w:ascii="Times New Roman" w:hAnsi="Times New Roman"/>
          <w:sz w:val="22"/>
          <w:szCs w:val="22"/>
        </w:rPr>
        <w:t>Назвіть фонетичні, морфологічні і лексичні риси південно-західного наріччя.</w:t>
      </w:r>
    </w:p>
    <w:p w:rsidR="002939FE" w:rsidRPr="00D50BEA" w:rsidRDefault="002939FE" w:rsidP="004806B6">
      <w:pPr>
        <w:pStyle w:val="a3"/>
        <w:numPr>
          <w:ilvl w:val="0"/>
          <w:numId w:val="10"/>
        </w:numPr>
        <w:spacing w:after="0"/>
        <w:ind w:left="283"/>
        <w:jc w:val="both"/>
        <w:rPr>
          <w:sz w:val="22"/>
          <w:szCs w:val="22"/>
          <w:lang w:val="uk-UA"/>
        </w:rPr>
      </w:pPr>
      <w:r w:rsidRPr="00D50BEA">
        <w:rPr>
          <w:sz w:val="22"/>
          <w:szCs w:val="22"/>
          <w:lang w:val="uk-UA"/>
        </w:rPr>
        <w:t>Дайте визначення літературної мови.</w:t>
      </w:r>
    </w:p>
    <w:p w:rsidR="002939FE" w:rsidRPr="00D50BEA" w:rsidRDefault="002939FE" w:rsidP="004806B6">
      <w:pPr>
        <w:pStyle w:val="a3"/>
        <w:numPr>
          <w:ilvl w:val="0"/>
          <w:numId w:val="10"/>
        </w:numPr>
        <w:spacing w:after="0"/>
        <w:ind w:left="283"/>
        <w:jc w:val="both"/>
        <w:rPr>
          <w:sz w:val="22"/>
          <w:szCs w:val="22"/>
          <w:lang w:val="uk-UA"/>
        </w:rPr>
      </w:pPr>
      <w:r w:rsidRPr="00D50BEA">
        <w:rPr>
          <w:sz w:val="22"/>
          <w:szCs w:val="22"/>
          <w:lang w:val="uk-UA"/>
        </w:rPr>
        <w:t>Дайте визначення мовної норми.</w:t>
      </w:r>
    </w:p>
    <w:p w:rsidR="002939FE" w:rsidRPr="00D50BEA" w:rsidRDefault="002939FE" w:rsidP="004806B6">
      <w:pPr>
        <w:pStyle w:val="a3"/>
        <w:numPr>
          <w:ilvl w:val="0"/>
          <w:numId w:val="10"/>
        </w:numPr>
        <w:spacing w:after="0"/>
        <w:ind w:left="283"/>
        <w:jc w:val="both"/>
        <w:rPr>
          <w:sz w:val="22"/>
          <w:szCs w:val="22"/>
          <w:lang w:val="uk-UA"/>
        </w:rPr>
      </w:pPr>
      <w:r w:rsidRPr="00D50BEA">
        <w:rPr>
          <w:sz w:val="22"/>
          <w:szCs w:val="22"/>
          <w:lang w:val="uk-UA"/>
        </w:rPr>
        <w:t>Визначне сферу використання української літературної мови.</w:t>
      </w:r>
    </w:p>
    <w:p w:rsidR="002939FE" w:rsidRPr="00D50BEA" w:rsidRDefault="002939FE" w:rsidP="004806B6">
      <w:pPr>
        <w:pStyle w:val="a3"/>
        <w:numPr>
          <w:ilvl w:val="0"/>
          <w:numId w:val="10"/>
        </w:numPr>
        <w:spacing w:after="0"/>
        <w:ind w:left="283"/>
        <w:jc w:val="both"/>
        <w:rPr>
          <w:sz w:val="22"/>
          <w:szCs w:val="22"/>
          <w:lang w:val="uk-UA"/>
        </w:rPr>
      </w:pPr>
      <w:r w:rsidRPr="00D50BEA">
        <w:rPr>
          <w:sz w:val="22"/>
          <w:szCs w:val="22"/>
          <w:lang w:val="uk-UA"/>
        </w:rPr>
        <w:t>Охарактеризуйте основні стилі писемної форми української літературної мови.</w:t>
      </w:r>
    </w:p>
    <w:p w:rsidR="002939FE" w:rsidRPr="00D50BEA" w:rsidRDefault="002939FE" w:rsidP="004806B6">
      <w:pPr>
        <w:pStyle w:val="a3"/>
        <w:numPr>
          <w:ilvl w:val="0"/>
          <w:numId w:val="10"/>
        </w:numPr>
        <w:spacing w:after="0"/>
        <w:ind w:left="283"/>
        <w:jc w:val="both"/>
        <w:rPr>
          <w:sz w:val="22"/>
          <w:szCs w:val="22"/>
          <w:lang w:val="uk-UA"/>
        </w:rPr>
      </w:pPr>
      <w:r w:rsidRPr="00D50BEA">
        <w:rPr>
          <w:sz w:val="22"/>
          <w:szCs w:val="22"/>
          <w:lang w:val="uk-UA"/>
        </w:rPr>
        <w:t>Охарактеризуйте основні стилі усної форми української літературної мови.</w:t>
      </w:r>
    </w:p>
    <w:p w:rsidR="002939FE" w:rsidRPr="00D50BEA" w:rsidRDefault="002939FE" w:rsidP="004806B6">
      <w:pPr>
        <w:pStyle w:val="a3"/>
        <w:numPr>
          <w:ilvl w:val="0"/>
          <w:numId w:val="10"/>
        </w:numPr>
        <w:spacing w:after="0"/>
        <w:ind w:left="283"/>
        <w:jc w:val="both"/>
        <w:rPr>
          <w:sz w:val="22"/>
          <w:szCs w:val="22"/>
          <w:lang w:val="uk-UA"/>
        </w:rPr>
      </w:pPr>
      <w:r w:rsidRPr="00D50BEA">
        <w:rPr>
          <w:sz w:val="22"/>
          <w:szCs w:val="22"/>
          <w:lang w:val="uk-UA"/>
        </w:rPr>
        <w:t>Назвіть основні етапи розвитку української літературної мови.</w:t>
      </w:r>
    </w:p>
    <w:p w:rsidR="002939FE" w:rsidRDefault="002939FE" w:rsidP="004806B6">
      <w:pPr>
        <w:pStyle w:val="a3"/>
        <w:numPr>
          <w:ilvl w:val="0"/>
          <w:numId w:val="10"/>
        </w:numPr>
        <w:spacing w:after="0"/>
        <w:ind w:left="283"/>
        <w:jc w:val="both"/>
        <w:rPr>
          <w:sz w:val="22"/>
          <w:szCs w:val="22"/>
          <w:lang w:val="uk-UA"/>
        </w:rPr>
      </w:pPr>
      <w:r w:rsidRPr="00D50BEA">
        <w:rPr>
          <w:sz w:val="22"/>
          <w:szCs w:val="22"/>
          <w:lang w:val="uk-UA"/>
        </w:rPr>
        <w:t>Охарактеризуйте основні положення „Закону про мови в Українській РСР” 1989 р.</w:t>
      </w:r>
    </w:p>
    <w:p w:rsidR="002939FE" w:rsidRPr="00D50BEA" w:rsidRDefault="002939FE" w:rsidP="004806B6">
      <w:pPr>
        <w:pStyle w:val="a3"/>
        <w:numPr>
          <w:ilvl w:val="0"/>
          <w:numId w:val="10"/>
        </w:numPr>
        <w:spacing w:after="0"/>
        <w:ind w:left="283"/>
        <w:jc w:val="both"/>
        <w:rPr>
          <w:sz w:val="22"/>
          <w:szCs w:val="22"/>
          <w:lang w:val="uk-UA"/>
        </w:rPr>
      </w:pPr>
      <w:r w:rsidRPr="00D50BEA">
        <w:rPr>
          <w:sz w:val="22"/>
          <w:szCs w:val="22"/>
          <w:lang w:val="uk-UA"/>
        </w:rPr>
        <w:t>Охарактеризуйте статті Конституції України, в яких говориться про розвиток мов в Україні.</w:t>
      </w:r>
    </w:p>
    <w:p w:rsidR="002939FE" w:rsidRPr="00D50BEA" w:rsidRDefault="002939FE" w:rsidP="004806B6">
      <w:pPr>
        <w:pStyle w:val="a3"/>
        <w:numPr>
          <w:ilvl w:val="0"/>
          <w:numId w:val="10"/>
        </w:numPr>
        <w:spacing w:after="0"/>
        <w:ind w:left="283"/>
        <w:jc w:val="both"/>
        <w:rPr>
          <w:rFonts w:ascii="Comic Sans MS" w:hAnsi="Comic Sans MS"/>
          <w:sz w:val="22"/>
          <w:szCs w:val="22"/>
          <w:lang w:val="uk-UA"/>
        </w:rPr>
      </w:pPr>
      <w:r w:rsidRPr="00D50BEA">
        <w:rPr>
          <w:sz w:val="22"/>
          <w:szCs w:val="22"/>
          <w:lang w:val="uk-UA"/>
        </w:rPr>
        <w:t>Назвіть і проаналізуйте інші документи про мову в Україні.</w:t>
      </w:r>
    </w:p>
    <w:p w:rsidR="002939FE" w:rsidRDefault="002939FE" w:rsidP="007869FE">
      <w:pPr>
        <w:pStyle w:val="a3"/>
        <w:spacing w:after="0"/>
        <w:rPr>
          <w:rFonts w:ascii="Comic Sans MS" w:hAnsi="Comic Sans MS"/>
          <w:sz w:val="22"/>
          <w:szCs w:val="22"/>
          <w:lang w:val="uk-UA"/>
        </w:rPr>
      </w:pPr>
    </w:p>
    <w:p w:rsidR="002939FE" w:rsidRPr="00BA72E0" w:rsidRDefault="002939FE" w:rsidP="002939FE">
      <w:pPr>
        <w:pStyle w:val="a3"/>
        <w:spacing w:after="0"/>
        <w:ind w:left="374"/>
        <w:jc w:val="center"/>
        <w:rPr>
          <w:rFonts w:ascii="Arial" w:hAnsi="Arial"/>
          <w:sz w:val="22"/>
          <w:szCs w:val="22"/>
          <w:lang w:val="uk-UA"/>
        </w:rPr>
      </w:pPr>
      <w:r>
        <w:rPr>
          <w:rFonts w:ascii="Arial" w:hAnsi="Arial"/>
          <w:sz w:val="22"/>
          <w:szCs w:val="22"/>
          <w:lang w:val="uk-UA"/>
        </w:rPr>
        <w:t>Практичне заняття 2</w:t>
      </w:r>
    </w:p>
    <w:p w:rsidR="002939FE" w:rsidRPr="00BA72E0" w:rsidRDefault="002939FE" w:rsidP="002939FE">
      <w:pPr>
        <w:pStyle w:val="a3"/>
        <w:spacing w:after="0"/>
        <w:ind w:left="374"/>
        <w:jc w:val="center"/>
        <w:rPr>
          <w:rFonts w:ascii="Arial" w:hAnsi="Arial"/>
          <w:sz w:val="22"/>
          <w:szCs w:val="22"/>
          <w:lang w:val="uk-UA"/>
        </w:rPr>
      </w:pPr>
      <w:r w:rsidRPr="00BA72E0">
        <w:rPr>
          <w:rFonts w:ascii="Arial" w:hAnsi="Arial"/>
          <w:sz w:val="22"/>
          <w:szCs w:val="22"/>
          <w:lang w:val="uk-UA"/>
        </w:rPr>
        <w:t xml:space="preserve">Тема </w:t>
      </w:r>
      <w:r w:rsidRPr="00BA72E0">
        <w:rPr>
          <w:rFonts w:ascii="Arial" w:hAnsi="Arial"/>
          <w:color w:val="FF0000"/>
          <w:sz w:val="22"/>
          <w:szCs w:val="22"/>
          <w:lang w:val="uk-UA"/>
        </w:rPr>
        <w:t>Фонетика</w:t>
      </w:r>
    </w:p>
    <w:p w:rsidR="002939FE" w:rsidRPr="00D50BEA" w:rsidRDefault="002939FE" w:rsidP="007869FE">
      <w:pPr>
        <w:pStyle w:val="a3"/>
        <w:spacing w:after="0"/>
        <w:ind w:left="0" w:firstLine="374"/>
        <w:jc w:val="both"/>
        <w:rPr>
          <w:sz w:val="22"/>
          <w:szCs w:val="22"/>
          <w:lang w:val="uk-UA"/>
        </w:rPr>
      </w:pPr>
      <w:r w:rsidRPr="007869FE">
        <w:rPr>
          <w:rFonts w:ascii="Franklin Gothic Medium" w:hAnsi="Franklin Gothic Medium"/>
          <w:b/>
          <w:sz w:val="22"/>
          <w:szCs w:val="22"/>
          <w:lang w:val="uk-UA"/>
        </w:rPr>
        <w:t>Мета:</w:t>
      </w:r>
      <w:r w:rsidRPr="00D50BEA">
        <w:rPr>
          <w:sz w:val="22"/>
          <w:szCs w:val="22"/>
          <w:lang w:val="uk-UA"/>
        </w:rPr>
        <w:t xml:space="preserve"> розглянути  питання про фонетику як розділ мовознавства, визначити основні фонетичні одиниці мови, роботу </w:t>
      </w:r>
      <w:r w:rsidRPr="00D50BEA">
        <w:rPr>
          <w:sz w:val="22"/>
          <w:szCs w:val="22"/>
          <w:lang w:val="uk-UA"/>
        </w:rPr>
        <w:lastRenderedPageBreak/>
        <w:t>мовних органів під час творення звуків, три аспекти вивчення мовних звуків, класифікацію голосних та приголосних звуків.</w:t>
      </w:r>
    </w:p>
    <w:p w:rsidR="002939FE" w:rsidRPr="00D50BEA" w:rsidRDefault="002939FE" w:rsidP="007869FE">
      <w:pPr>
        <w:pStyle w:val="a3"/>
        <w:spacing w:after="0"/>
        <w:ind w:left="0" w:firstLine="374"/>
        <w:jc w:val="both"/>
        <w:rPr>
          <w:sz w:val="22"/>
          <w:szCs w:val="22"/>
          <w:lang w:val="uk-UA"/>
        </w:rPr>
      </w:pPr>
      <w:r w:rsidRPr="007869FE">
        <w:rPr>
          <w:rFonts w:ascii="Franklin Gothic Medium" w:hAnsi="Franklin Gothic Medium"/>
          <w:b/>
          <w:sz w:val="22"/>
          <w:szCs w:val="22"/>
          <w:lang w:val="uk-UA"/>
        </w:rPr>
        <w:t>Студенти повинні знати</w:t>
      </w:r>
      <w:r w:rsidR="007869FE" w:rsidRPr="007869FE">
        <w:rPr>
          <w:rFonts w:ascii="Franklin Gothic Medium" w:hAnsi="Franklin Gothic Medium"/>
          <w:b/>
          <w:sz w:val="22"/>
          <w:szCs w:val="22"/>
          <w:lang w:val="uk-UA"/>
        </w:rPr>
        <w:t>:</w:t>
      </w:r>
      <w:r w:rsidRPr="00D50BEA">
        <w:rPr>
          <w:sz w:val="22"/>
          <w:szCs w:val="22"/>
          <w:lang w:val="uk-UA"/>
        </w:rPr>
        <w:t xml:space="preserve"> визначення фонетики, основні типи фонетичних одиниць; роль органів людини  у творенні звуків, мати уявлення про фізіолого-артикуляційний, акустичний та лінгвістичний аспекти вивчення звуків; знати параметри класифікації голосних і приголосних звуків.</w:t>
      </w:r>
    </w:p>
    <w:p w:rsidR="002939FE" w:rsidRPr="00D50BEA" w:rsidRDefault="002939FE" w:rsidP="007869FE">
      <w:pPr>
        <w:pStyle w:val="a3"/>
        <w:spacing w:after="0"/>
        <w:ind w:left="0" w:firstLine="374"/>
        <w:jc w:val="both"/>
        <w:rPr>
          <w:sz w:val="22"/>
          <w:szCs w:val="22"/>
          <w:lang w:val="uk-UA"/>
        </w:rPr>
      </w:pPr>
      <w:r w:rsidRPr="007869FE">
        <w:rPr>
          <w:rFonts w:ascii="Franklin Gothic Medium" w:hAnsi="Franklin Gothic Medium"/>
          <w:b/>
          <w:sz w:val="22"/>
          <w:szCs w:val="22"/>
          <w:lang w:val="uk-UA"/>
        </w:rPr>
        <w:t>Студенти повинні вміти</w:t>
      </w:r>
      <w:r w:rsidRPr="007869FE">
        <w:rPr>
          <w:rFonts w:ascii="Franklin Gothic Medium" w:hAnsi="Franklin Gothic Medium"/>
          <w:sz w:val="22"/>
          <w:szCs w:val="22"/>
          <w:lang w:val="uk-UA"/>
        </w:rPr>
        <w:t>:</w:t>
      </w:r>
      <w:r w:rsidRPr="00D50BEA">
        <w:rPr>
          <w:sz w:val="22"/>
          <w:szCs w:val="22"/>
          <w:lang w:val="uk-UA"/>
        </w:rPr>
        <w:t xml:space="preserve"> визначати звуковий склад слів та поділяти їх на склади, членувати текст на фонетичні одиниці, виконувати повний фонетичний аналіз звуків у словах.  </w:t>
      </w:r>
    </w:p>
    <w:p w:rsidR="002939FE" w:rsidRPr="00D50BEA" w:rsidRDefault="002939FE" w:rsidP="007869FE">
      <w:pPr>
        <w:pStyle w:val="a3"/>
        <w:spacing w:after="0"/>
        <w:ind w:left="0" w:firstLine="374"/>
        <w:jc w:val="both"/>
        <w:rPr>
          <w:sz w:val="22"/>
          <w:szCs w:val="22"/>
          <w:lang w:val="uk-UA"/>
        </w:rPr>
      </w:pPr>
      <w:r w:rsidRPr="007869FE">
        <w:rPr>
          <w:rFonts w:ascii="Franklin Gothic Medium" w:hAnsi="Franklin Gothic Medium"/>
          <w:b/>
          <w:sz w:val="22"/>
          <w:szCs w:val="22"/>
          <w:lang w:val="uk-UA"/>
        </w:rPr>
        <w:t>Самостійна робота студентів:</w:t>
      </w:r>
      <w:r w:rsidRPr="00D50BEA">
        <w:rPr>
          <w:sz w:val="22"/>
          <w:szCs w:val="22"/>
          <w:lang w:val="uk-UA"/>
        </w:rPr>
        <w:t xml:space="preserve"> Законспектувати питання про роботу мовних органів у процесі творення звуків. Опрацювати питання про основні знаки фонетичної транскрипції.</w:t>
      </w:r>
    </w:p>
    <w:p w:rsidR="002939FE" w:rsidRPr="00D50BEA" w:rsidRDefault="002939FE" w:rsidP="002939FE">
      <w:pPr>
        <w:pStyle w:val="a3"/>
        <w:spacing w:after="0"/>
        <w:ind w:left="374"/>
        <w:jc w:val="both"/>
        <w:rPr>
          <w:sz w:val="22"/>
          <w:szCs w:val="22"/>
          <w:lang w:val="uk-UA"/>
        </w:rPr>
      </w:pPr>
    </w:p>
    <w:p w:rsidR="002939FE" w:rsidRPr="00E868E5" w:rsidRDefault="002939FE" w:rsidP="002939FE">
      <w:pPr>
        <w:pStyle w:val="a3"/>
        <w:spacing w:after="0"/>
        <w:ind w:left="374"/>
        <w:jc w:val="center"/>
        <w:rPr>
          <w:rFonts w:ascii="Usual New" w:hAnsi="Usual New"/>
          <w:color w:val="FF0000"/>
          <w:sz w:val="22"/>
          <w:szCs w:val="22"/>
          <w:lang w:val="uk-UA"/>
        </w:rPr>
      </w:pPr>
      <w:r w:rsidRPr="00E868E5">
        <w:rPr>
          <w:rFonts w:ascii="Usual New" w:hAnsi="Usual New"/>
          <w:color w:val="FF0000"/>
          <w:sz w:val="22"/>
          <w:szCs w:val="22"/>
          <w:lang w:val="uk-UA"/>
        </w:rPr>
        <w:t>План</w:t>
      </w:r>
    </w:p>
    <w:p w:rsidR="002939FE" w:rsidRPr="00D50BEA" w:rsidRDefault="002939FE" w:rsidP="002939FE">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1. Предмет і завдання фонетики як розділу мовознавства. Зв'язок фонетики з іншими розділами мовознавства. </w:t>
      </w:r>
    </w:p>
    <w:p w:rsidR="002939FE" w:rsidRPr="00D50BEA" w:rsidRDefault="002939FE" w:rsidP="002939FE">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2. Звуки і склади як фонетичні одиниці мови. </w:t>
      </w:r>
    </w:p>
    <w:p w:rsidR="002939FE" w:rsidRPr="00D50BEA" w:rsidRDefault="002939FE" w:rsidP="002939FE">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3. Мовний апарат, його будова. Робота мовних органів під час творення голосних і приголосних звуків. </w:t>
      </w:r>
    </w:p>
    <w:p w:rsidR="002939FE" w:rsidRPr="00D50BEA" w:rsidRDefault="002939FE" w:rsidP="002939FE">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4. Три аспекти вивчення мовних звуків: фізіолого-артикуляційний, акустичний, лінгвістичний. </w:t>
      </w:r>
    </w:p>
    <w:p w:rsidR="002939FE" w:rsidRPr="00D50BEA" w:rsidRDefault="002939FE" w:rsidP="002939FE">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5. Фонетична транскрипція. Основні знаки фонетичної транскрипції </w:t>
      </w:r>
      <w:r w:rsidRPr="00D50BEA">
        <w:rPr>
          <w:rFonts w:ascii="Times New Roman" w:hAnsi="Times New Roman"/>
          <w:i/>
          <w:sz w:val="22"/>
          <w:szCs w:val="22"/>
        </w:rPr>
        <w:t>(для самостійного опрацювання).</w:t>
      </w:r>
      <w:r w:rsidRPr="00D50BEA">
        <w:rPr>
          <w:i/>
          <w:sz w:val="22"/>
          <w:szCs w:val="22"/>
        </w:rPr>
        <w:t xml:space="preserve"> </w:t>
      </w:r>
    </w:p>
    <w:p w:rsidR="002939FE" w:rsidRDefault="002939FE" w:rsidP="002939FE">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6. Голосні звуки. Класифікація голосних за горизонтальним рухом язика, ступенем підняття язика, участю губ. </w:t>
      </w:r>
    </w:p>
    <w:p w:rsidR="002939FE" w:rsidRPr="00D50BEA" w:rsidRDefault="002939FE" w:rsidP="002939FE">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7.Поняття про чергування. Позиційні та історичні чергування. Позиційні чергування голосних звуків у наголошених та ненаголошених складах (Е – Е</w:t>
      </w:r>
      <w:r w:rsidRPr="00D50BEA">
        <w:rPr>
          <w:rFonts w:ascii="Times New Roman" w:hAnsi="Times New Roman"/>
          <w:sz w:val="22"/>
          <w:szCs w:val="22"/>
          <w:vertAlign w:val="superscript"/>
        </w:rPr>
        <w:t>И</w:t>
      </w:r>
      <w:r w:rsidRPr="00D50BEA">
        <w:rPr>
          <w:rFonts w:ascii="Times New Roman" w:hAnsi="Times New Roman"/>
          <w:sz w:val="22"/>
          <w:szCs w:val="22"/>
        </w:rPr>
        <w:t>, И – И</w:t>
      </w:r>
      <w:r w:rsidRPr="00D50BEA">
        <w:rPr>
          <w:rFonts w:ascii="Times New Roman" w:hAnsi="Times New Roman"/>
          <w:sz w:val="22"/>
          <w:szCs w:val="22"/>
          <w:vertAlign w:val="superscript"/>
        </w:rPr>
        <w:t>Е</w:t>
      </w:r>
      <w:r w:rsidRPr="00D50BEA">
        <w:rPr>
          <w:rFonts w:ascii="Times New Roman" w:hAnsi="Times New Roman"/>
          <w:sz w:val="22"/>
          <w:szCs w:val="22"/>
        </w:rPr>
        <w:t>, О –О</w:t>
      </w:r>
      <w:r w:rsidRPr="00D50BEA">
        <w:rPr>
          <w:rFonts w:ascii="Times New Roman" w:hAnsi="Times New Roman"/>
          <w:sz w:val="22"/>
          <w:szCs w:val="22"/>
          <w:vertAlign w:val="superscript"/>
        </w:rPr>
        <w:t>У</w:t>
      </w:r>
      <w:r w:rsidRPr="00D50BEA">
        <w:rPr>
          <w:rFonts w:ascii="Times New Roman" w:hAnsi="Times New Roman"/>
          <w:sz w:val="22"/>
          <w:szCs w:val="22"/>
        </w:rPr>
        <w:t xml:space="preserve">). Чергування і-ǐ, у –ў. </w:t>
      </w:r>
    </w:p>
    <w:p w:rsidR="002939FE" w:rsidRPr="00D50BEA" w:rsidRDefault="002939FE" w:rsidP="002939FE">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8. Приголосні звуки. Класифікація приголосних звуків: за участю голосу і шуму (сонорні й шумні –дзвінкі й глухі); за місцем творення (губні, передньоязикові, середньоязиковий, задньоязикові, горловий); за способом творення (проривні, фрикативні, африкати,</w:t>
      </w:r>
      <w:r>
        <w:rPr>
          <w:rFonts w:ascii="Times New Roman" w:hAnsi="Times New Roman"/>
          <w:sz w:val="22"/>
          <w:szCs w:val="22"/>
        </w:rPr>
        <w:t xml:space="preserve"> зімкнуто-прохідні, вібранти). </w:t>
      </w:r>
      <w:r w:rsidRPr="00D50BEA">
        <w:rPr>
          <w:rFonts w:ascii="Times New Roman" w:hAnsi="Times New Roman"/>
          <w:sz w:val="22"/>
          <w:szCs w:val="22"/>
        </w:rPr>
        <w:t xml:space="preserve">Характеристика приголосних за додатковими артикуляційними ознаками: тверді і м'які, шиплячі та свистячі. </w:t>
      </w:r>
    </w:p>
    <w:p w:rsidR="002939FE" w:rsidRPr="00D50BEA" w:rsidRDefault="002939FE" w:rsidP="002939FE">
      <w:pPr>
        <w:pStyle w:val="a3"/>
        <w:spacing w:after="0"/>
        <w:ind w:left="374"/>
        <w:jc w:val="both"/>
        <w:rPr>
          <w:i/>
          <w:sz w:val="22"/>
          <w:szCs w:val="22"/>
          <w:lang w:val="uk-UA"/>
        </w:rPr>
      </w:pPr>
    </w:p>
    <w:p w:rsidR="002939FE" w:rsidRPr="00D50BEA" w:rsidRDefault="002939FE" w:rsidP="002939FE">
      <w:pPr>
        <w:pStyle w:val="a3"/>
        <w:spacing w:after="0"/>
        <w:ind w:left="374"/>
        <w:jc w:val="center"/>
        <w:rPr>
          <w:color w:val="FF0000"/>
          <w:sz w:val="22"/>
          <w:szCs w:val="22"/>
          <w:lang w:val="uk-UA"/>
        </w:rPr>
      </w:pPr>
      <w:r w:rsidRPr="00D50BEA">
        <w:rPr>
          <w:color w:val="FF0000"/>
          <w:sz w:val="22"/>
          <w:szCs w:val="22"/>
          <w:lang w:val="uk-UA"/>
        </w:rPr>
        <w:t>Практичні завдання</w:t>
      </w:r>
    </w:p>
    <w:p w:rsidR="002939FE" w:rsidRPr="00D50BEA" w:rsidRDefault="002939FE" w:rsidP="002939FE">
      <w:pPr>
        <w:pStyle w:val="31"/>
        <w:spacing w:line="240" w:lineRule="auto"/>
        <w:ind w:firstLine="0"/>
        <w:jc w:val="both"/>
        <w:rPr>
          <w:rFonts w:ascii="Times New Roman" w:hAnsi="Times New Roman"/>
          <w:i/>
          <w:iCs/>
          <w:sz w:val="22"/>
          <w:szCs w:val="22"/>
          <w:lang w:val="ru-RU"/>
        </w:rPr>
      </w:pPr>
      <w:r>
        <w:rPr>
          <w:rFonts w:ascii="Times New Roman" w:hAnsi="Times New Roman"/>
          <w:noProof/>
          <w:snapToGrid/>
          <w:sz w:val="22"/>
          <w:szCs w:val="22"/>
          <w:lang w:eastAsia="uk-UA"/>
        </w:rPr>
        <w:drawing>
          <wp:anchor distT="0" distB="0" distL="114300" distR="114300" simplePos="0" relativeHeight="251660288" behindDoc="0" locked="0" layoutInCell="1" allowOverlap="1" wp14:anchorId="2A4BC2C4" wp14:editId="377BACF9">
            <wp:simplePos x="0" y="0"/>
            <wp:positionH relativeFrom="column">
              <wp:posOffset>1485900</wp:posOffset>
            </wp:positionH>
            <wp:positionV relativeFrom="paragraph">
              <wp:posOffset>115570</wp:posOffset>
            </wp:positionV>
            <wp:extent cx="104775" cy="47625"/>
            <wp:effectExtent l="0" t="0" r="9525"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napToGrid/>
          <w:sz w:val="22"/>
          <w:szCs w:val="22"/>
          <w:lang w:eastAsia="uk-UA"/>
        </w:rPr>
        <w:drawing>
          <wp:anchor distT="0" distB="0" distL="114300" distR="114300" simplePos="0" relativeHeight="251659264" behindDoc="0" locked="0" layoutInCell="1" allowOverlap="1" wp14:anchorId="1EA7A925" wp14:editId="2110BE5E">
            <wp:simplePos x="0" y="0"/>
            <wp:positionH relativeFrom="column">
              <wp:posOffset>1040130</wp:posOffset>
            </wp:positionH>
            <wp:positionV relativeFrom="paragraph">
              <wp:posOffset>115570</wp:posOffset>
            </wp:positionV>
            <wp:extent cx="104775" cy="47625"/>
            <wp:effectExtent l="0" t="0" r="9525" b="9525"/>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BEA">
        <w:rPr>
          <w:rFonts w:ascii="Times New Roman" w:hAnsi="Times New Roman"/>
          <w:b/>
          <w:i/>
          <w:sz w:val="22"/>
          <w:szCs w:val="22"/>
          <w:u w:val="single"/>
        </w:rPr>
        <w:t xml:space="preserve">Вправа </w:t>
      </w:r>
      <w:r w:rsidRPr="00D50BEA">
        <w:rPr>
          <w:rFonts w:ascii="Times New Roman" w:hAnsi="Times New Roman"/>
          <w:b/>
          <w:i/>
          <w:sz w:val="22"/>
          <w:szCs w:val="22"/>
          <w:u w:val="single"/>
          <w:lang w:val="ru-RU"/>
        </w:rPr>
        <w:t>1</w:t>
      </w:r>
      <w:r w:rsidRPr="00D50BEA">
        <w:rPr>
          <w:rFonts w:ascii="Times New Roman" w:hAnsi="Times New Roman"/>
          <w:b/>
          <w:i/>
          <w:sz w:val="22"/>
          <w:szCs w:val="22"/>
          <w:u w:val="single"/>
        </w:rPr>
        <w:t>.</w:t>
      </w:r>
      <w:r w:rsidRPr="00D50BEA">
        <w:rPr>
          <w:rFonts w:ascii="Times New Roman" w:hAnsi="Times New Roman"/>
          <w:sz w:val="22"/>
          <w:szCs w:val="22"/>
        </w:rPr>
        <w:tab/>
      </w:r>
      <w:r w:rsidRPr="00D50BEA">
        <w:rPr>
          <w:rFonts w:ascii="Times New Roman" w:hAnsi="Times New Roman"/>
          <w:i/>
          <w:iCs/>
          <w:sz w:val="22"/>
          <w:szCs w:val="22"/>
        </w:rPr>
        <w:t>Назвати спільну артикуляційну ознаку для звуків:</w:t>
      </w:r>
    </w:p>
    <w:p w:rsidR="002939FE" w:rsidRPr="00D50BEA" w:rsidRDefault="002939FE" w:rsidP="002939FE">
      <w:pPr>
        <w:pStyle w:val="31"/>
        <w:spacing w:line="240" w:lineRule="auto"/>
        <w:ind w:firstLine="567"/>
        <w:jc w:val="both"/>
        <w:rPr>
          <w:rFonts w:ascii="Times New Roman" w:hAnsi="Times New Roman"/>
          <w:sz w:val="22"/>
          <w:szCs w:val="22"/>
          <w:lang w:val="ru-RU"/>
        </w:rPr>
      </w:pPr>
      <w:r w:rsidRPr="00D50BEA">
        <w:rPr>
          <w:rFonts w:ascii="Times New Roman" w:hAnsi="Times New Roman"/>
          <w:sz w:val="22"/>
          <w:szCs w:val="22"/>
          <w:lang w:val="ru-RU"/>
        </w:rPr>
        <w:lastRenderedPageBreak/>
        <w:t>[</w:t>
      </w:r>
      <w:r w:rsidRPr="00D50BEA">
        <w:rPr>
          <w:rFonts w:ascii="Times New Roman" w:hAnsi="Times New Roman"/>
          <w:sz w:val="22"/>
          <w:szCs w:val="22"/>
        </w:rPr>
        <w:t>Б</w:t>
      </w:r>
      <w:r>
        <w:rPr>
          <w:rFonts w:ascii="Times New Roman" w:hAnsi="Times New Roman"/>
          <w:sz w:val="22"/>
          <w:szCs w:val="22"/>
          <w:lang w:val="ru-RU"/>
        </w:rPr>
        <w:t xml:space="preserve">], [Т];   </w:t>
      </w:r>
      <w:r w:rsidRPr="00D50BEA">
        <w:rPr>
          <w:rFonts w:ascii="Times New Roman" w:hAnsi="Times New Roman"/>
          <w:sz w:val="22"/>
          <w:szCs w:val="22"/>
          <w:lang w:val="ru-RU"/>
        </w:rPr>
        <w:t xml:space="preserve"> [ДЗ];   [ДЖ], [Ш];   [Р], [Н], [Ч];   [П], [М];   [Л], [М];   [Г], [</w:t>
      </w:r>
      <w:r w:rsidRPr="00D50BEA">
        <w:rPr>
          <w:rFonts w:ascii="Times New Roman" w:hAnsi="Times New Roman"/>
          <w:sz w:val="22"/>
          <w:szCs w:val="22"/>
          <w:lang w:val="en-US"/>
        </w:rPr>
        <w:t>j</w:t>
      </w:r>
      <w:r w:rsidRPr="00D50BEA">
        <w:rPr>
          <w:rFonts w:ascii="Times New Roman" w:hAnsi="Times New Roman"/>
          <w:sz w:val="22"/>
          <w:szCs w:val="22"/>
          <w:lang w:val="ru-RU"/>
        </w:rPr>
        <w:t>]</w:t>
      </w:r>
      <w:r w:rsidRPr="00D50BEA">
        <w:rPr>
          <w:rFonts w:ascii="Times New Roman" w:hAnsi="Times New Roman"/>
          <w:sz w:val="22"/>
          <w:szCs w:val="22"/>
        </w:rPr>
        <w:t xml:space="preserve">; </w:t>
      </w:r>
      <w:r w:rsidRPr="00D50BEA">
        <w:rPr>
          <w:rFonts w:ascii="Times New Roman" w:hAnsi="Times New Roman"/>
          <w:sz w:val="22"/>
          <w:szCs w:val="22"/>
          <w:lang w:val="ru-RU"/>
        </w:rPr>
        <w:t>[Г], [К];   [Т], [П], [К].</w:t>
      </w:r>
    </w:p>
    <w:p w:rsidR="002939FE" w:rsidRPr="00D50BEA" w:rsidRDefault="002939FE" w:rsidP="002939FE">
      <w:pPr>
        <w:pStyle w:val="31"/>
        <w:spacing w:line="240" w:lineRule="auto"/>
        <w:ind w:firstLine="567"/>
        <w:jc w:val="both"/>
        <w:rPr>
          <w:rFonts w:ascii="Times New Roman" w:hAnsi="Times New Roman"/>
          <w:sz w:val="22"/>
          <w:szCs w:val="22"/>
        </w:rPr>
      </w:pPr>
    </w:p>
    <w:p w:rsidR="002939FE" w:rsidRPr="00D50BEA" w:rsidRDefault="002939FE" w:rsidP="002939FE">
      <w:pPr>
        <w:pStyle w:val="31"/>
        <w:spacing w:line="240" w:lineRule="auto"/>
        <w:ind w:firstLine="0"/>
        <w:jc w:val="both"/>
        <w:rPr>
          <w:rFonts w:ascii="Times New Roman" w:hAnsi="Times New Roman"/>
          <w:sz w:val="22"/>
          <w:szCs w:val="22"/>
        </w:rPr>
      </w:pPr>
      <w:r w:rsidRPr="00D50BEA">
        <w:rPr>
          <w:rFonts w:ascii="Times New Roman" w:hAnsi="Times New Roman"/>
          <w:b/>
          <w:i/>
          <w:sz w:val="22"/>
          <w:szCs w:val="22"/>
          <w:u w:val="single"/>
        </w:rPr>
        <w:t>Вправа 2.</w:t>
      </w:r>
      <w:r w:rsidRPr="00D50BEA">
        <w:rPr>
          <w:rFonts w:ascii="Times New Roman" w:hAnsi="Times New Roman"/>
          <w:sz w:val="22"/>
          <w:szCs w:val="22"/>
        </w:rPr>
        <w:tab/>
      </w:r>
      <w:r w:rsidRPr="00D50BEA">
        <w:rPr>
          <w:rFonts w:ascii="Times New Roman" w:hAnsi="Times New Roman"/>
          <w:i/>
          <w:iCs/>
          <w:sz w:val="22"/>
          <w:szCs w:val="22"/>
        </w:rPr>
        <w:t>Записати фонетичною транскрипцією слова:</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1. Ж</w:t>
      </w:r>
      <w:r w:rsidRPr="00D50BEA">
        <w:rPr>
          <w:rFonts w:ascii="Times New Roman" w:hAnsi="Times New Roman"/>
          <w:sz w:val="22"/>
          <w:szCs w:val="22"/>
        </w:rPr>
        <w:t>олудь, ящірка, Єва, батьківщина, займенник, Японія, навмання, півострів, яблунька, півогірка, ґедзь, піднебесся, підживлений, задзеркалля, яструб, юнак, трудівник, лицедійство, земляний, єдність, щирість, двоюрідний, надзелень, Ілля, мозаїка, водосховище, пів’ящика, таємниця, ягнятко, радістю, тьмяний, надвечір’я, пір’їнка, щебінь, цегляний, подвір’я, трьох’ярусний.</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2.Пожовтів, священик, запрягти, союз, голубонька, тушшю, вітаєшся, могутній, роззброїти.</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3.Підживляти, літній, буття, кричить, марія, водосховище, Йорданський, захоплення, вживають.</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4. Жайворонок, відповідь, дзьоб, смеркання, Бистриця, вирій, будильник, кошеня, льонок.</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5. Життя, розклад, Семен, рясний, олень, віддячити, простежити, високий, в’язкий.</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6.Щирий, яблунька, промінь, іівчина, дзвонити, дзюрчати, піджидати, насіння, гніздо.</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7. Кишеня, Запоріжжя, Львів, дзвіночки, Вітчизна, зозуля, сіль, опівночі, щастя.</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8. Єдність, письменник, Яків, заєць, знання, сузір’я, лицедійство, Єва, поїзд.</w:t>
      </w:r>
    </w:p>
    <w:p w:rsidR="002939FE" w:rsidRDefault="002939FE" w:rsidP="002939FE">
      <w:pPr>
        <w:pStyle w:val="31"/>
        <w:spacing w:line="240" w:lineRule="auto"/>
        <w:ind w:firstLine="567"/>
        <w:jc w:val="both"/>
        <w:rPr>
          <w:rFonts w:ascii="Times New Roman" w:hAnsi="Times New Roman"/>
          <w:sz w:val="22"/>
          <w:szCs w:val="22"/>
        </w:rPr>
      </w:pP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 xml:space="preserve">9. Мозаїка, кузня, ягнятко, дзвякнути, нянька, матірю, гарячий, ясний, надвечір’я. </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10.Квітка, щавель, весілля, іграшка, апельсин, джміль, яблуко, журавель, кішечка.</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11.Проміння, жолудь, солом’яний, перейменування, миєшся, барвистий, Земля, таємниця,  узлісся.</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12. Полювання, галуззя, єнот, правда, прийшла, Переяслав, пів’ящика, щеня, троянда.</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13. Ліщина, яблуня, Вернидуб, лекція, живуть, альбом, календар, ялина, Ярослав.</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14. Кульбаба, бур’ян, буряний, двоюрідний, навмання, Юрій, півострів, сліпучий, острівець.</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15. М’ятний, ходіть, визвольний, молюся, люблю, громадський, Венера, земляний, запитання.</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lastRenderedPageBreak/>
        <w:t>16. Їжак, кізонька, мавпячий, черв’як, вівця, щурик, рученька, єнотик, джем.</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17. Пощастило, температура, займенник, ведмедиця, Єлізаров, місця, насіння, джмелик, міль.</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18. Ім’я, яма, Святослав, узбережжя, малюк, млинець, оборонятися, ранній, разючий.</w:t>
      </w:r>
    </w:p>
    <w:p w:rsidR="002939FE"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19. Тропіки, джунглі, Манглі, різьба, односторонній, надбання, млинець, пам'ять, молюск.</w:t>
      </w:r>
    </w:p>
    <w:p w:rsidR="002939FE" w:rsidRPr="00D50BEA" w:rsidRDefault="002939FE" w:rsidP="002939FE">
      <w:pPr>
        <w:pStyle w:val="31"/>
        <w:spacing w:line="240" w:lineRule="auto"/>
        <w:ind w:firstLine="567"/>
        <w:jc w:val="both"/>
        <w:rPr>
          <w:rFonts w:ascii="Times New Roman" w:hAnsi="Times New Roman"/>
          <w:sz w:val="22"/>
          <w:szCs w:val="22"/>
        </w:rPr>
      </w:pPr>
      <w:r>
        <w:rPr>
          <w:rFonts w:ascii="Times New Roman" w:hAnsi="Times New Roman"/>
          <w:sz w:val="22"/>
          <w:szCs w:val="22"/>
        </w:rPr>
        <w:t>20. Їдальня, батько, п’ятдесят, ненавидіти, вчора, сьогодні, змагаємось, ательє, стоять.</w:t>
      </w:r>
    </w:p>
    <w:p w:rsidR="002939FE" w:rsidRDefault="002939FE" w:rsidP="002939FE">
      <w:pPr>
        <w:pStyle w:val="31"/>
        <w:spacing w:line="240" w:lineRule="auto"/>
        <w:ind w:right="400" w:firstLine="0"/>
        <w:jc w:val="both"/>
        <w:rPr>
          <w:rFonts w:ascii="Times New Roman" w:hAnsi="Times New Roman"/>
          <w:b/>
          <w:i/>
          <w:sz w:val="22"/>
          <w:szCs w:val="22"/>
          <w:u w:val="single"/>
        </w:rPr>
      </w:pPr>
    </w:p>
    <w:p w:rsidR="002939FE" w:rsidRPr="00D50BEA" w:rsidRDefault="002939FE" w:rsidP="002939FE">
      <w:pPr>
        <w:pStyle w:val="31"/>
        <w:spacing w:line="240" w:lineRule="auto"/>
        <w:ind w:right="400" w:firstLine="0"/>
        <w:jc w:val="both"/>
        <w:rPr>
          <w:rFonts w:ascii="Times New Roman" w:hAnsi="Times New Roman"/>
          <w:sz w:val="22"/>
          <w:szCs w:val="22"/>
        </w:rPr>
      </w:pPr>
      <w:r w:rsidRPr="00D50BEA">
        <w:rPr>
          <w:rFonts w:ascii="Times New Roman" w:hAnsi="Times New Roman"/>
          <w:b/>
          <w:i/>
          <w:sz w:val="22"/>
          <w:szCs w:val="22"/>
          <w:u w:val="single"/>
        </w:rPr>
        <w:t>Вправа 3.</w:t>
      </w:r>
      <w:r w:rsidRPr="00D50BEA">
        <w:rPr>
          <w:rFonts w:ascii="Times New Roman" w:hAnsi="Times New Roman"/>
          <w:sz w:val="22"/>
          <w:szCs w:val="22"/>
          <w:lang w:val="ru-RU"/>
        </w:rPr>
        <w:tab/>
      </w:r>
      <w:r w:rsidRPr="00D50BEA">
        <w:rPr>
          <w:rFonts w:ascii="Times New Roman" w:hAnsi="Times New Roman"/>
          <w:i/>
          <w:iCs/>
          <w:sz w:val="22"/>
          <w:szCs w:val="22"/>
        </w:rPr>
        <w:t>Записати слова за артикуляторними ознаками звуків.</w:t>
      </w:r>
    </w:p>
    <w:p w:rsidR="002939FE" w:rsidRPr="00D50BEA" w:rsidRDefault="002939FE" w:rsidP="002939FE">
      <w:pPr>
        <w:pStyle w:val="31"/>
        <w:spacing w:line="240" w:lineRule="auto"/>
        <w:ind w:right="400" w:firstLine="540"/>
        <w:jc w:val="both"/>
        <w:rPr>
          <w:rFonts w:ascii="Times New Roman" w:hAnsi="Times New Roman"/>
          <w:sz w:val="22"/>
          <w:szCs w:val="22"/>
        </w:rPr>
      </w:pPr>
      <w:r w:rsidRPr="00D50BEA">
        <w:rPr>
          <w:rFonts w:ascii="Times New Roman" w:hAnsi="Times New Roman"/>
          <w:sz w:val="22"/>
          <w:szCs w:val="22"/>
        </w:rPr>
        <w:t>1. –  приголосний, шумний, глухий, губний, проривний, твердий;</w:t>
      </w:r>
    </w:p>
    <w:p w:rsidR="002939FE" w:rsidRPr="00D50BEA" w:rsidRDefault="002939FE" w:rsidP="002939FE">
      <w:pPr>
        <w:pStyle w:val="31"/>
        <w:spacing w:line="240" w:lineRule="auto"/>
        <w:ind w:firstLine="540"/>
        <w:jc w:val="both"/>
        <w:rPr>
          <w:rFonts w:ascii="Times New Roman" w:hAnsi="Times New Roman"/>
          <w:sz w:val="22"/>
          <w:szCs w:val="22"/>
        </w:rPr>
      </w:pPr>
      <w:r w:rsidRPr="00D50BEA">
        <w:rPr>
          <w:rFonts w:ascii="Times New Roman" w:hAnsi="Times New Roman"/>
          <w:sz w:val="22"/>
          <w:szCs w:val="22"/>
        </w:rPr>
        <w:t>–</w:t>
      </w:r>
      <w:r w:rsidRPr="00D50BEA">
        <w:rPr>
          <w:rFonts w:ascii="Times New Roman" w:hAnsi="Times New Roman"/>
          <w:sz w:val="22"/>
          <w:szCs w:val="22"/>
        </w:rPr>
        <w:tab/>
        <w:t>приголосний, сонорний, передньоязиковий, дрижачий, твердий;</w:t>
      </w:r>
    </w:p>
    <w:p w:rsidR="002939FE" w:rsidRPr="00D50BEA" w:rsidRDefault="002939FE" w:rsidP="002939FE">
      <w:pPr>
        <w:pStyle w:val="31"/>
        <w:spacing w:line="240" w:lineRule="auto"/>
        <w:ind w:firstLine="540"/>
        <w:jc w:val="both"/>
        <w:rPr>
          <w:rFonts w:ascii="Times New Roman" w:hAnsi="Times New Roman"/>
          <w:sz w:val="22"/>
          <w:szCs w:val="22"/>
        </w:rPr>
      </w:pPr>
      <w:r w:rsidRPr="00D50BEA">
        <w:rPr>
          <w:rFonts w:ascii="Times New Roman" w:hAnsi="Times New Roman"/>
          <w:sz w:val="22"/>
          <w:szCs w:val="22"/>
        </w:rPr>
        <w:t>–</w:t>
      </w:r>
      <w:r w:rsidRPr="00D50BEA">
        <w:rPr>
          <w:rFonts w:ascii="Times New Roman" w:hAnsi="Times New Roman"/>
          <w:sz w:val="22"/>
          <w:szCs w:val="22"/>
        </w:rPr>
        <w:tab/>
        <w:t>голосний заднього ряду, середнього піднесення, лабіалізований, наголошений;</w:t>
      </w:r>
    </w:p>
    <w:p w:rsidR="002939FE" w:rsidRPr="00D50BEA" w:rsidRDefault="002939FE" w:rsidP="002939FE">
      <w:pPr>
        <w:pStyle w:val="31"/>
        <w:spacing w:line="240" w:lineRule="auto"/>
        <w:ind w:firstLine="540"/>
        <w:jc w:val="both"/>
        <w:rPr>
          <w:rFonts w:ascii="Times New Roman" w:hAnsi="Times New Roman"/>
          <w:sz w:val="22"/>
          <w:szCs w:val="22"/>
        </w:rPr>
      </w:pPr>
      <w:r w:rsidRPr="00D50BEA">
        <w:rPr>
          <w:rFonts w:ascii="Times New Roman" w:hAnsi="Times New Roman"/>
          <w:sz w:val="22"/>
          <w:szCs w:val="22"/>
        </w:rPr>
        <w:t>–</w:t>
      </w:r>
      <w:r w:rsidRPr="00D50BEA">
        <w:rPr>
          <w:rFonts w:ascii="Times New Roman" w:hAnsi="Times New Roman"/>
          <w:sz w:val="22"/>
          <w:szCs w:val="22"/>
        </w:rPr>
        <w:tab/>
        <w:t>приголосний, сонорний, передньоязиковий, ясенно-боковий, плавний, м’який;.</w:t>
      </w:r>
    </w:p>
    <w:p w:rsidR="002939FE" w:rsidRPr="00D50BEA" w:rsidRDefault="002939FE" w:rsidP="004806B6">
      <w:pPr>
        <w:pStyle w:val="31"/>
        <w:numPr>
          <w:ilvl w:val="0"/>
          <w:numId w:val="6"/>
        </w:numPr>
        <w:tabs>
          <w:tab w:val="clear" w:pos="644"/>
          <w:tab w:val="num" w:pos="464"/>
        </w:tabs>
        <w:spacing w:line="240" w:lineRule="auto"/>
        <w:ind w:left="0" w:firstLine="540"/>
        <w:jc w:val="both"/>
        <w:rPr>
          <w:rFonts w:ascii="Times New Roman" w:hAnsi="Times New Roman"/>
          <w:sz w:val="22"/>
          <w:szCs w:val="22"/>
        </w:rPr>
      </w:pPr>
      <w:r w:rsidRPr="00D50BEA">
        <w:rPr>
          <w:rFonts w:ascii="Times New Roman" w:hAnsi="Times New Roman"/>
          <w:sz w:val="22"/>
          <w:szCs w:val="22"/>
        </w:rPr>
        <w:t>голосний переднього ряду високого підняття, нелабіалізований, ненаголошений;</w:t>
      </w:r>
    </w:p>
    <w:p w:rsidR="002939FE" w:rsidRDefault="002939FE" w:rsidP="004806B6">
      <w:pPr>
        <w:pStyle w:val="31"/>
        <w:numPr>
          <w:ilvl w:val="0"/>
          <w:numId w:val="6"/>
        </w:numPr>
        <w:tabs>
          <w:tab w:val="clear" w:pos="644"/>
          <w:tab w:val="num" w:pos="464"/>
        </w:tabs>
        <w:spacing w:line="240" w:lineRule="auto"/>
        <w:ind w:left="0" w:firstLine="540"/>
        <w:jc w:val="both"/>
        <w:rPr>
          <w:rFonts w:ascii="Times New Roman" w:hAnsi="Times New Roman"/>
          <w:sz w:val="22"/>
          <w:szCs w:val="22"/>
        </w:rPr>
      </w:pPr>
      <w:r w:rsidRPr="00D50BEA">
        <w:rPr>
          <w:rFonts w:ascii="Times New Roman" w:hAnsi="Times New Roman"/>
          <w:sz w:val="22"/>
          <w:szCs w:val="22"/>
        </w:rPr>
        <w:t xml:space="preserve">приголосний, шумний, глухий, передньоязиковий, </w:t>
      </w:r>
    </w:p>
    <w:p w:rsidR="002939FE" w:rsidRDefault="002939FE" w:rsidP="002939FE">
      <w:pPr>
        <w:pStyle w:val="31"/>
        <w:spacing w:line="240" w:lineRule="auto"/>
        <w:ind w:firstLine="0"/>
        <w:jc w:val="both"/>
        <w:rPr>
          <w:rFonts w:ascii="Times New Roman" w:hAnsi="Times New Roman"/>
          <w:sz w:val="22"/>
          <w:szCs w:val="22"/>
        </w:rPr>
      </w:pPr>
      <w:r w:rsidRPr="00D50BEA">
        <w:rPr>
          <w:rFonts w:ascii="Times New Roman" w:hAnsi="Times New Roman"/>
          <w:sz w:val="22"/>
          <w:szCs w:val="22"/>
        </w:rPr>
        <w:t>фрикативний, свистячий, твердий;</w:t>
      </w:r>
    </w:p>
    <w:p w:rsidR="002939FE" w:rsidRPr="00D50BEA" w:rsidRDefault="002939FE" w:rsidP="004806B6">
      <w:pPr>
        <w:pStyle w:val="31"/>
        <w:numPr>
          <w:ilvl w:val="0"/>
          <w:numId w:val="6"/>
        </w:numPr>
        <w:tabs>
          <w:tab w:val="clear" w:pos="644"/>
          <w:tab w:val="num" w:pos="464"/>
        </w:tabs>
        <w:spacing w:line="240" w:lineRule="auto"/>
        <w:ind w:left="0" w:firstLine="540"/>
        <w:jc w:val="both"/>
        <w:rPr>
          <w:rFonts w:ascii="Times New Roman" w:hAnsi="Times New Roman"/>
          <w:sz w:val="22"/>
          <w:szCs w:val="22"/>
        </w:rPr>
      </w:pPr>
      <w:r w:rsidRPr="00D50BEA">
        <w:rPr>
          <w:rFonts w:ascii="Times New Roman" w:hAnsi="Times New Roman"/>
          <w:sz w:val="22"/>
          <w:szCs w:val="22"/>
        </w:rPr>
        <w:t>голосний заднього ряду, середнього піднесення, лабіалізований, ненаголошений;</w:t>
      </w:r>
    </w:p>
    <w:p w:rsidR="002939FE" w:rsidRPr="00D50BEA" w:rsidRDefault="002939FE" w:rsidP="004806B6">
      <w:pPr>
        <w:pStyle w:val="31"/>
        <w:numPr>
          <w:ilvl w:val="0"/>
          <w:numId w:val="6"/>
        </w:numPr>
        <w:tabs>
          <w:tab w:val="clear" w:pos="644"/>
          <w:tab w:val="num" w:pos="464"/>
        </w:tabs>
        <w:spacing w:line="240" w:lineRule="auto"/>
        <w:ind w:left="0" w:firstLine="540"/>
        <w:jc w:val="both"/>
        <w:rPr>
          <w:rFonts w:ascii="Times New Roman" w:hAnsi="Times New Roman"/>
          <w:sz w:val="22"/>
          <w:szCs w:val="22"/>
        </w:rPr>
      </w:pPr>
      <w:r w:rsidRPr="00D50BEA">
        <w:rPr>
          <w:rFonts w:ascii="Times New Roman" w:hAnsi="Times New Roman"/>
          <w:sz w:val="22"/>
          <w:szCs w:val="22"/>
        </w:rPr>
        <w:t>приголосний, шумний, глухий, задньоязиковий, проривний, твердий.</w:t>
      </w:r>
    </w:p>
    <w:p w:rsidR="002939FE" w:rsidRDefault="002939FE" w:rsidP="002939FE">
      <w:pPr>
        <w:pStyle w:val="31"/>
        <w:spacing w:line="240" w:lineRule="auto"/>
        <w:ind w:firstLine="540"/>
        <w:jc w:val="both"/>
        <w:rPr>
          <w:rFonts w:ascii="Times New Roman" w:hAnsi="Times New Roman"/>
          <w:sz w:val="22"/>
          <w:szCs w:val="22"/>
        </w:rPr>
      </w:pPr>
      <w:r w:rsidRPr="00D50BEA">
        <w:rPr>
          <w:rFonts w:ascii="Times New Roman" w:hAnsi="Times New Roman"/>
          <w:sz w:val="22"/>
          <w:szCs w:val="22"/>
        </w:rPr>
        <w:t>2. – приголосний шумний, глухий, передньоязиковий, африката, м’який, свистячий;</w:t>
      </w:r>
    </w:p>
    <w:p w:rsidR="002939FE" w:rsidRPr="00D50BEA" w:rsidRDefault="002939FE" w:rsidP="002939FE">
      <w:pPr>
        <w:pStyle w:val="31"/>
        <w:spacing w:line="240" w:lineRule="auto"/>
        <w:ind w:firstLine="540"/>
        <w:jc w:val="both"/>
        <w:rPr>
          <w:rFonts w:ascii="Times New Roman" w:hAnsi="Times New Roman"/>
          <w:sz w:val="22"/>
          <w:szCs w:val="22"/>
        </w:rPr>
      </w:pPr>
    </w:p>
    <w:p w:rsidR="002939FE" w:rsidRDefault="002939FE" w:rsidP="002939FE">
      <w:pPr>
        <w:pStyle w:val="31"/>
        <w:spacing w:line="240" w:lineRule="auto"/>
        <w:ind w:left="104" w:firstLine="283"/>
        <w:jc w:val="both"/>
        <w:rPr>
          <w:rFonts w:ascii="Times New Roman" w:hAnsi="Times New Roman"/>
          <w:sz w:val="22"/>
          <w:szCs w:val="22"/>
        </w:rPr>
      </w:pPr>
      <w:r>
        <w:rPr>
          <w:rFonts w:ascii="Times New Roman" w:hAnsi="Times New Roman"/>
          <w:sz w:val="22"/>
          <w:szCs w:val="22"/>
        </w:rPr>
        <w:t xml:space="preserve">- приголосний сонорний, губний, фрикативний, </w:t>
      </w:r>
      <w:r w:rsidRPr="00D50BEA">
        <w:rPr>
          <w:rFonts w:ascii="Times New Roman" w:hAnsi="Times New Roman"/>
          <w:sz w:val="22"/>
          <w:szCs w:val="22"/>
        </w:rPr>
        <w:t>пом’якшений;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голосний заднього ряду, низького піднесення, нелабіалізований, наголошений;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приголосний шумний, глухий, задньоязиковий, фрикативний, твердий.</w:t>
      </w:r>
    </w:p>
    <w:p w:rsidR="002939FE" w:rsidRPr="00D50BEA" w:rsidRDefault="002939FE" w:rsidP="002939FE">
      <w:pPr>
        <w:pStyle w:val="31"/>
        <w:tabs>
          <w:tab w:val="num" w:pos="644"/>
        </w:tabs>
        <w:spacing w:line="240" w:lineRule="auto"/>
        <w:ind w:left="360" w:hanging="283"/>
        <w:jc w:val="both"/>
        <w:rPr>
          <w:rFonts w:ascii="Times New Roman" w:hAnsi="Times New Roman"/>
          <w:sz w:val="22"/>
          <w:szCs w:val="22"/>
        </w:rPr>
      </w:pPr>
      <w:r w:rsidRPr="00D50BEA">
        <w:rPr>
          <w:rFonts w:ascii="Times New Roman" w:hAnsi="Times New Roman"/>
          <w:sz w:val="22"/>
          <w:szCs w:val="22"/>
        </w:rPr>
        <w:t>3. –  приголосний сонорний, середньоязиковий, фрикативний, м’який;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lastRenderedPageBreak/>
        <w:t>голосний заднього ряду, низького піднесення, нелабіалізований, наголошений;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приголосний, шумний, дзвінкий, губний, проривний, твердий;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приголосний сонорний, передньоязиковий, ясенно-боковий, плавний, твердий;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голосний заднього ряду, високого піднесення, лабіалізований, ненаголошений;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приголосний шумний, глухий, передньоязиковий, африката, твердий, шиплячий;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приголосний, шумний, глухий, задньоязиковий, проривний, твердий;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голосний заднього ряду, середнього піднесення, лабіалізований, ненаголошений.</w:t>
      </w:r>
    </w:p>
    <w:p w:rsidR="002939FE" w:rsidRPr="00D50BEA" w:rsidRDefault="002939FE" w:rsidP="002939FE">
      <w:pPr>
        <w:pStyle w:val="31"/>
        <w:tabs>
          <w:tab w:val="num" w:pos="644"/>
        </w:tabs>
        <w:spacing w:line="240" w:lineRule="auto"/>
        <w:ind w:hanging="283"/>
        <w:jc w:val="both"/>
        <w:rPr>
          <w:rFonts w:ascii="Times New Roman" w:hAnsi="Times New Roman"/>
          <w:sz w:val="22"/>
          <w:szCs w:val="22"/>
        </w:rPr>
      </w:pPr>
      <w:r w:rsidRPr="00D50BEA">
        <w:rPr>
          <w:rFonts w:ascii="Times New Roman" w:hAnsi="Times New Roman"/>
          <w:sz w:val="22"/>
          <w:szCs w:val="22"/>
        </w:rPr>
        <w:t>4. –  приголосний шумний, дзвінкий, губний, проривний, твердий;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приголосний шумний, дзвінкий, передньоязиковий, африката, пом’якшений шиплячий;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голосний переднього ряду, високого піднесення, нелабіалізований, наголошений;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приголосний сонорний, передньоязиковий, ясенно-боковий, твердий;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приголосний шумний, глухий, задньоязиковий, проривний, твердий;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голосний заднього ряду, низького піднесення, нелабіалізований, ненаголошений.</w:t>
      </w:r>
    </w:p>
    <w:p w:rsidR="002939FE" w:rsidRPr="00D50BEA" w:rsidRDefault="002939FE" w:rsidP="002939FE">
      <w:pPr>
        <w:pStyle w:val="31"/>
        <w:tabs>
          <w:tab w:val="num" w:pos="644"/>
        </w:tabs>
        <w:spacing w:line="240" w:lineRule="auto"/>
        <w:ind w:hanging="283"/>
        <w:jc w:val="both"/>
        <w:rPr>
          <w:rFonts w:ascii="Times New Roman" w:hAnsi="Times New Roman"/>
          <w:sz w:val="22"/>
          <w:szCs w:val="22"/>
        </w:rPr>
      </w:pPr>
      <w:r w:rsidRPr="00D50BEA">
        <w:rPr>
          <w:rFonts w:ascii="Times New Roman" w:hAnsi="Times New Roman"/>
          <w:sz w:val="22"/>
          <w:szCs w:val="22"/>
        </w:rPr>
        <w:t>5. –  приголосний сонорний, губний, фрикативний, твердий;</w:t>
      </w:r>
    </w:p>
    <w:p w:rsidR="002939FE"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голосний переднього ряду, високого піднесення, нелабіалізований, наголошений;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приголосний шумний, глухий, передньоязиковий, фрикативний, шиплячий, твердий;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приголосний сонорний, передньоязиковий, носовий, м’який;</w:t>
      </w:r>
    </w:p>
    <w:p w:rsidR="002939FE" w:rsidRPr="00D50BEA" w:rsidRDefault="002939FE" w:rsidP="004806B6">
      <w:pPr>
        <w:pStyle w:val="31"/>
        <w:numPr>
          <w:ilvl w:val="0"/>
          <w:numId w:val="6"/>
        </w:numPr>
        <w:tabs>
          <w:tab w:val="clear" w:pos="644"/>
          <w:tab w:val="num" w:pos="464"/>
        </w:tabs>
        <w:spacing w:line="240" w:lineRule="auto"/>
        <w:ind w:left="387" w:hanging="283"/>
        <w:jc w:val="both"/>
        <w:rPr>
          <w:rFonts w:ascii="Times New Roman" w:hAnsi="Times New Roman"/>
          <w:sz w:val="22"/>
          <w:szCs w:val="22"/>
        </w:rPr>
      </w:pPr>
      <w:r w:rsidRPr="00D50BEA">
        <w:rPr>
          <w:rFonts w:ascii="Times New Roman" w:hAnsi="Times New Roman"/>
          <w:sz w:val="22"/>
          <w:szCs w:val="22"/>
        </w:rPr>
        <w:t>голосний заднього ряду, низького піднесення, нелабіалізований, ненаголошений.</w:t>
      </w:r>
    </w:p>
    <w:p w:rsidR="002939FE" w:rsidRDefault="002939FE" w:rsidP="002939FE">
      <w:pPr>
        <w:pStyle w:val="31"/>
        <w:spacing w:line="240" w:lineRule="auto"/>
        <w:ind w:firstLine="0"/>
        <w:jc w:val="both"/>
        <w:rPr>
          <w:rFonts w:ascii="Times New Roman" w:hAnsi="Times New Roman"/>
          <w:i/>
          <w:sz w:val="22"/>
          <w:szCs w:val="22"/>
        </w:rPr>
      </w:pPr>
    </w:p>
    <w:p w:rsidR="002939FE" w:rsidRPr="00D50BEA" w:rsidRDefault="002939FE" w:rsidP="002939FE">
      <w:pPr>
        <w:pStyle w:val="31"/>
        <w:spacing w:line="240" w:lineRule="auto"/>
        <w:ind w:firstLine="0"/>
        <w:jc w:val="both"/>
        <w:rPr>
          <w:rFonts w:ascii="Times New Roman" w:hAnsi="Times New Roman"/>
          <w:sz w:val="22"/>
          <w:szCs w:val="22"/>
        </w:rPr>
      </w:pPr>
      <w:r w:rsidRPr="00D50BEA">
        <w:rPr>
          <w:rFonts w:ascii="Times New Roman" w:hAnsi="Times New Roman"/>
          <w:i/>
          <w:sz w:val="22"/>
          <w:szCs w:val="22"/>
        </w:rPr>
        <w:t>Примітка.</w:t>
      </w:r>
      <w:r w:rsidRPr="00D50BEA">
        <w:rPr>
          <w:rFonts w:ascii="Times New Roman" w:hAnsi="Times New Roman"/>
          <w:sz w:val="22"/>
          <w:szCs w:val="22"/>
        </w:rPr>
        <w:tab/>
        <w:t>Серед поданих слів є ті, характеристика, звукового складу яких подана вище: ЯВИЩЕ, ПРОЛІСОК, ЄВГЕН, ЦВЯХ, ЯБЛУЧКО, РАДІСНИЙ, ДОЛЯ, ЦВІЛЬ, БДЖІЛКА, ВИШНЯ.</w:t>
      </w:r>
    </w:p>
    <w:p w:rsidR="002939FE" w:rsidRPr="00D50BEA" w:rsidRDefault="002939FE" w:rsidP="002939FE">
      <w:pPr>
        <w:pStyle w:val="31"/>
        <w:spacing w:line="240" w:lineRule="auto"/>
        <w:ind w:firstLine="0"/>
        <w:jc w:val="both"/>
        <w:rPr>
          <w:rFonts w:ascii="Times New Roman" w:hAnsi="Times New Roman"/>
          <w:sz w:val="22"/>
          <w:szCs w:val="22"/>
        </w:rPr>
      </w:pPr>
    </w:p>
    <w:p w:rsidR="002939FE" w:rsidRPr="00D50BEA" w:rsidRDefault="002939FE" w:rsidP="002939FE">
      <w:pPr>
        <w:pStyle w:val="31"/>
        <w:spacing w:line="240" w:lineRule="auto"/>
        <w:ind w:firstLine="0"/>
        <w:jc w:val="both"/>
        <w:rPr>
          <w:rFonts w:ascii="Times New Roman" w:hAnsi="Times New Roman"/>
          <w:i/>
          <w:iCs/>
          <w:sz w:val="22"/>
          <w:szCs w:val="22"/>
        </w:rPr>
      </w:pPr>
      <w:r w:rsidRPr="00D50BEA">
        <w:rPr>
          <w:rFonts w:ascii="Times New Roman" w:hAnsi="Times New Roman"/>
          <w:b/>
          <w:i/>
          <w:sz w:val="22"/>
          <w:szCs w:val="22"/>
          <w:u w:val="single"/>
        </w:rPr>
        <w:t>Вправа 4.</w:t>
      </w:r>
      <w:r w:rsidRPr="00D50BEA">
        <w:rPr>
          <w:rFonts w:ascii="Times New Roman" w:hAnsi="Times New Roman"/>
          <w:sz w:val="22"/>
          <w:szCs w:val="22"/>
          <w:lang w:val="ru-RU"/>
        </w:rPr>
        <w:tab/>
      </w:r>
      <w:r w:rsidRPr="00D50BEA">
        <w:rPr>
          <w:rFonts w:ascii="Times New Roman" w:hAnsi="Times New Roman"/>
          <w:i/>
          <w:iCs/>
          <w:sz w:val="22"/>
          <w:szCs w:val="22"/>
        </w:rPr>
        <w:t>Знайти й виправити помилки в артикуляційній характеристиці звуків:</w:t>
      </w:r>
    </w:p>
    <w:p w:rsidR="002939FE" w:rsidRPr="00D50BEA" w:rsidRDefault="002939FE" w:rsidP="004806B6">
      <w:pPr>
        <w:pStyle w:val="31"/>
        <w:numPr>
          <w:ilvl w:val="0"/>
          <w:numId w:val="7"/>
        </w:numPr>
        <w:tabs>
          <w:tab w:val="num" w:pos="426"/>
        </w:tabs>
        <w:spacing w:line="240" w:lineRule="auto"/>
        <w:ind w:left="426" w:hanging="426"/>
        <w:jc w:val="both"/>
        <w:rPr>
          <w:rFonts w:ascii="Times New Roman" w:hAnsi="Times New Roman"/>
          <w:sz w:val="22"/>
          <w:szCs w:val="22"/>
        </w:rPr>
      </w:pPr>
      <w:r w:rsidRPr="00D50BEA">
        <w:rPr>
          <w:rFonts w:ascii="Times New Roman" w:hAnsi="Times New Roman"/>
          <w:sz w:val="22"/>
          <w:szCs w:val="22"/>
          <w:lang w:val="ru-RU"/>
        </w:rPr>
        <w:lastRenderedPageBreak/>
        <w:t>[</w:t>
      </w:r>
      <w:r w:rsidRPr="00D50BEA">
        <w:rPr>
          <w:rFonts w:ascii="Times New Roman" w:hAnsi="Times New Roman"/>
          <w:sz w:val="22"/>
          <w:szCs w:val="22"/>
        </w:rPr>
        <w:t>П</w:t>
      </w:r>
      <w:r w:rsidRPr="00D50BEA">
        <w:rPr>
          <w:rFonts w:ascii="Times New Roman" w:hAnsi="Times New Roman"/>
          <w:sz w:val="22"/>
          <w:szCs w:val="22"/>
          <w:lang w:val="ru-RU"/>
        </w:rPr>
        <w:t xml:space="preserve">] </w:t>
      </w:r>
      <w:r w:rsidRPr="00D50BEA">
        <w:rPr>
          <w:rFonts w:ascii="Times New Roman" w:hAnsi="Times New Roman"/>
          <w:sz w:val="22"/>
          <w:szCs w:val="22"/>
        </w:rPr>
        <w:t>– приголосний губний, сонорний, проривний, твердий, глухий;</w:t>
      </w:r>
    </w:p>
    <w:p w:rsidR="002939FE" w:rsidRPr="00D50BEA" w:rsidRDefault="002939FE" w:rsidP="002939FE">
      <w:pPr>
        <w:pStyle w:val="31"/>
        <w:spacing w:line="240" w:lineRule="auto"/>
        <w:ind w:left="1134" w:hanging="708"/>
        <w:jc w:val="both"/>
        <w:rPr>
          <w:rFonts w:ascii="Times New Roman" w:hAnsi="Times New Roman"/>
          <w:sz w:val="22"/>
          <w:szCs w:val="22"/>
          <w:lang w:val="ru-RU"/>
        </w:rPr>
      </w:pPr>
      <w:r w:rsidRPr="00D50BEA">
        <w:rPr>
          <w:rFonts w:ascii="Times New Roman" w:hAnsi="Times New Roman"/>
          <w:sz w:val="22"/>
          <w:szCs w:val="22"/>
          <w:lang w:val="ru-RU"/>
        </w:rPr>
        <w:t>[</w:t>
      </w:r>
      <w:r w:rsidRPr="00D50BEA">
        <w:rPr>
          <w:rFonts w:ascii="Times New Roman" w:hAnsi="Times New Roman"/>
          <w:sz w:val="22"/>
          <w:szCs w:val="22"/>
          <w:lang w:val="en-US"/>
        </w:rPr>
        <w:t>j</w:t>
      </w:r>
      <w:r w:rsidRPr="00D50BEA">
        <w:rPr>
          <w:rFonts w:ascii="Times New Roman" w:hAnsi="Times New Roman"/>
          <w:sz w:val="22"/>
          <w:szCs w:val="22"/>
          <w:lang w:val="ru-RU"/>
        </w:rPr>
        <w:t>] –</w:t>
      </w:r>
      <w:r w:rsidRPr="00D50BEA">
        <w:rPr>
          <w:rFonts w:ascii="Times New Roman" w:hAnsi="Times New Roman"/>
          <w:sz w:val="22"/>
          <w:szCs w:val="22"/>
        </w:rPr>
        <w:t xml:space="preserve"> приголосний середньоязиковий,</w:t>
      </w:r>
      <w:r w:rsidRPr="00D50BEA">
        <w:rPr>
          <w:rFonts w:ascii="Times New Roman" w:hAnsi="Times New Roman"/>
          <w:sz w:val="22"/>
          <w:szCs w:val="22"/>
          <w:lang w:val="ru-RU"/>
        </w:rPr>
        <w:t xml:space="preserve"> </w:t>
      </w:r>
      <w:r w:rsidRPr="00D50BEA">
        <w:rPr>
          <w:rFonts w:ascii="Times New Roman" w:hAnsi="Times New Roman"/>
          <w:sz w:val="22"/>
          <w:szCs w:val="22"/>
        </w:rPr>
        <w:t>сонорний,</w:t>
      </w:r>
      <w:r w:rsidRPr="00D50BEA">
        <w:rPr>
          <w:rFonts w:ascii="Times New Roman" w:hAnsi="Times New Roman"/>
          <w:sz w:val="22"/>
          <w:szCs w:val="22"/>
          <w:lang w:val="ru-RU"/>
        </w:rPr>
        <w:t xml:space="preserve"> </w:t>
      </w:r>
      <w:r w:rsidRPr="00D50BEA">
        <w:rPr>
          <w:rFonts w:ascii="Times New Roman" w:hAnsi="Times New Roman"/>
          <w:sz w:val="22"/>
          <w:szCs w:val="22"/>
        </w:rPr>
        <w:t>фрикативний,</w:t>
      </w:r>
      <w:r w:rsidRPr="00D50BEA">
        <w:rPr>
          <w:rFonts w:ascii="Times New Roman" w:hAnsi="Times New Roman"/>
          <w:sz w:val="22"/>
          <w:szCs w:val="22"/>
          <w:lang w:val="ru-RU"/>
        </w:rPr>
        <w:t xml:space="preserve"> </w:t>
      </w:r>
      <w:r w:rsidRPr="00D50BEA">
        <w:rPr>
          <w:rFonts w:ascii="Times New Roman" w:hAnsi="Times New Roman"/>
          <w:sz w:val="22"/>
          <w:szCs w:val="22"/>
        </w:rPr>
        <w:t>дзвінкий,</w:t>
      </w:r>
      <w:r w:rsidRPr="00D50BEA">
        <w:rPr>
          <w:rFonts w:ascii="Times New Roman" w:hAnsi="Times New Roman"/>
          <w:sz w:val="22"/>
          <w:szCs w:val="22"/>
          <w:lang w:val="ru-RU"/>
        </w:rPr>
        <w:t xml:space="preserve"> </w:t>
      </w:r>
      <w:r w:rsidRPr="00D50BEA">
        <w:rPr>
          <w:rFonts w:ascii="Times New Roman" w:hAnsi="Times New Roman"/>
          <w:sz w:val="22"/>
          <w:szCs w:val="22"/>
        </w:rPr>
        <w:t>твердий;</w:t>
      </w:r>
    </w:p>
    <w:p w:rsidR="002939FE" w:rsidRPr="00D50BEA" w:rsidRDefault="002939FE" w:rsidP="002939FE">
      <w:pPr>
        <w:pStyle w:val="31"/>
        <w:spacing w:line="240" w:lineRule="auto"/>
        <w:ind w:left="1134" w:hanging="708"/>
        <w:jc w:val="both"/>
        <w:rPr>
          <w:rFonts w:ascii="Times New Roman" w:hAnsi="Times New Roman"/>
          <w:sz w:val="22"/>
          <w:szCs w:val="22"/>
          <w:lang w:val="ru-RU"/>
        </w:rPr>
      </w:pPr>
      <w:r w:rsidRPr="00D50BEA">
        <w:rPr>
          <w:rFonts w:ascii="Times New Roman" w:hAnsi="Times New Roman"/>
          <w:sz w:val="22"/>
          <w:szCs w:val="22"/>
          <w:lang w:val="ru-RU"/>
        </w:rPr>
        <w:t>[</w:t>
      </w:r>
      <w:r w:rsidRPr="00D50BEA">
        <w:rPr>
          <w:rFonts w:ascii="Times New Roman" w:hAnsi="Times New Roman"/>
          <w:sz w:val="22"/>
          <w:szCs w:val="22"/>
        </w:rPr>
        <w:t xml:space="preserve">А] </w:t>
      </w:r>
      <w:r w:rsidRPr="00D50BEA">
        <w:rPr>
          <w:rFonts w:ascii="Times New Roman" w:hAnsi="Times New Roman"/>
          <w:sz w:val="22"/>
          <w:szCs w:val="22"/>
          <w:lang w:val="ru-RU"/>
        </w:rPr>
        <w:t>–</w:t>
      </w:r>
      <w:r w:rsidRPr="00D50BEA">
        <w:rPr>
          <w:rFonts w:ascii="Times New Roman" w:hAnsi="Times New Roman"/>
          <w:sz w:val="22"/>
          <w:szCs w:val="22"/>
        </w:rPr>
        <w:t xml:space="preserve"> голосний заднього ряду,</w:t>
      </w:r>
      <w:r w:rsidRPr="00D50BEA">
        <w:rPr>
          <w:rFonts w:ascii="Times New Roman" w:hAnsi="Times New Roman"/>
          <w:sz w:val="22"/>
          <w:szCs w:val="22"/>
          <w:lang w:val="ru-RU"/>
        </w:rPr>
        <w:t xml:space="preserve"> </w:t>
      </w:r>
      <w:r w:rsidRPr="00D50BEA">
        <w:rPr>
          <w:rFonts w:ascii="Times New Roman" w:hAnsi="Times New Roman"/>
          <w:sz w:val="22"/>
          <w:szCs w:val="22"/>
        </w:rPr>
        <w:t>низького піднесення,</w:t>
      </w:r>
      <w:r w:rsidRPr="00D50BEA">
        <w:rPr>
          <w:rFonts w:ascii="Times New Roman" w:hAnsi="Times New Roman"/>
          <w:sz w:val="22"/>
          <w:szCs w:val="22"/>
          <w:lang w:val="ru-RU"/>
        </w:rPr>
        <w:t xml:space="preserve"> </w:t>
      </w:r>
      <w:r w:rsidRPr="00D50BEA">
        <w:rPr>
          <w:rFonts w:ascii="Times New Roman" w:hAnsi="Times New Roman"/>
          <w:sz w:val="22"/>
          <w:szCs w:val="22"/>
        </w:rPr>
        <w:t>наголошений, нелабіалізований;</w:t>
      </w:r>
    </w:p>
    <w:p w:rsidR="002939FE" w:rsidRPr="00D50BEA"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rPr>
        <w:t>Т</w:t>
      </w:r>
      <w:r w:rsidRPr="00D50BEA">
        <w:rPr>
          <w:rFonts w:ascii="Times New Roman" w:hAnsi="Times New Roman"/>
          <w:sz w:val="22"/>
          <w:szCs w:val="22"/>
          <w:lang w:val="ru-RU"/>
        </w:rPr>
        <w:t>] –</w:t>
      </w:r>
      <w:r w:rsidRPr="00D50BEA">
        <w:rPr>
          <w:rFonts w:ascii="Times New Roman" w:hAnsi="Times New Roman"/>
          <w:sz w:val="22"/>
          <w:szCs w:val="22"/>
        </w:rPr>
        <w:t xml:space="preserve"> приголосний передньоязиковий,</w:t>
      </w:r>
      <w:r w:rsidRPr="00D50BEA">
        <w:rPr>
          <w:rFonts w:ascii="Times New Roman" w:hAnsi="Times New Roman"/>
          <w:sz w:val="22"/>
          <w:szCs w:val="22"/>
          <w:lang w:val="ru-RU"/>
        </w:rPr>
        <w:t xml:space="preserve"> </w:t>
      </w:r>
      <w:r w:rsidRPr="00D50BEA">
        <w:rPr>
          <w:rFonts w:ascii="Times New Roman" w:hAnsi="Times New Roman"/>
          <w:sz w:val="22"/>
          <w:szCs w:val="22"/>
        </w:rPr>
        <w:t>шумний,</w:t>
      </w:r>
      <w:r w:rsidRPr="00D50BEA">
        <w:rPr>
          <w:rFonts w:ascii="Times New Roman" w:hAnsi="Times New Roman"/>
          <w:sz w:val="22"/>
          <w:szCs w:val="22"/>
          <w:lang w:val="ru-RU"/>
        </w:rPr>
        <w:t xml:space="preserve"> </w:t>
      </w:r>
      <w:r w:rsidRPr="00D50BEA">
        <w:rPr>
          <w:rFonts w:ascii="Times New Roman" w:hAnsi="Times New Roman"/>
          <w:sz w:val="22"/>
          <w:szCs w:val="22"/>
        </w:rPr>
        <w:t>глухий,</w:t>
      </w:r>
      <w:r w:rsidRPr="00D50BEA">
        <w:rPr>
          <w:rFonts w:ascii="Times New Roman" w:hAnsi="Times New Roman"/>
          <w:sz w:val="22"/>
          <w:szCs w:val="22"/>
          <w:lang w:val="ru-RU"/>
        </w:rPr>
        <w:t xml:space="preserve"> </w:t>
      </w:r>
      <w:r w:rsidRPr="00D50BEA">
        <w:rPr>
          <w:rFonts w:ascii="Times New Roman" w:hAnsi="Times New Roman"/>
          <w:sz w:val="22"/>
          <w:szCs w:val="22"/>
        </w:rPr>
        <w:t>фрикативний,</w:t>
      </w:r>
      <w:r w:rsidRPr="00D50BEA">
        <w:rPr>
          <w:rFonts w:ascii="Times New Roman" w:hAnsi="Times New Roman"/>
          <w:sz w:val="22"/>
          <w:szCs w:val="22"/>
          <w:lang w:val="ru-RU"/>
        </w:rPr>
        <w:t xml:space="preserve"> </w:t>
      </w:r>
      <w:r w:rsidRPr="00D50BEA">
        <w:rPr>
          <w:rFonts w:ascii="Times New Roman" w:hAnsi="Times New Roman"/>
          <w:sz w:val="22"/>
          <w:szCs w:val="22"/>
        </w:rPr>
        <w:t>проривний,</w:t>
      </w:r>
      <w:r w:rsidRPr="00D50BEA">
        <w:rPr>
          <w:rFonts w:ascii="Times New Roman" w:hAnsi="Times New Roman"/>
          <w:sz w:val="22"/>
          <w:szCs w:val="22"/>
          <w:lang w:val="ru-RU"/>
        </w:rPr>
        <w:t xml:space="preserve"> </w:t>
      </w:r>
      <w:r w:rsidRPr="00D50BEA">
        <w:rPr>
          <w:rFonts w:ascii="Times New Roman" w:hAnsi="Times New Roman"/>
          <w:sz w:val="22"/>
          <w:szCs w:val="22"/>
        </w:rPr>
        <w:t>пом’якшений,</w:t>
      </w:r>
      <w:r w:rsidRPr="00D50BEA">
        <w:rPr>
          <w:rFonts w:ascii="Times New Roman" w:hAnsi="Times New Roman"/>
          <w:sz w:val="22"/>
          <w:szCs w:val="22"/>
          <w:lang w:val="ru-RU"/>
        </w:rPr>
        <w:t xml:space="preserve"> </w:t>
      </w:r>
      <w:r w:rsidRPr="00D50BEA">
        <w:rPr>
          <w:rFonts w:ascii="Times New Roman" w:hAnsi="Times New Roman"/>
          <w:sz w:val="22"/>
          <w:szCs w:val="22"/>
        </w:rPr>
        <w:t>нелабіалізований.</w:t>
      </w:r>
    </w:p>
    <w:p w:rsidR="002939FE" w:rsidRPr="00D50BEA" w:rsidRDefault="002939FE" w:rsidP="004806B6">
      <w:pPr>
        <w:pStyle w:val="31"/>
        <w:numPr>
          <w:ilvl w:val="0"/>
          <w:numId w:val="7"/>
        </w:numPr>
        <w:tabs>
          <w:tab w:val="num" w:pos="426"/>
        </w:tabs>
        <w:spacing w:line="240" w:lineRule="auto"/>
        <w:ind w:left="426" w:hanging="426"/>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rPr>
        <w:t>Б</w:t>
      </w:r>
      <w:r w:rsidRPr="00D50BEA">
        <w:rPr>
          <w:rFonts w:ascii="Times New Roman" w:hAnsi="Times New Roman"/>
          <w:sz w:val="22"/>
          <w:szCs w:val="22"/>
          <w:lang w:val="ru-RU"/>
        </w:rPr>
        <w:t>]</w:t>
      </w:r>
      <w:r w:rsidRPr="00D50BEA">
        <w:rPr>
          <w:rFonts w:ascii="Times New Roman" w:hAnsi="Times New Roman"/>
          <w:sz w:val="22"/>
          <w:szCs w:val="22"/>
        </w:rPr>
        <w:t xml:space="preserve"> </w:t>
      </w:r>
      <w:r w:rsidRPr="00D50BEA">
        <w:rPr>
          <w:rFonts w:ascii="Times New Roman" w:hAnsi="Times New Roman"/>
          <w:sz w:val="22"/>
          <w:szCs w:val="22"/>
          <w:lang w:val="ru-RU"/>
        </w:rPr>
        <w:t>–</w:t>
      </w:r>
      <w:r w:rsidRPr="00D50BEA">
        <w:rPr>
          <w:rFonts w:ascii="Times New Roman" w:hAnsi="Times New Roman"/>
          <w:sz w:val="22"/>
          <w:szCs w:val="22"/>
        </w:rPr>
        <w:t xml:space="preserve"> приголосний губний,</w:t>
      </w:r>
      <w:r w:rsidRPr="00D50BEA">
        <w:rPr>
          <w:rFonts w:ascii="Times New Roman" w:hAnsi="Times New Roman"/>
          <w:sz w:val="22"/>
          <w:szCs w:val="22"/>
          <w:lang w:val="ru-RU"/>
        </w:rPr>
        <w:t xml:space="preserve"> </w:t>
      </w:r>
      <w:r w:rsidRPr="00D50BEA">
        <w:rPr>
          <w:rFonts w:ascii="Times New Roman" w:hAnsi="Times New Roman"/>
          <w:sz w:val="22"/>
          <w:szCs w:val="22"/>
        </w:rPr>
        <w:t>шумний,</w:t>
      </w:r>
      <w:r w:rsidRPr="00D50BEA">
        <w:rPr>
          <w:rFonts w:ascii="Times New Roman" w:hAnsi="Times New Roman"/>
          <w:sz w:val="22"/>
          <w:szCs w:val="22"/>
          <w:lang w:val="ru-RU"/>
        </w:rPr>
        <w:t xml:space="preserve"> </w:t>
      </w:r>
      <w:r w:rsidRPr="00D50BEA">
        <w:rPr>
          <w:rFonts w:ascii="Times New Roman" w:hAnsi="Times New Roman"/>
          <w:sz w:val="22"/>
          <w:szCs w:val="22"/>
        </w:rPr>
        <w:t>дзвінкий,</w:t>
      </w:r>
      <w:r w:rsidRPr="00D50BEA">
        <w:rPr>
          <w:rFonts w:ascii="Times New Roman" w:hAnsi="Times New Roman"/>
          <w:sz w:val="22"/>
          <w:szCs w:val="22"/>
          <w:lang w:val="ru-RU"/>
        </w:rPr>
        <w:t xml:space="preserve"> </w:t>
      </w:r>
      <w:r w:rsidRPr="00D50BEA">
        <w:rPr>
          <w:rFonts w:ascii="Times New Roman" w:hAnsi="Times New Roman"/>
          <w:sz w:val="22"/>
          <w:szCs w:val="22"/>
        </w:rPr>
        <w:t>проривний,</w:t>
      </w:r>
      <w:r w:rsidRPr="00D50BEA">
        <w:rPr>
          <w:rFonts w:ascii="Times New Roman" w:hAnsi="Times New Roman"/>
          <w:sz w:val="22"/>
          <w:szCs w:val="22"/>
          <w:lang w:val="ru-RU"/>
        </w:rPr>
        <w:t xml:space="preserve"> </w:t>
      </w:r>
      <w:r w:rsidRPr="00D50BEA">
        <w:rPr>
          <w:rFonts w:ascii="Times New Roman" w:hAnsi="Times New Roman"/>
          <w:sz w:val="22"/>
          <w:szCs w:val="22"/>
        </w:rPr>
        <w:t>м’який;</w:t>
      </w:r>
    </w:p>
    <w:p w:rsidR="002939FE" w:rsidRPr="00D50BEA" w:rsidRDefault="002939FE" w:rsidP="002939FE">
      <w:pPr>
        <w:pStyle w:val="31"/>
        <w:spacing w:line="240" w:lineRule="auto"/>
        <w:ind w:left="1134" w:hanging="708"/>
        <w:jc w:val="both"/>
        <w:rPr>
          <w:rFonts w:ascii="Times New Roman" w:hAnsi="Times New Roman"/>
          <w:sz w:val="22"/>
          <w:szCs w:val="22"/>
          <w:lang w:val="ru-RU"/>
        </w:rPr>
      </w:pPr>
      <w:r w:rsidRPr="00D50BEA">
        <w:rPr>
          <w:rFonts w:ascii="Times New Roman" w:hAnsi="Times New Roman"/>
          <w:sz w:val="22"/>
          <w:szCs w:val="22"/>
          <w:lang w:val="ru-RU"/>
        </w:rPr>
        <w:t>[</w:t>
      </w:r>
      <w:r w:rsidRPr="00D50BEA">
        <w:rPr>
          <w:rFonts w:ascii="Times New Roman" w:hAnsi="Times New Roman"/>
          <w:sz w:val="22"/>
          <w:szCs w:val="22"/>
          <w:lang w:val="en-US"/>
        </w:rPr>
        <w:t>I</w:t>
      </w:r>
      <w:r w:rsidRPr="00D50BEA">
        <w:rPr>
          <w:rFonts w:ascii="Times New Roman" w:hAnsi="Times New Roman"/>
          <w:sz w:val="22"/>
          <w:szCs w:val="22"/>
          <w:vertAlign w:val="superscript"/>
          <w:lang w:val="ru-RU"/>
        </w:rPr>
        <w:t>'</w:t>
      </w:r>
      <w:r w:rsidRPr="00D50BEA">
        <w:rPr>
          <w:rFonts w:ascii="Times New Roman" w:hAnsi="Times New Roman"/>
          <w:sz w:val="22"/>
          <w:szCs w:val="22"/>
          <w:lang w:val="ru-RU"/>
        </w:rPr>
        <w:t>] –</w:t>
      </w:r>
      <w:r w:rsidRPr="00D50BEA">
        <w:rPr>
          <w:rFonts w:ascii="Times New Roman" w:hAnsi="Times New Roman"/>
          <w:sz w:val="22"/>
          <w:szCs w:val="22"/>
        </w:rPr>
        <w:t xml:space="preserve"> голосний переднього ряду високого піднесення,</w:t>
      </w:r>
      <w:r w:rsidRPr="00D50BEA">
        <w:rPr>
          <w:rFonts w:ascii="Times New Roman" w:hAnsi="Times New Roman"/>
          <w:sz w:val="22"/>
          <w:szCs w:val="22"/>
          <w:lang w:val="ru-RU"/>
        </w:rPr>
        <w:t xml:space="preserve"> </w:t>
      </w:r>
      <w:r w:rsidRPr="00D50BEA">
        <w:rPr>
          <w:rFonts w:ascii="Times New Roman" w:hAnsi="Times New Roman"/>
          <w:sz w:val="22"/>
          <w:szCs w:val="22"/>
        </w:rPr>
        <w:t>наголошений, лабіалізований;</w:t>
      </w:r>
    </w:p>
    <w:p w:rsidR="002939FE" w:rsidRPr="00D50BEA"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[Л] –</w:t>
      </w:r>
      <w:r w:rsidRPr="00D50BEA">
        <w:rPr>
          <w:rFonts w:ascii="Times New Roman" w:hAnsi="Times New Roman"/>
          <w:sz w:val="22"/>
          <w:szCs w:val="22"/>
        </w:rPr>
        <w:t xml:space="preserve"> приголосний переднього ряду,</w:t>
      </w:r>
      <w:r w:rsidRPr="00D50BEA">
        <w:rPr>
          <w:rFonts w:ascii="Times New Roman" w:hAnsi="Times New Roman"/>
          <w:sz w:val="22"/>
          <w:szCs w:val="22"/>
          <w:lang w:val="ru-RU"/>
        </w:rPr>
        <w:t xml:space="preserve"> </w:t>
      </w:r>
      <w:r w:rsidRPr="00D50BEA">
        <w:rPr>
          <w:rFonts w:ascii="Times New Roman" w:hAnsi="Times New Roman"/>
          <w:sz w:val="22"/>
          <w:szCs w:val="22"/>
        </w:rPr>
        <w:t>сонорний,</w:t>
      </w:r>
      <w:r w:rsidRPr="00D50BEA">
        <w:rPr>
          <w:rFonts w:ascii="Times New Roman" w:hAnsi="Times New Roman"/>
          <w:sz w:val="22"/>
          <w:szCs w:val="22"/>
          <w:lang w:val="ru-RU"/>
        </w:rPr>
        <w:t xml:space="preserve"> </w:t>
      </w:r>
      <w:r w:rsidRPr="00D50BEA">
        <w:rPr>
          <w:rFonts w:ascii="Times New Roman" w:hAnsi="Times New Roman"/>
          <w:sz w:val="22"/>
          <w:szCs w:val="22"/>
        </w:rPr>
        <w:t>ясенно-боковий,</w:t>
      </w:r>
      <w:r w:rsidRPr="00D50BEA">
        <w:rPr>
          <w:rFonts w:ascii="Times New Roman" w:hAnsi="Times New Roman"/>
          <w:sz w:val="22"/>
          <w:szCs w:val="22"/>
          <w:lang w:val="ru-RU"/>
        </w:rPr>
        <w:t xml:space="preserve"> </w:t>
      </w:r>
      <w:r w:rsidRPr="00D50BEA">
        <w:rPr>
          <w:rFonts w:ascii="Times New Roman" w:hAnsi="Times New Roman"/>
          <w:sz w:val="22"/>
          <w:szCs w:val="22"/>
        </w:rPr>
        <w:t>м’який,</w:t>
      </w:r>
    </w:p>
    <w:p w:rsidR="002939FE" w:rsidRPr="00D50BEA"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rPr>
        <w:t>О</w:t>
      </w:r>
      <w:r w:rsidRPr="00D50BEA">
        <w:rPr>
          <w:rFonts w:ascii="Times New Roman" w:hAnsi="Times New Roman"/>
          <w:sz w:val="22"/>
          <w:szCs w:val="22"/>
          <w:lang w:val="ru-RU"/>
        </w:rPr>
        <w:t>] –</w:t>
      </w:r>
      <w:r w:rsidRPr="00D50BEA">
        <w:rPr>
          <w:rFonts w:ascii="Times New Roman" w:hAnsi="Times New Roman"/>
          <w:sz w:val="22"/>
          <w:szCs w:val="22"/>
        </w:rPr>
        <w:t xml:space="preserve"> голосний, сонорний, переднього ряду, високого піднесення, лабіалізований, ненаголошений;</w:t>
      </w:r>
    </w:p>
    <w:p w:rsidR="002939FE" w:rsidRPr="00D50BEA"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rPr>
        <w:t>Ч</w:t>
      </w:r>
      <w:r w:rsidRPr="00D50BEA">
        <w:rPr>
          <w:rFonts w:ascii="Times New Roman" w:hAnsi="Times New Roman"/>
          <w:sz w:val="22"/>
          <w:szCs w:val="22"/>
          <w:lang w:val="ru-RU"/>
        </w:rPr>
        <w:t>] –</w:t>
      </w:r>
      <w:r w:rsidRPr="00D50BEA">
        <w:rPr>
          <w:rFonts w:ascii="Times New Roman" w:hAnsi="Times New Roman"/>
          <w:sz w:val="22"/>
          <w:szCs w:val="22"/>
        </w:rPr>
        <w:t xml:space="preserve"> приголосний, передньоязиковий, шумний, дзвінкий, африката, шиплячий, твердий;</w:t>
      </w:r>
    </w:p>
    <w:p w:rsidR="002939FE" w:rsidRPr="00D50BEA"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rPr>
        <w:t>К</w:t>
      </w:r>
      <w:r w:rsidRPr="00D50BEA">
        <w:rPr>
          <w:rFonts w:ascii="Times New Roman" w:hAnsi="Times New Roman"/>
          <w:sz w:val="22"/>
          <w:szCs w:val="22"/>
          <w:lang w:val="ru-RU"/>
        </w:rPr>
        <w:t>] –</w:t>
      </w:r>
      <w:r w:rsidRPr="00D50BEA">
        <w:rPr>
          <w:rFonts w:ascii="Times New Roman" w:hAnsi="Times New Roman"/>
          <w:sz w:val="22"/>
          <w:szCs w:val="22"/>
        </w:rPr>
        <w:t xml:space="preserve"> приголосний, шумний, глухий, задньоязиковий, проривний, м’який;</w:t>
      </w:r>
    </w:p>
    <w:p w:rsidR="002939FE" w:rsidRPr="00D50BEA"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rPr>
        <w:t>А</w:t>
      </w:r>
      <w:r w:rsidRPr="00D50BEA">
        <w:rPr>
          <w:rFonts w:ascii="Times New Roman" w:hAnsi="Times New Roman"/>
          <w:sz w:val="22"/>
          <w:szCs w:val="22"/>
          <w:lang w:val="ru-RU"/>
        </w:rPr>
        <w:t>] –</w:t>
      </w:r>
      <w:r w:rsidRPr="00D50BEA">
        <w:rPr>
          <w:rFonts w:ascii="Times New Roman" w:hAnsi="Times New Roman"/>
          <w:sz w:val="22"/>
          <w:szCs w:val="22"/>
        </w:rPr>
        <w:t xml:space="preserve"> голосний, заднього ряду високого піднесення, нелабіалізований, ненаголошений.</w:t>
      </w:r>
    </w:p>
    <w:p w:rsidR="002939FE" w:rsidRPr="00D50BEA" w:rsidRDefault="002939FE" w:rsidP="002939FE">
      <w:pPr>
        <w:pStyle w:val="31"/>
        <w:spacing w:line="240" w:lineRule="auto"/>
        <w:ind w:firstLine="0"/>
        <w:jc w:val="both"/>
        <w:rPr>
          <w:rFonts w:ascii="Times New Roman" w:hAnsi="Times New Roman"/>
          <w:sz w:val="22"/>
          <w:szCs w:val="22"/>
        </w:rPr>
      </w:pPr>
      <w:r w:rsidRPr="00D50BEA">
        <w:rPr>
          <w:rFonts w:ascii="Times New Roman" w:hAnsi="Times New Roman"/>
          <w:sz w:val="22"/>
          <w:szCs w:val="22"/>
        </w:rPr>
        <w:t>3. ШЛЯХ</w:t>
      </w:r>
    </w:p>
    <w:p w:rsidR="002939FE" w:rsidRPr="00297EEC"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rPr>
        <w:t>Ш</w:t>
      </w:r>
      <w:r w:rsidRPr="00D50BEA">
        <w:rPr>
          <w:rFonts w:ascii="Times New Roman" w:hAnsi="Times New Roman"/>
          <w:sz w:val="22"/>
          <w:szCs w:val="22"/>
          <w:lang w:val="ru-RU"/>
        </w:rPr>
        <w:t>] –</w:t>
      </w:r>
      <w:r w:rsidRPr="00D50BEA">
        <w:rPr>
          <w:rFonts w:ascii="Times New Roman" w:hAnsi="Times New Roman"/>
          <w:sz w:val="22"/>
          <w:szCs w:val="22"/>
        </w:rPr>
        <w:t xml:space="preserve"> приголосний передньоязиковий, шумний, глухий, проривний, шиплячий, пом’якшений;</w:t>
      </w:r>
    </w:p>
    <w:p w:rsidR="002939FE" w:rsidRPr="00D50BEA"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rPr>
        <w:t>Л</w:t>
      </w:r>
      <w:r w:rsidRPr="00D50BEA">
        <w:rPr>
          <w:rFonts w:ascii="Times New Roman" w:hAnsi="Times New Roman"/>
          <w:sz w:val="22"/>
          <w:szCs w:val="22"/>
          <w:lang w:val="ru-RU"/>
        </w:rPr>
        <w:t>] –</w:t>
      </w:r>
      <w:r w:rsidRPr="00D50BEA">
        <w:rPr>
          <w:rFonts w:ascii="Times New Roman" w:hAnsi="Times New Roman"/>
          <w:sz w:val="22"/>
          <w:szCs w:val="22"/>
        </w:rPr>
        <w:t xml:space="preserve"> приголосний, передньоязиковий, сонорний, ясенно-боковий, м’який;</w:t>
      </w:r>
    </w:p>
    <w:p w:rsidR="002939FE" w:rsidRPr="00D50BEA"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lang w:val="en-US"/>
        </w:rPr>
        <w:t>j</w:t>
      </w:r>
      <w:r w:rsidRPr="00D50BEA">
        <w:rPr>
          <w:rFonts w:ascii="Times New Roman" w:hAnsi="Times New Roman"/>
          <w:sz w:val="22"/>
          <w:szCs w:val="22"/>
          <w:lang w:val="ru-RU"/>
        </w:rPr>
        <w:t>] –</w:t>
      </w:r>
      <w:r w:rsidRPr="00D50BEA">
        <w:rPr>
          <w:rFonts w:ascii="Times New Roman" w:hAnsi="Times New Roman"/>
          <w:sz w:val="22"/>
          <w:szCs w:val="22"/>
        </w:rPr>
        <w:t xml:space="preserve"> приголосний середньоязиковий, сонорний, фрикативний, м’який;</w:t>
      </w:r>
    </w:p>
    <w:p w:rsidR="002939FE" w:rsidRPr="00D50BEA"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lang w:val="en-US"/>
        </w:rPr>
        <w:t>A</w:t>
      </w:r>
      <w:r w:rsidRPr="00D50BEA">
        <w:rPr>
          <w:rFonts w:ascii="Times New Roman" w:hAnsi="Times New Roman"/>
          <w:sz w:val="22"/>
          <w:szCs w:val="22"/>
          <w:lang w:val="ru-RU"/>
        </w:rPr>
        <w:t>] –</w:t>
      </w:r>
      <w:r w:rsidRPr="00D50BEA">
        <w:rPr>
          <w:rFonts w:ascii="Times New Roman" w:hAnsi="Times New Roman"/>
          <w:sz w:val="22"/>
          <w:szCs w:val="22"/>
        </w:rPr>
        <w:t xml:space="preserve"> приголосний заднього ряду низького піднесення,</w:t>
      </w:r>
      <w:r w:rsidRPr="00D50BEA">
        <w:rPr>
          <w:rFonts w:ascii="Times New Roman" w:hAnsi="Times New Roman"/>
          <w:sz w:val="22"/>
          <w:szCs w:val="22"/>
          <w:lang w:val="ru-RU"/>
        </w:rPr>
        <w:t xml:space="preserve"> </w:t>
      </w:r>
      <w:r w:rsidRPr="00D50BEA">
        <w:rPr>
          <w:rFonts w:ascii="Times New Roman" w:hAnsi="Times New Roman"/>
          <w:sz w:val="22"/>
          <w:szCs w:val="22"/>
        </w:rPr>
        <w:t>лабіалізований, ненаголошений;</w:t>
      </w:r>
    </w:p>
    <w:p w:rsidR="002939FE" w:rsidRDefault="002939FE" w:rsidP="002939FE">
      <w:pPr>
        <w:pStyle w:val="31"/>
        <w:spacing w:line="240" w:lineRule="auto"/>
        <w:ind w:left="1134" w:hanging="708"/>
        <w:jc w:val="both"/>
        <w:rPr>
          <w:rFonts w:ascii="Times New Roman" w:hAnsi="Times New Roman"/>
          <w:sz w:val="22"/>
          <w:szCs w:val="22"/>
          <w:lang w:val="ru-RU"/>
        </w:rPr>
      </w:pPr>
    </w:p>
    <w:p w:rsidR="002939FE" w:rsidRPr="00D50BEA"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rPr>
        <w:t>Х</w:t>
      </w:r>
      <w:r w:rsidRPr="00D50BEA">
        <w:rPr>
          <w:rFonts w:ascii="Times New Roman" w:hAnsi="Times New Roman"/>
          <w:sz w:val="22"/>
          <w:szCs w:val="22"/>
          <w:lang w:val="ru-RU"/>
        </w:rPr>
        <w:t>] –</w:t>
      </w:r>
      <w:r w:rsidRPr="00D50BEA">
        <w:rPr>
          <w:rFonts w:ascii="Times New Roman" w:hAnsi="Times New Roman"/>
          <w:sz w:val="22"/>
          <w:szCs w:val="22"/>
        </w:rPr>
        <w:t xml:space="preserve"> приголосний задньоязиковий, шумний, глухий, проривний, твердий.</w:t>
      </w:r>
    </w:p>
    <w:p w:rsidR="002939FE" w:rsidRPr="00D50BEA" w:rsidRDefault="002939FE" w:rsidP="002939FE">
      <w:pPr>
        <w:pStyle w:val="31"/>
        <w:spacing w:line="240" w:lineRule="auto"/>
        <w:ind w:firstLine="0"/>
        <w:jc w:val="both"/>
        <w:rPr>
          <w:rFonts w:ascii="Times New Roman" w:hAnsi="Times New Roman"/>
          <w:sz w:val="22"/>
          <w:szCs w:val="22"/>
        </w:rPr>
      </w:pPr>
      <w:r w:rsidRPr="00D50BEA">
        <w:rPr>
          <w:rFonts w:ascii="Times New Roman" w:hAnsi="Times New Roman"/>
          <w:sz w:val="22"/>
          <w:szCs w:val="22"/>
        </w:rPr>
        <w:t>4. ДЗЮРЧАННЯ</w:t>
      </w:r>
    </w:p>
    <w:p w:rsidR="002939FE" w:rsidRPr="00D50BEA" w:rsidRDefault="002939FE" w:rsidP="002939FE">
      <w:pPr>
        <w:pStyle w:val="31"/>
        <w:spacing w:line="240" w:lineRule="auto"/>
        <w:ind w:left="1134" w:hanging="708"/>
        <w:jc w:val="both"/>
        <w:rPr>
          <w:rFonts w:ascii="Times New Roman" w:hAnsi="Times New Roman"/>
          <w:sz w:val="22"/>
          <w:szCs w:val="22"/>
        </w:rPr>
      </w:pPr>
      <w:r>
        <w:rPr>
          <w:rFonts w:ascii="Times New Roman" w:hAnsi="Times New Roman"/>
          <w:noProof/>
          <w:snapToGrid/>
          <w:sz w:val="22"/>
          <w:szCs w:val="22"/>
          <w:lang w:eastAsia="uk-UA"/>
        </w:rPr>
        <w:drawing>
          <wp:anchor distT="0" distB="0" distL="114300" distR="114300" simplePos="0" relativeHeight="251661312" behindDoc="0" locked="0" layoutInCell="0" allowOverlap="1" wp14:anchorId="1A63F265" wp14:editId="0756C2CB">
            <wp:simplePos x="0" y="0"/>
            <wp:positionH relativeFrom="column">
              <wp:posOffset>376555</wp:posOffset>
            </wp:positionH>
            <wp:positionV relativeFrom="paragraph">
              <wp:posOffset>-4445</wp:posOffset>
            </wp:positionV>
            <wp:extent cx="104775" cy="47625"/>
            <wp:effectExtent l="0" t="0" r="9525"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4775" cy="47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0BEA">
        <w:rPr>
          <w:rFonts w:ascii="Times New Roman" w:hAnsi="Times New Roman"/>
          <w:sz w:val="22"/>
          <w:szCs w:val="22"/>
          <w:lang w:val="ru-RU"/>
        </w:rPr>
        <w:t>[</w:t>
      </w:r>
      <w:r w:rsidRPr="00D50BEA">
        <w:rPr>
          <w:rFonts w:ascii="Times New Roman" w:hAnsi="Times New Roman"/>
          <w:sz w:val="22"/>
          <w:szCs w:val="22"/>
        </w:rPr>
        <w:t>ДЗ</w:t>
      </w:r>
      <w:r w:rsidRPr="00D50BEA">
        <w:rPr>
          <w:rFonts w:ascii="Times New Roman" w:hAnsi="Times New Roman"/>
          <w:sz w:val="22"/>
          <w:szCs w:val="22"/>
          <w:lang w:val="ru-RU"/>
        </w:rPr>
        <w:t>] –</w:t>
      </w:r>
      <w:r w:rsidRPr="00D50BEA">
        <w:rPr>
          <w:rFonts w:ascii="Times New Roman" w:hAnsi="Times New Roman"/>
          <w:sz w:val="22"/>
          <w:szCs w:val="22"/>
        </w:rPr>
        <w:t xml:space="preserve"> приголосний, передньоязиковий, шумний, глухий, плавний, шиплячий, пом’якшений;</w:t>
      </w:r>
    </w:p>
    <w:p w:rsidR="002939FE" w:rsidRPr="00D50BEA"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lang w:val="en-US"/>
        </w:rPr>
        <w:t>j</w:t>
      </w:r>
      <w:r w:rsidRPr="00D50BEA">
        <w:rPr>
          <w:rFonts w:ascii="Times New Roman" w:hAnsi="Times New Roman"/>
          <w:sz w:val="22"/>
          <w:szCs w:val="22"/>
          <w:lang w:val="ru-RU"/>
        </w:rPr>
        <w:t>]</w:t>
      </w:r>
      <w:r w:rsidRPr="00D50BEA">
        <w:rPr>
          <w:rFonts w:ascii="Times New Roman" w:hAnsi="Times New Roman"/>
          <w:sz w:val="22"/>
          <w:szCs w:val="22"/>
        </w:rPr>
        <w:t xml:space="preserve"> – приголосний, середньоязиковий, сонорний, проривний, </w:t>
      </w:r>
      <w:r w:rsidRPr="00D50BEA">
        <w:rPr>
          <w:rFonts w:ascii="Times New Roman" w:hAnsi="Times New Roman"/>
          <w:sz w:val="22"/>
          <w:szCs w:val="22"/>
        </w:rPr>
        <w:lastRenderedPageBreak/>
        <w:t>м’який;</w:t>
      </w:r>
    </w:p>
    <w:p w:rsidR="002939FE" w:rsidRPr="00D50BEA"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rPr>
        <w:t>У</w:t>
      </w:r>
      <w:r w:rsidRPr="00D50BEA">
        <w:rPr>
          <w:rFonts w:ascii="Times New Roman" w:hAnsi="Times New Roman"/>
          <w:sz w:val="22"/>
          <w:szCs w:val="22"/>
          <w:lang w:val="ru-RU"/>
        </w:rPr>
        <w:t>] –</w:t>
      </w:r>
      <w:r w:rsidRPr="00D50BEA">
        <w:rPr>
          <w:rFonts w:ascii="Times New Roman" w:hAnsi="Times New Roman"/>
          <w:sz w:val="22"/>
          <w:szCs w:val="22"/>
        </w:rPr>
        <w:t xml:space="preserve"> голосний, заднього ряду, високого піднесення, лабіалізований, наголошений;</w:t>
      </w:r>
    </w:p>
    <w:p w:rsidR="002939FE" w:rsidRPr="00D50BEA"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rPr>
        <w:t>Р</w:t>
      </w:r>
      <w:r w:rsidRPr="00D50BEA">
        <w:rPr>
          <w:rFonts w:ascii="Times New Roman" w:hAnsi="Times New Roman"/>
          <w:sz w:val="22"/>
          <w:szCs w:val="22"/>
          <w:lang w:val="ru-RU"/>
        </w:rPr>
        <w:t>] –</w:t>
      </w:r>
      <w:r w:rsidRPr="00D50BEA">
        <w:rPr>
          <w:rFonts w:ascii="Times New Roman" w:hAnsi="Times New Roman"/>
          <w:sz w:val="22"/>
          <w:szCs w:val="22"/>
        </w:rPr>
        <w:t xml:space="preserve"> приголосний, передньоязиковий, сонорний, вібрант, проривний, твердий;</w:t>
      </w:r>
    </w:p>
    <w:p w:rsidR="002939FE" w:rsidRPr="00D50BEA"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rPr>
        <w:t>Ч</w:t>
      </w:r>
      <w:r w:rsidRPr="00D50BEA">
        <w:rPr>
          <w:rFonts w:ascii="Times New Roman" w:hAnsi="Times New Roman"/>
          <w:sz w:val="22"/>
          <w:szCs w:val="22"/>
          <w:lang w:val="ru-RU"/>
        </w:rPr>
        <w:t xml:space="preserve">] – </w:t>
      </w:r>
      <w:r w:rsidRPr="00D50BEA">
        <w:rPr>
          <w:rFonts w:ascii="Times New Roman" w:hAnsi="Times New Roman"/>
          <w:sz w:val="22"/>
          <w:szCs w:val="22"/>
        </w:rPr>
        <w:t>приголосний, передньоязиковий, шумний, глухий, фрикативний, шиплячий, пом’якшений;</w:t>
      </w:r>
    </w:p>
    <w:p w:rsidR="002939FE" w:rsidRPr="00D50BEA" w:rsidRDefault="002939FE" w:rsidP="002939FE">
      <w:pPr>
        <w:pStyle w:val="31"/>
        <w:spacing w:line="240" w:lineRule="auto"/>
        <w:ind w:left="1134" w:hanging="708"/>
        <w:jc w:val="both"/>
        <w:rPr>
          <w:rFonts w:ascii="Times New Roman" w:hAnsi="Times New Roman"/>
          <w:sz w:val="22"/>
          <w:szCs w:val="22"/>
        </w:rPr>
      </w:pPr>
      <w:r w:rsidRPr="00D50BEA">
        <w:rPr>
          <w:rFonts w:ascii="Times New Roman" w:hAnsi="Times New Roman"/>
          <w:sz w:val="22"/>
          <w:szCs w:val="22"/>
          <w:lang w:val="ru-RU"/>
        </w:rPr>
        <w:t>[</w:t>
      </w:r>
      <w:r w:rsidRPr="00D50BEA">
        <w:rPr>
          <w:rFonts w:ascii="Times New Roman" w:hAnsi="Times New Roman"/>
          <w:sz w:val="22"/>
          <w:szCs w:val="22"/>
        </w:rPr>
        <w:t>А</w:t>
      </w:r>
      <w:r w:rsidRPr="00D50BEA">
        <w:rPr>
          <w:rFonts w:ascii="Times New Roman" w:hAnsi="Times New Roman"/>
          <w:sz w:val="22"/>
          <w:szCs w:val="22"/>
          <w:vertAlign w:val="superscript"/>
          <w:lang w:val="ru-RU"/>
        </w:rPr>
        <w:t>'</w:t>
      </w:r>
      <w:r w:rsidRPr="00D50BEA">
        <w:rPr>
          <w:rFonts w:ascii="Times New Roman" w:hAnsi="Times New Roman"/>
          <w:sz w:val="22"/>
          <w:szCs w:val="22"/>
          <w:lang w:val="ru-RU"/>
        </w:rPr>
        <w:t xml:space="preserve">] – </w:t>
      </w:r>
      <w:r w:rsidRPr="00D50BEA">
        <w:rPr>
          <w:rFonts w:ascii="Times New Roman" w:hAnsi="Times New Roman"/>
          <w:sz w:val="22"/>
          <w:szCs w:val="22"/>
        </w:rPr>
        <w:t>голосний заднього ряду, низького піднесення, ненаголошений, нелабіалізований;</w:t>
      </w:r>
    </w:p>
    <w:p w:rsidR="002939FE" w:rsidRPr="00D50BEA" w:rsidRDefault="002939FE" w:rsidP="002939FE">
      <w:pPr>
        <w:pStyle w:val="31"/>
        <w:spacing w:line="240" w:lineRule="auto"/>
        <w:ind w:left="1134" w:hanging="708"/>
        <w:jc w:val="both"/>
        <w:rPr>
          <w:rFonts w:ascii="Times New Roman" w:hAnsi="Times New Roman"/>
          <w:sz w:val="22"/>
          <w:szCs w:val="22"/>
          <w:lang w:val="ru-RU"/>
        </w:rPr>
      </w:pPr>
      <w:r w:rsidRPr="00D50BEA">
        <w:rPr>
          <w:rFonts w:ascii="Times New Roman" w:hAnsi="Times New Roman"/>
          <w:sz w:val="22"/>
          <w:szCs w:val="22"/>
          <w:lang w:val="ru-RU"/>
        </w:rPr>
        <w:t>[</w:t>
      </w:r>
      <w:r w:rsidRPr="00D50BEA">
        <w:rPr>
          <w:rFonts w:ascii="Times New Roman" w:hAnsi="Times New Roman"/>
          <w:sz w:val="22"/>
          <w:szCs w:val="22"/>
          <w:lang w:val="en-US"/>
        </w:rPr>
        <w:t>H</w:t>
      </w:r>
      <w:r w:rsidRPr="00D50BEA">
        <w:rPr>
          <w:rFonts w:ascii="Times New Roman" w:hAnsi="Times New Roman"/>
          <w:sz w:val="22"/>
          <w:szCs w:val="22"/>
          <w:lang w:val="ru-RU"/>
        </w:rPr>
        <w:t>’:]</w:t>
      </w:r>
      <w:r w:rsidRPr="00D50BEA">
        <w:rPr>
          <w:rFonts w:ascii="Times New Roman" w:hAnsi="Times New Roman"/>
          <w:sz w:val="22"/>
          <w:szCs w:val="22"/>
        </w:rPr>
        <w:t xml:space="preserve"> </w:t>
      </w:r>
      <w:r w:rsidRPr="00D50BEA">
        <w:rPr>
          <w:rFonts w:ascii="Times New Roman" w:hAnsi="Times New Roman"/>
          <w:sz w:val="22"/>
          <w:szCs w:val="22"/>
          <w:lang w:val="ru-RU"/>
        </w:rPr>
        <w:t>–</w:t>
      </w:r>
      <w:r w:rsidRPr="00D50BEA">
        <w:rPr>
          <w:rFonts w:ascii="Times New Roman" w:hAnsi="Times New Roman"/>
          <w:sz w:val="22"/>
          <w:szCs w:val="22"/>
        </w:rPr>
        <w:t xml:space="preserve"> приголосний передньоязиковий,</w:t>
      </w:r>
      <w:r w:rsidRPr="00D50BEA">
        <w:rPr>
          <w:rFonts w:ascii="Times New Roman" w:hAnsi="Times New Roman"/>
          <w:sz w:val="22"/>
          <w:szCs w:val="22"/>
          <w:lang w:val="ru-RU"/>
        </w:rPr>
        <w:t xml:space="preserve"> </w:t>
      </w:r>
      <w:r w:rsidRPr="00D50BEA">
        <w:rPr>
          <w:rFonts w:ascii="Times New Roman" w:hAnsi="Times New Roman"/>
          <w:sz w:val="22"/>
          <w:szCs w:val="22"/>
        </w:rPr>
        <w:t>сонорний,</w:t>
      </w:r>
      <w:r w:rsidRPr="00D50BEA">
        <w:rPr>
          <w:rFonts w:ascii="Times New Roman" w:hAnsi="Times New Roman"/>
          <w:sz w:val="22"/>
          <w:szCs w:val="22"/>
          <w:lang w:val="ru-RU"/>
        </w:rPr>
        <w:t xml:space="preserve"> </w:t>
      </w:r>
      <w:r w:rsidRPr="00D50BEA">
        <w:rPr>
          <w:rFonts w:ascii="Times New Roman" w:hAnsi="Times New Roman"/>
          <w:sz w:val="22"/>
          <w:szCs w:val="22"/>
        </w:rPr>
        <w:t>носовий,</w:t>
      </w:r>
      <w:r w:rsidRPr="00D50BEA">
        <w:rPr>
          <w:rFonts w:ascii="Times New Roman" w:hAnsi="Times New Roman"/>
          <w:sz w:val="22"/>
          <w:szCs w:val="22"/>
          <w:lang w:val="ru-RU"/>
        </w:rPr>
        <w:t xml:space="preserve"> </w:t>
      </w:r>
      <w:r w:rsidRPr="00D50BEA">
        <w:rPr>
          <w:rFonts w:ascii="Times New Roman" w:hAnsi="Times New Roman"/>
          <w:sz w:val="22"/>
          <w:szCs w:val="22"/>
        </w:rPr>
        <w:t>м’який, подовжений;</w:t>
      </w:r>
    </w:p>
    <w:p w:rsidR="002939FE" w:rsidRPr="00D50BEA" w:rsidRDefault="002939FE" w:rsidP="002939FE">
      <w:pPr>
        <w:pStyle w:val="31"/>
        <w:spacing w:line="240" w:lineRule="auto"/>
        <w:ind w:left="1134" w:hanging="708"/>
        <w:jc w:val="both"/>
        <w:rPr>
          <w:rFonts w:ascii="Times New Roman" w:hAnsi="Times New Roman"/>
          <w:b/>
          <w:i/>
          <w:sz w:val="22"/>
          <w:szCs w:val="22"/>
          <w:u w:val="single"/>
        </w:rPr>
      </w:pPr>
      <w:r w:rsidRPr="00D50BEA">
        <w:rPr>
          <w:rFonts w:ascii="Times New Roman" w:hAnsi="Times New Roman"/>
          <w:sz w:val="22"/>
          <w:szCs w:val="22"/>
          <w:lang w:val="ru-RU"/>
        </w:rPr>
        <w:t>[</w:t>
      </w:r>
      <w:r w:rsidRPr="00D50BEA">
        <w:rPr>
          <w:rFonts w:ascii="Times New Roman" w:hAnsi="Times New Roman"/>
          <w:sz w:val="22"/>
          <w:szCs w:val="22"/>
        </w:rPr>
        <w:t>А</w:t>
      </w:r>
      <w:r w:rsidRPr="00D50BEA">
        <w:rPr>
          <w:rFonts w:ascii="Times New Roman" w:hAnsi="Times New Roman"/>
          <w:sz w:val="22"/>
          <w:szCs w:val="22"/>
          <w:lang w:val="ru-RU"/>
        </w:rPr>
        <w:t>]</w:t>
      </w:r>
      <w:r w:rsidRPr="00D50BEA">
        <w:rPr>
          <w:rFonts w:ascii="Times New Roman" w:hAnsi="Times New Roman"/>
          <w:sz w:val="22"/>
          <w:szCs w:val="22"/>
        </w:rPr>
        <w:t xml:space="preserve"> </w:t>
      </w:r>
      <w:r w:rsidRPr="00D50BEA">
        <w:rPr>
          <w:rFonts w:ascii="Times New Roman" w:hAnsi="Times New Roman"/>
          <w:sz w:val="22"/>
          <w:szCs w:val="22"/>
          <w:lang w:val="ru-RU"/>
        </w:rPr>
        <w:t>–</w:t>
      </w:r>
      <w:r w:rsidRPr="00D50BEA">
        <w:rPr>
          <w:rFonts w:ascii="Times New Roman" w:hAnsi="Times New Roman"/>
          <w:sz w:val="22"/>
          <w:szCs w:val="22"/>
        </w:rPr>
        <w:t xml:space="preserve"> голосний заднього ряду,</w:t>
      </w:r>
      <w:r w:rsidRPr="00D50BEA">
        <w:rPr>
          <w:rFonts w:ascii="Times New Roman" w:hAnsi="Times New Roman"/>
          <w:sz w:val="22"/>
          <w:szCs w:val="22"/>
          <w:lang w:val="ru-RU"/>
        </w:rPr>
        <w:t xml:space="preserve"> </w:t>
      </w:r>
      <w:r w:rsidRPr="00D50BEA">
        <w:rPr>
          <w:rFonts w:ascii="Times New Roman" w:hAnsi="Times New Roman"/>
          <w:sz w:val="22"/>
          <w:szCs w:val="22"/>
        </w:rPr>
        <w:t>низького піднесення,</w:t>
      </w:r>
      <w:r w:rsidRPr="00D50BEA">
        <w:rPr>
          <w:rFonts w:ascii="Times New Roman" w:hAnsi="Times New Roman"/>
          <w:sz w:val="22"/>
          <w:szCs w:val="22"/>
          <w:lang w:val="ru-RU"/>
        </w:rPr>
        <w:t xml:space="preserve"> </w:t>
      </w:r>
      <w:r w:rsidRPr="00D50BEA">
        <w:rPr>
          <w:rFonts w:ascii="Times New Roman" w:hAnsi="Times New Roman"/>
          <w:sz w:val="22"/>
          <w:szCs w:val="22"/>
        </w:rPr>
        <w:t>нелабіалізований,</w:t>
      </w:r>
      <w:r w:rsidRPr="00D50BEA">
        <w:rPr>
          <w:rFonts w:ascii="Times New Roman" w:hAnsi="Times New Roman"/>
          <w:sz w:val="22"/>
          <w:szCs w:val="22"/>
          <w:lang w:val="ru-RU"/>
        </w:rPr>
        <w:t xml:space="preserve"> </w:t>
      </w:r>
      <w:r w:rsidRPr="00D50BEA">
        <w:rPr>
          <w:rFonts w:ascii="Times New Roman" w:hAnsi="Times New Roman"/>
          <w:sz w:val="22"/>
          <w:szCs w:val="22"/>
        </w:rPr>
        <w:t>плавний,</w:t>
      </w:r>
      <w:r w:rsidRPr="00D50BEA">
        <w:rPr>
          <w:rFonts w:ascii="Times New Roman" w:hAnsi="Times New Roman"/>
          <w:sz w:val="22"/>
          <w:szCs w:val="22"/>
          <w:lang w:val="ru-RU"/>
        </w:rPr>
        <w:t xml:space="preserve"> </w:t>
      </w:r>
      <w:r w:rsidRPr="00D50BEA">
        <w:rPr>
          <w:rFonts w:ascii="Times New Roman" w:hAnsi="Times New Roman"/>
          <w:sz w:val="22"/>
          <w:szCs w:val="22"/>
        </w:rPr>
        <w:t>ненаголошений,</w:t>
      </w:r>
      <w:r w:rsidRPr="00D50BEA">
        <w:rPr>
          <w:rFonts w:ascii="Times New Roman" w:hAnsi="Times New Roman"/>
          <w:sz w:val="22"/>
          <w:szCs w:val="22"/>
          <w:lang w:val="ru-RU"/>
        </w:rPr>
        <w:t xml:space="preserve"> </w:t>
      </w:r>
      <w:r>
        <w:rPr>
          <w:rFonts w:ascii="Times New Roman" w:hAnsi="Times New Roman"/>
          <w:sz w:val="22"/>
          <w:szCs w:val="22"/>
        </w:rPr>
        <w:t>м’який.</w:t>
      </w:r>
    </w:p>
    <w:p w:rsidR="002939FE" w:rsidRPr="00D50BEA" w:rsidRDefault="002939FE" w:rsidP="002939FE">
      <w:pPr>
        <w:pStyle w:val="31"/>
        <w:spacing w:line="240" w:lineRule="auto"/>
        <w:ind w:firstLine="0"/>
        <w:jc w:val="both"/>
        <w:rPr>
          <w:rFonts w:ascii="Times New Roman" w:hAnsi="Times New Roman"/>
          <w:sz w:val="22"/>
          <w:szCs w:val="22"/>
          <w:lang w:val="ru-RU"/>
        </w:rPr>
      </w:pPr>
      <w:r w:rsidRPr="00D50BEA">
        <w:rPr>
          <w:rFonts w:ascii="Times New Roman" w:hAnsi="Times New Roman"/>
          <w:b/>
          <w:i/>
          <w:sz w:val="22"/>
          <w:szCs w:val="22"/>
          <w:u w:val="single"/>
        </w:rPr>
        <w:t>Вправа 5.</w:t>
      </w:r>
      <w:r w:rsidRPr="00D50BEA">
        <w:rPr>
          <w:rFonts w:ascii="Times New Roman" w:hAnsi="Times New Roman"/>
          <w:sz w:val="22"/>
          <w:szCs w:val="22"/>
        </w:rPr>
        <w:tab/>
      </w:r>
      <w:r w:rsidRPr="00D50BEA">
        <w:rPr>
          <w:rFonts w:ascii="Times New Roman" w:hAnsi="Times New Roman"/>
          <w:i/>
          <w:iCs/>
          <w:sz w:val="22"/>
          <w:szCs w:val="22"/>
        </w:rPr>
        <w:t>Написати текст фонетичною транскрипцією.</w:t>
      </w:r>
    </w:p>
    <w:p w:rsidR="002939FE" w:rsidRPr="00D50BEA" w:rsidRDefault="002939FE" w:rsidP="002939FE">
      <w:pPr>
        <w:pStyle w:val="31"/>
        <w:spacing w:line="240" w:lineRule="auto"/>
        <w:ind w:firstLine="0"/>
        <w:jc w:val="both"/>
        <w:rPr>
          <w:sz w:val="22"/>
          <w:szCs w:val="22"/>
        </w:rPr>
      </w:pPr>
      <w:r w:rsidRPr="00D50BEA">
        <w:rPr>
          <w:rFonts w:ascii="Times New Roman" w:hAnsi="Times New Roman"/>
          <w:sz w:val="22"/>
          <w:szCs w:val="22"/>
          <w:lang w:val="ru-RU"/>
        </w:rPr>
        <w:tab/>
      </w:r>
      <w:r w:rsidRPr="00D50BEA">
        <w:rPr>
          <w:rFonts w:ascii="Times New Roman" w:hAnsi="Times New Roman"/>
          <w:sz w:val="22"/>
          <w:szCs w:val="22"/>
        </w:rPr>
        <w:t>Хочеться порадити вчителям: якщо ви прагнете, щоб ваше виховання стало мистецтвом, відточуйте слова. Шукайте в невичерпній скарбниці нашої рідної мови перлини, які запалюють вогник захоплення в дитячих очах (В.Сухомлинський).</w:t>
      </w:r>
    </w:p>
    <w:p w:rsidR="002939FE" w:rsidRDefault="002939FE" w:rsidP="002939FE">
      <w:pPr>
        <w:pStyle w:val="a3"/>
        <w:spacing w:after="0"/>
        <w:ind w:left="14"/>
        <w:jc w:val="center"/>
        <w:rPr>
          <w:rFonts w:ascii="Franklin Gothic Medium" w:hAnsi="Franklin Gothic Medium"/>
          <w:sz w:val="22"/>
          <w:szCs w:val="22"/>
          <w:lang w:val="uk-UA"/>
        </w:rPr>
      </w:pPr>
    </w:p>
    <w:p w:rsidR="002939FE" w:rsidRPr="00BA72E0" w:rsidRDefault="002939FE" w:rsidP="002939FE">
      <w:pPr>
        <w:pStyle w:val="a3"/>
        <w:spacing w:after="0"/>
        <w:ind w:left="14"/>
        <w:jc w:val="center"/>
        <w:rPr>
          <w:rFonts w:ascii="Franklin Gothic Medium" w:hAnsi="Franklin Gothic Medium"/>
          <w:sz w:val="22"/>
          <w:szCs w:val="22"/>
          <w:lang w:val="uk-UA"/>
        </w:rPr>
      </w:pPr>
      <w:r w:rsidRPr="00BA72E0">
        <w:rPr>
          <w:rFonts w:ascii="Franklin Gothic Medium" w:hAnsi="Franklin Gothic Medium"/>
          <w:sz w:val="22"/>
          <w:szCs w:val="22"/>
          <w:lang w:val="uk-UA"/>
        </w:rPr>
        <w:t>Питання для самоперевірки</w:t>
      </w:r>
    </w:p>
    <w:p w:rsidR="002939FE" w:rsidRPr="00D50BEA" w:rsidRDefault="002939FE" w:rsidP="004806B6">
      <w:pPr>
        <w:pStyle w:val="a3"/>
        <w:numPr>
          <w:ilvl w:val="0"/>
          <w:numId w:val="11"/>
        </w:numPr>
        <w:tabs>
          <w:tab w:val="clear" w:pos="734"/>
          <w:tab w:val="num" w:pos="374"/>
        </w:tabs>
        <w:spacing w:after="0"/>
        <w:ind w:left="374"/>
        <w:jc w:val="both"/>
        <w:rPr>
          <w:sz w:val="22"/>
          <w:szCs w:val="22"/>
          <w:lang w:val="uk-UA"/>
        </w:rPr>
      </w:pPr>
      <w:r w:rsidRPr="00D50BEA">
        <w:rPr>
          <w:sz w:val="22"/>
          <w:szCs w:val="22"/>
          <w:lang w:val="uk-UA"/>
        </w:rPr>
        <w:t>Що вивчає фонетика?</w:t>
      </w:r>
    </w:p>
    <w:p w:rsidR="002939FE" w:rsidRPr="00D50BEA" w:rsidRDefault="002939FE" w:rsidP="004806B6">
      <w:pPr>
        <w:pStyle w:val="a3"/>
        <w:numPr>
          <w:ilvl w:val="0"/>
          <w:numId w:val="11"/>
        </w:numPr>
        <w:tabs>
          <w:tab w:val="clear" w:pos="734"/>
          <w:tab w:val="num" w:pos="374"/>
        </w:tabs>
        <w:spacing w:after="0"/>
        <w:ind w:left="374"/>
        <w:jc w:val="both"/>
        <w:rPr>
          <w:sz w:val="22"/>
          <w:szCs w:val="22"/>
          <w:lang w:val="uk-UA"/>
        </w:rPr>
      </w:pPr>
      <w:r w:rsidRPr="00D50BEA">
        <w:rPr>
          <w:sz w:val="22"/>
          <w:szCs w:val="22"/>
          <w:lang w:val="uk-UA"/>
        </w:rPr>
        <w:t>Дайте визначення фрази, такту, складу і звука.</w:t>
      </w:r>
    </w:p>
    <w:p w:rsidR="002939FE" w:rsidRPr="00D50BEA" w:rsidRDefault="002939FE" w:rsidP="004806B6">
      <w:pPr>
        <w:pStyle w:val="a3"/>
        <w:numPr>
          <w:ilvl w:val="0"/>
          <w:numId w:val="11"/>
        </w:numPr>
        <w:tabs>
          <w:tab w:val="clear" w:pos="734"/>
          <w:tab w:val="num" w:pos="374"/>
        </w:tabs>
        <w:spacing w:after="0"/>
        <w:ind w:left="374"/>
        <w:jc w:val="both"/>
        <w:rPr>
          <w:sz w:val="22"/>
          <w:szCs w:val="22"/>
          <w:lang w:val="uk-UA"/>
        </w:rPr>
      </w:pPr>
      <w:r w:rsidRPr="00D50BEA">
        <w:rPr>
          <w:sz w:val="22"/>
          <w:szCs w:val="22"/>
          <w:lang w:val="uk-UA"/>
        </w:rPr>
        <w:t>У чому суть фізіолого-артикуляційного аспекту дослідження звуків?</w:t>
      </w:r>
    </w:p>
    <w:p w:rsidR="002939FE" w:rsidRPr="00D50BEA" w:rsidRDefault="002939FE" w:rsidP="004806B6">
      <w:pPr>
        <w:pStyle w:val="a3"/>
        <w:numPr>
          <w:ilvl w:val="0"/>
          <w:numId w:val="11"/>
        </w:numPr>
        <w:tabs>
          <w:tab w:val="clear" w:pos="734"/>
          <w:tab w:val="num" w:pos="374"/>
        </w:tabs>
        <w:spacing w:after="0"/>
        <w:ind w:left="374"/>
        <w:jc w:val="both"/>
        <w:rPr>
          <w:sz w:val="22"/>
          <w:szCs w:val="22"/>
          <w:lang w:val="uk-UA"/>
        </w:rPr>
      </w:pPr>
      <w:r w:rsidRPr="00D50BEA">
        <w:rPr>
          <w:sz w:val="22"/>
          <w:szCs w:val="22"/>
          <w:lang w:val="uk-UA"/>
        </w:rPr>
        <w:t>У чому суть акустичного аспекту дослідження мовних звуків?</w:t>
      </w:r>
    </w:p>
    <w:p w:rsidR="002939FE" w:rsidRPr="00D50BEA" w:rsidRDefault="002939FE" w:rsidP="004806B6">
      <w:pPr>
        <w:pStyle w:val="a3"/>
        <w:numPr>
          <w:ilvl w:val="0"/>
          <w:numId w:val="11"/>
        </w:numPr>
        <w:tabs>
          <w:tab w:val="clear" w:pos="734"/>
          <w:tab w:val="num" w:pos="374"/>
        </w:tabs>
        <w:spacing w:after="0"/>
        <w:ind w:left="374"/>
        <w:jc w:val="both"/>
        <w:rPr>
          <w:sz w:val="22"/>
          <w:szCs w:val="22"/>
          <w:lang w:val="uk-UA"/>
        </w:rPr>
      </w:pPr>
      <w:r w:rsidRPr="00D50BEA">
        <w:rPr>
          <w:sz w:val="22"/>
          <w:szCs w:val="22"/>
          <w:lang w:val="uk-UA"/>
        </w:rPr>
        <w:t>У чому суть лінгвістичного аспекту дослідження мовних звуків?</w:t>
      </w:r>
    </w:p>
    <w:p w:rsidR="002939FE" w:rsidRPr="00D50BEA" w:rsidRDefault="002939FE" w:rsidP="004806B6">
      <w:pPr>
        <w:pStyle w:val="a3"/>
        <w:numPr>
          <w:ilvl w:val="0"/>
          <w:numId w:val="11"/>
        </w:numPr>
        <w:tabs>
          <w:tab w:val="clear" w:pos="734"/>
          <w:tab w:val="num" w:pos="374"/>
        </w:tabs>
        <w:spacing w:after="0"/>
        <w:ind w:left="374"/>
        <w:jc w:val="both"/>
        <w:rPr>
          <w:sz w:val="22"/>
          <w:szCs w:val="22"/>
          <w:lang w:val="uk-UA"/>
        </w:rPr>
      </w:pPr>
      <w:r w:rsidRPr="00D50BEA">
        <w:rPr>
          <w:sz w:val="22"/>
          <w:szCs w:val="22"/>
          <w:lang w:val="uk-UA"/>
        </w:rPr>
        <w:t>Розкажіть про роботу мовного апарату під час творення звуків.</w:t>
      </w:r>
    </w:p>
    <w:p w:rsidR="002939FE" w:rsidRPr="00D50BEA" w:rsidRDefault="002939FE" w:rsidP="004806B6">
      <w:pPr>
        <w:pStyle w:val="a3"/>
        <w:numPr>
          <w:ilvl w:val="0"/>
          <w:numId w:val="11"/>
        </w:numPr>
        <w:tabs>
          <w:tab w:val="clear" w:pos="734"/>
          <w:tab w:val="num" w:pos="374"/>
        </w:tabs>
        <w:spacing w:after="0"/>
        <w:ind w:left="374"/>
        <w:jc w:val="both"/>
        <w:rPr>
          <w:sz w:val="22"/>
          <w:szCs w:val="22"/>
          <w:lang w:val="uk-UA"/>
        </w:rPr>
      </w:pPr>
      <w:r w:rsidRPr="00D50BEA">
        <w:rPr>
          <w:sz w:val="22"/>
          <w:szCs w:val="22"/>
          <w:lang w:val="uk-UA"/>
        </w:rPr>
        <w:t>Для чого служить фонетична транскрипція?</w:t>
      </w:r>
    </w:p>
    <w:p w:rsidR="002939FE" w:rsidRPr="00D50BEA" w:rsidRDefault="002939FE" w:rsidP="004806B6">
      <w:pPr>
        <w:pStyle w:val="a3"/>
        <w:numPr>
          <w:ilvl w:val="0"/>
          <w:numId w:val="11"/>
        </w:numPr>
        <w:tabs>
          <w:tab w:val="clear" w:pos="734"/>
          <w:tab w:val="num" w:pos="374"/>
        </w:tabs>
        <w:spacing w:after="0"/>
        <w:ind w:left="374"/>
        <w:jc w:val="both"/>
        <w:rPr>
          <w:sz w:val="22"/>
          <w:szCs w:val="22"/>
          <w:lang w:val="uk-UA"/>
        </w:rPr>
      </w:pPr>
      <w:r w:rsidRPr="00D50BEA">
        <w:rPr>
          <w:sz w:val="22"/>
          <w:szCs w:val="22"/>
          <w:lang w:val="uk-UA"/>
        </w:rPr>
        <w:t>Назвіть основні знаки фонетичної транскрипції.</w:t>
      </w:r>
    </w:p>
    <w:p w:rsidR="002939FE" w:rsidRPr="00D50BEA" w:rsidRDefault="002939FE" w:rsidP="004806B6">
      <w:pPr>
        <w:pStyle w:val="a3"/>
        <w:numPr>
          <w:ilvl w:val="0"/>
          <w:numId w:val="11"/>
        </w:numPr>
        <w:tabs>
          <w:tab w:val="clear" w:pos="734"/>
          <w:tab w:val="num" w:pos="374"/>
        </w:tabs>
        <w:spacing w:after="0"/>
        <w:ind w:left="374"/>
        <w:jc w:val="both"/>
        <w:rPr>
          <w:sz w:val="22"/>
          <w:szCs w:val="22"/>
          <w:lang w:val="uk-UA"/>
        </w:rPr>
      </w:pPr>
      <w:r w:rsidRPr="00D50BEA">
        <w:rPr>
          <w:sz w:val="22"/>
          <w:szCs w:val="22"/>
          <w:lang w:val="uk-UA"/>
        </w:rPr>
        <w:t>Які ознаки покладені в основу поділу звуків на голосні і приголосні?</w:t>
      </w:r>
    </w:p>
    <w:p w:rsidR="002939FE" w:rsidRPr="00D50BEA" w:rsidRDefault="002939FE" w:rsidP="004806B6">
      <w:pPr>
        <w:pStyle w:val="a3"/>
        <w:numPr>
          <w:ilvl w:val="0"/>
          <w:numId w:val="11"/>
        </w:numPr>
        <w:tabs>
          <w:tab w:val="clear" w:pos="734"/>
          <w:tab w:val="num" w:pos="374"/>
        </w:tabs>
        <w:spacing w:after="0"/>
        <w:ind w:left="374"/>
        <w:jc w:val="both"/>
        <w:rPr>
          <w:sz w:val="22"/>
          <w:szCs w:val="22"/>
          <w:lang w:val="uk-UA"/>
        </w:rPr>
      </w:pPr>
      <w:r w:rsidRPr="00D50BEA">
        <w:rPr>
          <w:sz w:val="22"/>
          <w:szCs w:val="22"/>
          <w:lang w:val="uk-UA"/>
        </w:rPr>
        <w:t>За якими параметрами поділяються голосні звуки?</w:t>
      </w:r>
    </w:p>
    <w:p w:rsidR="002939FE" w:rsidRPr="00D50BEA" w:rsidRDefault="002939FE" w:rsidP="004806B6">
      <w:pPr>
        <w:pStyle w:val="a3"/>
        <w:numPr>
          <w:ilvl w:val="0"/>
          <w:numId w:val="11"/>
        </w:numPr>
        <w:tabs>
          <w:tab w:val="clear" w:pos="734"/>
          <w:tab w:val="num" w:pos="374"/>
        </w:tabs>
        <w:spacing w:after="0"/>
        <w:ind w:left="374"/>
        <w:jc w:val="both"/>
        <w:rPr>
          <w:sz w:val="22"/>
          <w:szCs w:val="22"/>
          <w:lang w:val="uk-UA"/>
        </w:rPr>
      </w:pPr>
      <w:r w:rsidRPr="00D50BEA">
        <w:rPr>
          <w:sz w:val="22"/>
          <w:szCs w:val="22"/>
          <w:lang w:val="uk-UA"/>
        </w:rPr>
        <w:t>Які параметри класифікації приголосних звуків ви знаєте? Охарактеризуйте їх.</w:t>
      </w:r>
    </w:p>
    <w:p w:rsidR="002939FE" w:rsidRPr="00D50BEA" w:rsidRDefault="002939FE" w:rsidP="004806B6">
      <w:pPr>
        <w:pStyle w:val="a3"/>
        <w:numPr>
          <w:ilvl w:val="0"/>
          <w:numId w:val="11"/>
        </w:numPr>
        <w:tabs>
          <w:tab w:val="clear" w:pos="734"/>
          <w:tab w:val="num" w:pos="374"/>
        </w:tabs>
        <w:spacing w:after="0"/>
        <w:ind w:left="374"/>
        <w:jc w:val="both"/>
        <w:rPr>
          <w:sz w:val="22"/>
          <w:szCs w:val="22"/>
          <w:lang w:val="uk-UA"/>
        </w:rPr>
      </w:pPr>
      <w:r w:rsidRPr="00D50BEA">
        <w:rPr>
          <w:sz w:val="22"/>
          <w:szCs w:val="22"/>
          <w:lang w:val="uk-UA"/>
        </w:rPr>
        <w:t>12. Назвіть співвідносні пари дзвінких і глухих приголосних.</w:t>
      </w:r>
    </w:p>
    <w:p w:rsidR="002939FE" w:rsidRPr="00D50BEA" w:rsidRDefault="002939FE" w:rsidP="004806B6">
      <w:pPr>
        <w:pStyle w:val="a3"/>
        <w:numPr>
          <w:ilvl w:val="0"/>
          <w:numId w:val="11"/>
        </w:numPr>
        <w:tabs>
          <w:tab w:val="clear" w:pos="734"/>
          <w:tab w:val="num" w:pos="374"/>
        </w:tabs>
        <w:spacing w:after="0"/>
        <w:ind w:left="374"/>
        <w:jc w:val="both"/>
        <w:rPr>
          <w:sz w:val="22"/>
          <w:szCs w:val="22"/>
          <w:lang w:val="uk-UA"/>
        </w:rPr>
      </w:pPr>
      <w:r w:rsidRPr="00D50BEA">
        <w:rPr>
          <w:sz w:val="22"/>
          <w:szCs w:val="22"/>
          <w:lang w:val="uk-UA"/>
        </w:rPr>
        <w:t>Назвіть співвідносні пари свистячих і шиплячих звуків.</w:t>
      </w:r>
    </w:p>
    <w:p w:rsidR="002939FE" w:rsidRPr="00D50BEA" w:rsidRDefault="002939FE" w:rsidP="004806B6">
      <w:pPr>
        <w:pStyle w:val="a3"/>
        <w:numPr>
          <w:ilvl w:val="0"/>
          <w:numId w:val="11"/>
        </w:numPr>
        <w:tabs>
          <w:tab w:val="clear" w:pos="734"/>
          <w:tab w:val="num" w:pos="374"/>
        </w:tabs>
        <w:spacing w:after="0"/>
        <w:ind w:left="374"/>
        <w:jc w:val="both"/>
        <w:rPr>
          <w:rFonts w:ascii="Comic Sans MS" w:hAnsi="Comic Sans MS"/>
          <w:sz w:val="22"/>
          <w:szCs w:val="22"/>
          <w:lang w:val="uk-UA"/>
        </w:rPr>
      </w:pPr>
      <w:r w:rsidRPr="00D50BEA">
        <w:rPr>
          <w:sz w:val="22"/>
          <w:szCs w:val="22"/>
          <w:lang w:val="uk-UA"/>
        </w:rPr>
        <w:t>Назвіть співвідносні пари твердих і м’яких приголосних.</w:t>
      </w:r>
    </w:p>
    <w:p w:rsidR="002939FE" w:rsidRDefault="002939FE" w:rsidP="002939FE">
      <w:pPr>
        <w:pStyle w:val="a3"/>
        <w:spacing w:after="0"/>
        <w:ind w:left="0"/>
        <w:rPr>
          <w:rFonts w:ascii="Comic Sans MS" w:hAnsi="Comic Sans MS"/>
          <w:sz w:val="22"/>
          <w:szCs w:val="22"/>
          <w:lang w:val="uk-UA"/>
        </w:rPr>
      </w:pPr>
    </w:p>
    <w:p w:rsidR="00C4039D" w:rsidRPr="00BA72E0" w:rsidRDefault="00C4039D" w:rsidP="00C4039D">
      <w:pPr>
        <w:pStyle w:val="a3"/>
        <w:spacing w:after="0"/>
        <w:ind w:left="374"/>
        <w:jc w:val="center"/>
        <w:rPr>
          <w:rFonts w:ascii="Arial" w:hAnsi="Arial"/>
          <w:sz w:val="22"/>
          <w:szCs w:val="22"/>
          <w:lang w:val="uk-UA"/>
        </w:rPr>
      </w:pPr>
      <w:r>
        <w:rPr>
          <w:rFonts w:ascii="Arial" w:hAnsi="Arial"/>
          <w:sz w:val="22"/>
          <w:szCs w:val="22"/>
          <w:lang w:val="uk-UA"/>
        </w:rPr>
        <w:t>Практичне заняття 3</w:t>
      </w:r>
    </w:p>
    <w:p w:rsidR="00C4039D" w:rsidRPr="00BA72E0" w:rsidRDefault="00C4039D" w:rsidP="00C4039D">
      <w:pPr>
        <w:pStyle w:val="a3"/>
        <w:spacing w:after="0"/>
        <w:ind w:left="374"/>
        <w:jc w:val="center"/>
        <w:rPr>
          <w:rFonts w:ascii="Arial" w:hAnsi="Arial"/>
          <w:sz w:val="22"/>
          <w:szCs w:val="22"/>
          <w:lang w:val="uk-UA"/>
        </w:rPr>
      </w:pPr>
      <w:r w:rsidRPr="00BA72E0">
        <w:rPr>
          <w:rFonts w:ascii="Arial" w:hAnsi="Arial"/>
          <w:sz w:val="22"/>
          <w:szCs w:val="22"/>
          <w:lang w:val="uk-UA"/>
        </w:rPr>
        <w:lastRenderedPageBreak/>
        <w:t>Тема</w:t>
      </w:r>
      <w:r w:rsidRPr="00BA72E0">
        <w:rPr>
          <w:rFonts w:ascii="Arial" w:hAnsi="Arial"/>
          <w:color w:val="FF0000"/>
          <w:sz w:val="22"/>
          <w:szCs w:val="22"/>
          <w:lang w:val="uk-UA"/>
        </w:rPr>
        <w:t xml:space="preserve"> Фонетика</w:t>
      </w:r>
    </w:p>
    <w:p w:rsidR="00C4039D" w:rsidRPr="00D50BEA" w:rsidRDefault="00C4039D" w:rsidP="007869FE">
      <w:pPr>
        <w:pStyle w:val="a3"/>
        <w:spacing w:after="0"/>
        <w:ind w:left="0" w:firstLine="374"/>
        <w:jc w:val="both"/>
        <w:rPr>
          <w:sz w:val="22"/>
          <w:szCs w:val="22"/>
          <w:lang w:val="uk-UA"/>
        </w:rPr>
      </w:pPr>
      <w:r w:rsidRPr="007869FE">
        <w:rPr>
          <w:rFonts w:ascii="Franklin Gothic Medium" w:hAnsi="Franklin Gothic Medium"/>
          <w:b/>
          <w:sz w:val="22"/>
          <w:szCs w:val="22"/>
          <w:lang w:val="uk-UA"/>
        </w:rPr>
        <w:t>Мета:</w:t>
      </w:r>
      <w:r w:rsidRPr="00D50BEA">
        <w:rPr>
          <w:sz w:val="22"/>
          <w:szCs w:val="22"/>
          <w:lang w:val="uk-UA"/>
        </w:rPr>
        <w:t xml:space="preserve"> розглянути причини та умови змін приголосних у потоці мовлення.</w:t>
      </w:r>
    </w:p>
    <w:p w:rsidR="00C4039D" w:rsidRPr="00D50BEA" w:rsidRDefault="00C4039D" w:rsidP="007869FE">
      <w:pPr>
        <w:pStyle w:val="a3"/>
        <w:spacing w:after="0"/>
        <w:ind w:left="0" w:firstLine="374"/>
        <w:jc w:val="both"/>
        <w:rPr>
          <w:sz w:val="22"/>
          <w:szCs w:val="22"/>
          <w:lang w:val="uk-UA"/>
        </w:rPr>
      </w:pPr>
      <w:r w:rsidRPr="007869FE">
        <w:rPr>
          <w:rFonts w:ascii="Franklin Gothic Medium" w:hAnsi="Franklin Gothic Medium"/>
          <w:b/>
          <w:sz w:val="22"/>
          <w:szCs w:val="22"/>
          <w:lang w:val="uk-UA"/>
        </w:rPr>
        <w:t>Студенти повинні знати:</w:t>
      </w:r>
      <w:r w:rsidRPr="00D50BEA">
        <w:rPr>
          <w:sz w:val="22"/>
          <w:szCs w:val="22"/>
          <w:lang w:val="uk-UA"/>
        </w:rPr>
        <w:t xml:space="preserve"> причини асиміляції, дисиміляції та спрощення приголосних, відбиття цих явищ в орфографії сучасної української мови, параметри асиміляції, дисиміляції та спрощення. </w:t>
      </w:r>
    </w:p>
    <w:p w:rsidR="00C4039D" w:rsidRPr="00D50BEA" w:rsidRDefault="00C4039D" w:rsidP="007869FE">
      <w:pPr>
        <w:pStyle w:val="a3"/>
        <w:spacing w:after="0"/>
        <w:ind w:left="0" w:firstLine="374"/>
        <w:jc w:val="both"/>
        <w:rPr>
          <w:sz w:val="22"/>
          <w:szCs w:val="22"/>
          <w:lang w:val="uk-UA"/>
        </w:rPr>
      </w:pPr>
      <w:r w:rsidRPr="007869FE">
        <w:rPr>
          <w:rFonts w:ascii="Franklin Gothic Medium" w:hAnsi="Franklin Gothic Medium"/>
          <w:b/>
          <w:sz w:val="22"/>
          <w:szCs w:val="22"/>
          <w:lang w:val="uk-UA"/>
        </w:rPr>
        <w:t>Студенти повинні вміти:</w:t>
      </w:r>
      <w:r w:rsidRPr="00D50BEA">
        <w:rPr>
          <w:sz w:val="22"/>
          <w:szCs w:val="22"/>
          <w:lang w:val="uk-UA"/>
        </w:rPr>
        <w:t xml:space="preserve"> розпізнавати  явища асиміляції, дисиміляції, спрощення в тексті, аналізувати їх.</w:t>
      </w:r>
    </w:p>
    <w:p w:rsidR="00C4039D" w:rsidRPr="00D50BEA" w:rsidRDefault="00C4039D" w:rsidP="007869FE">
      <w:pPr>
        <w:pStyle w:val="a3"/>
        <w:spacing w:after="0"/>
        <w:ind w:left="0" w:firstLine="374"/>
        <w:jc w:val="both"/>
        <w:rPr>
          <w:sz w:val="22"/>
          <w:szCs w:val="22"/>
          <w:lang w:val="uk-UA"/>
        </w:rPr>
      </w:pPr>
      <w:r w:rsidRPr="007869FE">
        <w:rPr>
          <w:rFonts w:ascii="Franklin Gothic Medium" w:hAnsi="Franklin Gothic Medium"/>
          <w:b/>
          <w:sz w:val="22"/>
          <w:szCs w:val="22"/>
          <w:lang w:val="uk-UA"/>
        </w:rPr>
        <w:t>Самостійна робота студентів:</w:t>
      </w:r>
      <w:r w:rsidRPr="00D50BEA">
        <w:rPr>
          <w:sz w:val="22"/>
          <w:szCs w:val="22"/>
          <w:lang w:val="uk-UA"/>
        </w:rPr>
        <w:t xml:space="preserve"> опрацювання питання про випадки спрощення груп приголосних, які не відбиті на письмі.</w:t>
      </w:r>
    </w:p>
    <w:p w:rsidR="00C4039D" w:rsidRPr="00D50BEA" w:rsidRDefault="00C4039D" w:rsidP="00C4039D">
      <w:pPr>
        <w:pStyle w:val="a3"/>
        <w:spacing w:after="0"/>
        <w:ind w:left="374" w:firstLine="709"/>
        <w:jc w:val="both"/>
        <w:rPr>
          <w:sz w:val="22"/>
          <w:szCs w:val="22"/>
          <w:lang w:val="uk-UA"/>
        </w:rPr>
      </w:pPr>
    </w:p>
    <w:p w:rsidR="00C4039D" w:rsidRPr="00355434" w:rsidRDefault="00C4039D" w:rsidP="00C4039D">
      <w:pPr>
        <w:pStyle w:val="a3"/>
        <w:spacing w:after="0"/>
        <w:ind w:left="374" w:firstLine="709"/>
        <w:jc w:val="center"/>
        <w:rPr>
          <w:rFonts w:ascii="Usual New" w:hAnsi="Usual New"/>
          <w:color w:val="FF0000"/>
          <w:sz w:val="22"/>
          <w:szCs w:val="22"/>
          <w:lang w:val="uk-UA"/>
        </w:rPr>
      </w:pPr>
      <w:r w:rsidRPr="00355434">
        <w:rPr>
          <w:rFonts w:ascii="Usual New" w:hAnsi="Usual New"/>
          <w:color w:val="FF0000"/>
          <w:sz w:val="22"/>
          <w:szCs w:val="22"/>
          <w:lang w:val="uk-UA"/>
        </w:rPr>
        <w:t>План</w:t>
      </w:r>
    </w:p>
    <w:p w:rsidR="00C4039D" w:rsidRPr="00D50BEA"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1. Зміни приголосних у потоці мовлення.</w:t>
      </w:r>
    </w:p>
    <w:p w:rsidR="00C4039D" w:rsidRPr="00D50BEA"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2. Асиміляція приголосних: повна і часткова, регресивна й прогресивна; за участю голосу, м'якістю, місцем і способом творення. Подовження приголосних: що виникло внаслідок прогресивної асиміляції. Відбиття явищ асиміляції на письмі. </w:t>
      </w:r>
    </w:p>
    <w:p w:rsidR="00C4039D" w:rsidRPr="00D50BEA" w:rsidRDefault="00C4039D" w:rsidP="00C4039D">
      <w:pPr>
        <w:pStyle w:val="31"/>
        <w:spacing w:line="240" w:lineRule="auto"/>
        <w:ind w:firstLine="567"/>
        <w:rPr>
          <w:rFonts w:ascii="Times New Roman" w:hAnsi="Times New Roman"/>
          <w:sz w:val="22"/>
          <w:szCs w:val="22"/>
        </w:rPr>
      </w:pPr>
      <w:r w:rsidRPr="00D50BEA">
        <w:rPr>
          <w:rFonts w:ascii="Times New Roman" w:hAnsi="Times New Roman"/>
          <w:sz w:val="22"/>
          <w:szCs w:val="22"/>
        </w:rPr>
        <w:t xml:space="preserve">3. Дисиміляція приголосних. Прогресивна і регресивна, суміжна і несуміжна дисиміляція. Відбиття явищ дисиміляції на письмі. </w:t>
      </w:r>
    </w:p>
    <w:p w:rsidR="00C4039D" w:rsidRPr="00BA72E0"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4. Спрощення як явище випадання одного із звуків у групі приголосних. Групи приголосних, у яких спрощення відбите на письмі. Групи приголосних, у яких спрощення відбувається в усному мовленні. </w:t>
      </w:r>
    </w:p>
    <w:p w:rsidR="00C4039D" w:rsidRDefault="00C4039D" w:rsidP="00C4039D">
      <w:pPr>
        <w:pStyle w:val="31"/>
        <w:spacing w:line="240" w:lineRule="auto"/>
        <w:ind w:firstLine="567"/>
        <w:jc w:val="center"/>
        <w:rPr>
          <w:rFonts w:ascii="Times New Roman" w:hAnsi="Times New Roman"/>
          <w:color w:val="FF0000"/>
          <w:sz w:val="22"/>
          <w:szCs w:val="22"/>
        </w:rPr>
      </w:pPr>
    </w:p>
    <w:p w:rsidR="00C4039D" w:rsidRPr="00D50BEA" w:rsidRDefault="00C4039D" w:rsidP="00C4039D">
      <w:pPr>
        <w:pStyle w:val="31"/>
        <w:spacing w:line="240" w:lineRule="auto"/>
        <w:ind w:firstLine="567"/>
        <w:jc w:val="center"/>
        <w:rPr>
          <w:rFonts w:ascii="Times New Roman" w:hAnsi="Times New Roman"/>
          <w:color w:val="FF0000"/>
          <w:sz w:val="22"/>
          <w:szCs w:val="22"/>
        </w:rPr>
      </w:pPr>
      <w:r w:rsidRPr="00D50BEA">
        <w:rPr>
          <w:rFonts w:ascii="Times New Roman" w:hAnsi="Times New Roman"/>
          <w:color w:val="FF0000"/>
          <w:sz w:val="22"/>
          <w:szCs w:val="22"/>
        </w:rPr>
        <w:t>Практичні завдання</w:t>
      </w:r>
    </w:p>
    <w:p w:rsidR="00C4039D" w:rsidRPr="00D50BEA" w:rsidRDefault="00C4039D" w:rsidP="00C4039D">
      <w:pPr>
        <w:pStyle w:val="31"/>
        <w:spacing w:line="240" w:lineRule="auto"/>
        <w:ind w:firstLine="0"/>
        <w:jc w:val="both"/>
        <w:rPr>
          <w:rFonts w:ascii="Times New Roman" w:hAnsi="Times New Roman"/>
          <w:i/>
          <w:iCs/>
          <w:sz w:val="22"/>
          <w:szCs w:val="22"/>
        </w:rPr>
      </w:pPr>
      <w:r w:rsidRPr="00D50BEA">
        <w:rPr>
          <w:rFonts w:ascii="Times New Roman" w:hAnsi="Times New Roman"/>
          <w:b/>
          <w:i/>
          <w:sz w:val="22"/>
          <w:szCs w:val="22"/>
          <w:u w:val="single"/>
        </w:rPr>
        <w:t>Вправа 1.</w:t>
      </w:r>
      <w:r w:rsidRPr="00D50BEA">
        <w:rPr>
          <w:rFonts w:ascii="Times New Roman" w:hAnsi="Times New Roman"/>
          <w:sz w:val="22"/>
          <w:szCs w:val="22"/>
        </w:rPr>
        <w:tab/>
      </w:r>
      <w:r w:rsidRPr="00D50BEA">
        <w:rPr>
          <w:rFonts w:ascii="Times New Roman" w:hAnsi="Times New Roman"/>
          <w:i/>
          <w:iCs/>
          <w:sz w:val="22"/>
          <w:szCs w:val="22"/>
        </w:rPr>
        <w:t>Визначити випадки повної та часткової асиміляції, виписати у дві колонки.</w:t>
      </w:r>
    </w:p>
    <w:p w:rsidR="00C4039D" w:rsidRDefault="00C4039D" w:rsidP="00C4039D">
      <w:pPr>
        <w:pStyle w:val="31"/>
        <w:spacing w:line="240" w:lineRule="auto"/>
        <w:ind w:right="-8" w:firstLine="580"/>
        <w:jc w:val="both"/>
        <w:rPr>
          <w:rFonts w:ascii="Times New Roman" w:hAnsi="Times New Roman"/>
          <w:sz w:val="22"/>
          <w:szCs w:val="22"/>
        </w:rPr>
      </w:pPr>
      <w:r w:rsidRPr="00D50BEA">
        <w:rPr>
          <w:rFonts w:ascii="Times New Roman" w:hAnsi="Times New Roman"/>
          <w:sz w:val="22"/>
          <w:szCs w:val="22"/>
        </w:rPr>
        <w:t>Спитати, роздати, у річці, слива, зжувати, розширити, вокзал, заквітчати, боротьба, розжитись, відламати, скинути, насіння, зсунути, анекдот.</w:t>
      </w:r>
    </w:p>
    <w:p w:rsidR="00C4039D" w:rsidRDefault="00C4039D" w:rsidP="00C4039D">
      <w:pPr>
        <w:pStyle w:val="31"/>
        <w:spacing w:line="240" w:lineRule="auto"/>
        <w:ind w:right="-8" w:firstLine="580"/>
        <w:jc w:val="both"/>
        <w:rPr>
          <w:rFonts w:ascii="Times New Roman" w:hAnsi="Times New Roman"/>
          <w:b/>
          <w:i/>
          <w:sz w:val="22"/>
          <w:szCs w:val="22"/>
          <w:u w:val="single"/>
        </w:rPr>
      </w:pPr>
    </w:p>
    <w:p w:rsidR="00C4039D" w:rsidRPr="00D50BEA" w:rsidRDefault="00C4039D" w:rsidP="00C4039D">
      <w:pPr>
        <w:pStyle w:val="31"/>
        <w:spacing w:line="240" w:lineRule="auto"/>
        <w:ind w:right="-46" w:firstLine="0"/>
        <w:jc w:val="both"/>
        <w:rPr>
          <w:rFonts w:ascii="Times New Roman" w:hAnsi="Times New Roman"/>
          <w:sz w:val="22"/>
          <w:szCs w:val="22"/>
        </w:rPr>
      </w:pPr>
      <w:r w:rsidRPr="00D50BEA">
        <w:rPr>
          <w:rFonts w:ascii="Times New Roman" w:hAnsi="Times New Roman"/>
          <w:b/>
          <w:i/>
          <w:sz w:val="22"/>
          <w:szCs w:val="22"/>
          <w:u w:val="single"/>
        </w:rPr>
        <w:t>Вправа 2.</w:t>
      </w:r>
      <w:r w:rsidRPr="00D50BEA">
        <w:rPr>
          <w:rFonts w:ascii="Times New Roman" w:hAnsi="Times New Roman"/>
          <w:sz w:val="22"/>
          <w:szCs w:val="22"/>
        </w:rPr>
        <w:tab/>
      </w:r>
      <w:r w:rsidRPr="00D50BEA">
        <w:rPr>
          <w:rFonts w:ascii="Times New Roman" w:hAnsi="Times New Roman"/>
          <w:i/>
          <w:iCs/>
          <w:sz w:val="22"/>
          <w:szCs w:val="22"/>
        </w:rPr>
        <w:t>Проаналізувати явище асиміляції у словах.</w:t>
      </w:r>
      <w:r>
        <w:rPr>
          <w:rFonts w:ascii="Times New Roman" w:hAnsi="Times New Roman"/>
          <w:i/>
          <w:iCs/>
          <w:sz w:val="22"/>
          <w:szCs w:val="22"/>
        </w:rPr>
        <w:t>:</w:t>
      </w:r>
    </w:p>
    <w:p w:rsidR="00C4039D" w:rsidRPr="00D50BEA" w:rsidRDefault="00C4039D" w:rsidP="004806B6">
      <w:pPr>
        <w:pStyle w:val="31"/>
        <w:numPr>
          <w:ilvl w:val="0"/>
          <w:numId w:val="8"/>
        </w:numPr>
        <w:spacing w:line="240" w:lineRule="auto"/>
        <w:ind w:right="-46"/>
        <w:jc w:val="both"/>
        <w:rPr>
          <w:rFonts w:ascii="Times New Roman" w:hAnsi="Times New Roman"/>
          <w:sz w:val="22"/>
          <w:szCs w:val="22"/>
        </w:rPr>
      </w:pPr>
      <w:r w:rsidRPr="00D50BEA">
        <w:rPr>
          <w:rFonts w:ascii="Times New Roman" w:hAnsi="Times New Roman"/>
          <w:sz w:val="22"/>
          <w:szCs w:val="22"/>
        </w:rPr>
        <w:t>Легкий, розж</w:t>
      </w:r>
      <w:r>
        <w:rPr>
          <w:rFonts w:ascii="Times New Roman" w:hAnsi="Times New Roman"/>
          <w:sz w:val="22"/>
          <w:szCs w:val="22"/>
        </w:rPr>
        <w:t>арений, пісня, з хати, обличчя.</w:t>
      </w:r>
    </w:p>
    <w:p w:rsidR="00C4039D" w:rsidRPr="00D50BEA" w:rsidRDefault="00C4039D" w:rsidP="004806B6">
      <w:pPr>
        <w:pStyle w:val="31"/>
        <w:numPr>
          <w:ilvl w:val="0"/>
          <w:numId w:val="8"/>
        </w:numPr>
        <w:spacing w:line="240" w:lineRule="auto"/>
        <w:ind w:right="-46"/>
        <w:jc w:val="both"/>
        <w:rPr>
          <w:rFonts w:ascii="Times New Roman" w:hAnsi="Times New Roman"/>
          <w:sz w:val="22"/>
          <w:szCs w:val="22"/>
        </w:rPr>
      </w:pPr>
      <w:r w:rsidRPr="00D50BEA">
        <w:rPr>
          <w:rFonts w:ascii="Times New Roman" w:hAnsi="Times New Roman"/>
          <w:sz w:val="22"/>
          <w:szCs w:val="22"/>
        </w:rPr>
        <w:t>Розширення, бджола, в балачці, просьба, будні.</w:t>
      </w:r>
    </w:p>
    <w:p w:rsidR="00C4039D" w:rsidRPr="00D50BEA" w:rsidRDefault="00C4039D" w:rsidP="004806B6">
      <w:pPr>
        <w:pStyle w:val="31"/>
        <w:numPr>
          <w:ilvl w:val="0"/>
          <w:numId w:val="8"/>
        </w:numPr>
        <w:spacing w:line="240" w:lineRule="auto"/>
        <w:ind w:right="-46"/>
        <w:jc w:val="both"/>
        <w:rPr>
          <w:rFonts w:ascii="Times New Roman" w:hAnsi="Times New Roman"/>
          <w:sz w:val="22"/>
          <w:szCs w:val="22"/>
        </w:rPr>
      </w:pPr>
      <w:r w:rsidRPr="00D50BEA">
        <w:rPr>
          <w:rFonts w:ascii="Times New Roman" w:hAnsi="Times New Roman"/>
          <w:sz w:val="22"/>
          <w:szCs w:val="22"/>
        </w:rPr>
        <w:t>Натхнення, безжурно, відчути, вогко, кігті.</w:t>
      </w:r>
    </w:p>
    <w:p w:rsidR="00C4039D" w:rsidRPr="00D50BEA" w:rsidRDefault="00C4039D" w:rsidP="004806B6">
      <w:pPr>
        <w:pStyle w:val="31"/>
        <w:numPr>
          <w:ilvl w:val="0"/>
          <w:numId w:val="8"/>
        </w:numPr>
        <w:spacing w:line="240" w:lineRule="auto"/>
        <w:ind w:right="-46"/>
        <w:jc w:val="both"/>
        <w:rPr>
          <w:rFonts w:ascii="Times New Roman" w:hAnsi="Times New Roman"/>
          <w:sz w:val="22"/>
          <w:szCs w:val="22"/>
        </w:rPr>
      </w:pPr>
      <w:r w:rsidRPr="00D50BEA">
        <w:rPr>
          <w:rFonts w:ascii="Times New Roman" w:hAnsi="Times New Roman"/>
          <w:sz w:val="22"/>
          <w:szCs w:val="22"/>
        </w:rPr>
        <w:t>Донечці, весілля, отчий, анекдот, сміх, розшукати, колосся.</w:t>
      </w:r>
    </w:p>
    <w:p w:rsidR="00C4039D" w:rsidRPr="00D50BEA" w:rsidRDefault="00C4039D" w:rsidP="004806B6">
      <w:pPr>
        <w:pStyle w:val="31"/>
        <w:numPr>
          <w:ilvl w:val="0"/>
          <w:numId w:val="8"/>
        </w:numPr>
        <w:spacing w:line="240" w:lineRule="auto"/>
        <w:ind w:right="-46"/>
        <w:jc w:val="both"/>
        <w:rPr>
          <w:rFonts w:ascii="Times New Roman" w:hAnsi="Times New Roman"/>
          <w:sz w:val="22"/>
          <w:szCs w:val="22"/>
        </w:rPr>
      </w:pPr>
      <w:r w:rsidRPr="00D50BEA">
        <w:rPr>
          <w:rFonts w:ascii="Times New Roman" w:hAnsi="Times New Roman"/>
          <w:sz w:val="22"/>
          <w:szCs w:val="22"/>
        </w:rPr>
        <w:t>Розщепити, вокзал, сотня, пругко, відчути, розшарування.</w:t>
      </w:r>
    </w:p>
    <w:p w:rsidR="00C4039D" w:rsidRDefault="00C4039D" w:rsidP="004806B6">
      <w:pPr>
        <w:pStyle w:val="31"/>
        <w:numPr>
          <w:ilvl w:val="0"/>
          <w:numId w:val="8"/>
        </w:numPr>
        <w:spacing w:line="240" w:lineRule="auto"/>
        <w:ind w:right="-46"/>
        <w:jc w:val="both"/>
        <w:rPr>
          <w:rFonts w:ascii="Times New Roman" w:hAnsi="Times New Roman"/>
          <w:sz w:val="22"/>
          <w:szCs w:val="22"/>
        </w:rPr>
      </w:pPr>
      <w:r w:rsidRPr="00D50BEA">
        <w:rPr>
          <w:rFonts w:ascii="Times New Roman" w:hAnsi="Times New Roman"/>
          <w:sz w:val="22"/>
          <w:szCs w:val="22"/>
          <w:lang w:val="ru-RU"/>
        </w:rPr>
        <w:t>Н</w:t>
      </w:r>
      <w:r w:rsidRPr="00D50BEA">
        <w:rPr>
          <w:rFonts w:ascii="Times New Roman" w:hAnsi="Times New Roman"/>
          <w:sz w:val="22"/>
          <w:szCs w:val="22"/>
          <w:lang w:val="en-US"/>
        </w:rPr>
        <w:t>a</w:t>
      </w:r>
      <w:r w:rsidRPr="00D50BEA">
        <w:rPr>
          <w:rFonts w:ascii="Times New Roman" w:hAnsi="Times New Roman"/>
          <w:sz w:val="22"/>
          <w:szCs w:val="22"/>
        </w:rPr>
        <w:t xml:space="preserve"> квітці, просьба, сніг, не вріжся, служіння, безжально.</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lastRenderedPageBreak/>
        <w:t>Зжитися, змагаєшся, Великдень, вокзал, зсипати.</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Створити, нігті, пісня, заквітчати, плаття.</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Легко, принісши, життя, відчути, цвях.</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Рілля, мучишся, сказати, у бочці, боротьба.</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 xml:space="preserve">Бадьоришся, </w:t>
      </w:r>
      <w:r w:rsidRPr="00D50BEA">
        <w:rPr>
          <w:rFonts w:ascii="Times New Roman" w:hAnsi="Times New Roman"/>
          <w:sz w:val="22"/>
          <w:szCs w:val="22"/>
        </w:rPr>
        <w:t>розчервонітись, життя</w:t>
      </w:r>
      <w:r>
        <w:rPr>
          <w:rFonts w:ascii="Times New Roman" w:hAnsi="Times New Roman"/>
          <w:sz w:val="22"/>
          <w:szCs w:val="22"/>
        </w:rPr>
        <w:t>, кузня, вогко</w:t>
      </w:r>
      <w:r w:rsidRPr="00D50BEA">
        <w:rPr>
          <w:rFonts w:ascii="Times New Roman" w:hAnsi="Times New Roman"/>
          <w:sz w:val="22"/>
          <w:szCs w:val="22"/>
        </w:rPr>
        <w:t>.</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Різьба, волосся, кохання, бджілка, розжарення.</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У книжці, заквітчати, лазня, кігті, зсунути.</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Зцілити, боротьба, дочці, радуєшся, майбутнє.</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Якби, пісня, розсипати, вогко, знання.</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Заробітчани, стишений, відпочинок, безжурний, коритце.</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Журишся,  зсунути, спросоння, цілуєшся, сховати.</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Будні, розсипчастий, вогкий, миєшся, відчути.</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Просьба, не вирвешся, вокзал, бджола, дні.</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Безжиттєвий, натхнення, хмуришся, безпечний.</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Покажчик, на місці, приладдя, молишся, зшити.</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Розшити, уміння, малюєшся, прання, безжурний.</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Просьба, зсунути, милуєшся, свято, збіжжя.</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Вокзал, колосся, зжувати, сніг, могти.</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Вивізши, дні, схопити, донечці, спечений.</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Розставити, через жито, без шапки, навмання.</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Знання, розсіяти, вокзал, сьогодні, нігті.</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Сніг, отже, купаєшся, списати, стаття.</w:t>
      </w:r>
    </w:p>
    <w:p w:rsidR="00C4039D"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У книжці, сказати, уміння, сталлю, зсунути.</w:t>
      </w:r>
    </w:p>
    <w:p w:rsidR="00C4039D" w:rsidRPr="00D50BEA" w:rsidRDefault="00C4039D" w:rsidP="004806B6">
      <w:pPr>
        <w:pStyle w:val="31"/>
        <w:numPr>
          <w:ilvl w:val="0"/>
          <w:numId w:val="8"/>
        </w:numPr>
        <w:spacing w:line="240" w:lineRule="auto"/>
        <w:ind w:right="-46"/>
        <w:jc w:val="both"/>
        <w:rPr>
          <w:rFonts w:ascii="Times New Roman" w:hAnsi="Times New Roman"/>
          <w:sz w:val="22"/>
          <w:szCs w:val="22"/>
        </w:rPr>
      </w:pPr>
      <w:r>
        <w:rPr>
          <w:rFonts w:ascii="Times New Roman" w:hAnsi="Times New Roman"/>
          <w:sz w:val="22"/>
          <w:szCs w:val="22"/>
        </w:rPr>
        <w:t>Зцілити, заквітчати, маєшся, питання, Ґандзя.</w:t>
      </w:r>
    </w:p>
    <w:p w:rsidR="00C4039D" w:rsidRPr="00D50BEA" w:rsidRDefault="00C4039D" w:rsidP="00C4039D">
      <w:pPr>
        <w:pStyle w:val="31"/>
        <w:spacing w:line="240" w:lineRule="auto"/>
        <w:ind w:right="-46" w:firstLine="0"/>
        <w:jc w:val="both"/>
        <w:rPr>
          <w:rFonts w:ascii="Times New Roman" w:hAnsi="Times New Roman"/>
          <w:sz w:val="22"/>
          <w:szCs w:val="22"/>
        </w:rPr>
      </w:pPr>
    </w:p>
    <w:p w:rsidR="00C4039D" w:rsidRPr="00D50BEA" w:rsidRDefault="00C4039D" w:rsidP="00C4039D">
      <w:pPr>
        <w:pStyle w:val="31"/>
        <w:spacing w:line="240" w:lineRule="auto"/>
        <w:ind w:right="-46" w:firstLine="0"/>
        <w:jc w:val="both"/>
        <w:rPr>
          <w:rFonts w:ascii="Times New Roman" w:hAnsi="Times New Roman"/>
          <w:i/>
          <w:iCs/>
          <w:sz w:val="22"/>
          <w:szCs w:val="22"/>
        </w:rPr>
      </w:pPr>
      <w:r w:rsidRPr="00D50BEA">
        <w:rPr>
          <w:rFonts w:ascii="Times New Roman" w:hAnsi="Times New Roman"/>
          <w:b/>
          <w:i/>
          <w:sz w:val="22"/>
          <w:szCs w:val="22"/>
          <w:u w:val="single"/>
        </w:rPr>
        <w:t>Вправа 3.</w:t>
      </w:r>
      <w:r w:rsidRPr="00D50BEA">
        <w:rPr>
          <w:rFonts w:ascii="Times New Roman" w:hAnsi="Times New Roman"/>
          <w:sz w:val="22"/>
          <w:szCs w:val="22"/>
        </w:rPr>
        <w:tab/>
      </w:r>
      <w:r w:rsidRPr="00D50BEA">
        <w:rPr>
          <w:rFonts w:ascii="Times New Roman" w:hAnsi="Times New Roman"/>
          <w:i/>
          <w:iCs/>
          <w:sz w:val="22"/>
          <w:szCs w:val="22"/>
        </w:rPr>
        <w:t>Переписати, виписати слова, в яких наявна асиміляцій, проаналізувати її за всіма ознаками.</w:t>
      </w:r>
    </w:p>
    <w:p w:rsidR="00C4039D" w:rsidRPr="00D50BEA" w:rsidRDefault="00C4039D" w:rsidP="004806B6">
      <w:pPr>
        <w:pStyle w:val="31"/>
        <w:numPr>
          <w:ilvl w:val="0"/>
          <w:numId w:val="9"/>
        </w:numPr>
        <w:spacing w:line="240" w:lineRule="auto"/>
        <w:ind w:right="-8"/>
        <w:jc w:val="both"/>
        <w:rPr>
          <w:rFonts w:ascii="Times New Roman" w:hAnsi="Times New Roman"/>
          <w:sz w:val="22"/>
          <w:szCs w:val="22"/>
        </w:rPr>
      </w:pPr>
      <w:r w:rsidRPr="00D50BEA">
        <w:rPr>
          <w:rFonts w:ascii="Times New Roman" w:hAnsi="Times New Roman"/>
          <w:sz w:val="22"/>
          <w:szCs w:val="22"/>
        </w:rPr>
        <w:t>Тиша навколо тебе іскриться чи то морозними іскрами, чи то інеїстим місячним промінням, але варто тобі ступити крок, як вона сахається по боках, відскакує в гущавину, бо лякається того сухого тріску, яким озивається тонке листя (Є.Гуцало).</w:t>
      </w:r>
    </w:p>
    <w:p w:rsidR="00C4039D" w:rsidRPr="00D50BEA" w:rsidRDefault="00C4039D" w:rsidP="004806B6">
      <w:pPr>
        <w:pStyle w:val="31"/>
        <w:numPr>
          <w:ilvl w:val="0"/>
          <w:numId w:val="9"/>
        </w:numPr>
        <w:spacing w:line="240" w:lineRule="auto"/>
        <w:ind w:right="-8"/>
        <w:jc w:val="both"/>
        <w:rPr>
          <w:rFonts w:ascii="Times New Roman" w:hAnsi="Times New Roman"/>
          <w:sz w:val="22"/>
          <w:szCs w:val="22"/>
        </w:rPr>
      </w:pPr>
      <w:r w:rsidRPr="00D50BEA">
        <w:rPr>
          <w:rFonts w:ascii="Times New Roman" w:hAnsi="Times New Roman"/>
          <w:sz w:val="22"/>
          <w:szCs w:val="22"/>
        </w:rPr>
        <w:t>Хто заспокоїться почуттям самовдоволення, хто перестане працювати над самим собою, неминуче почне відставати (І.Томан).</w:t>
      </w:r>
    </w:p>
    <w:p w:rsidR="00C4039D" w:rsidRPr="00D50BEA" w:rsidRDefault="00C4039D" w:rsidP="004806B6">
      <w:pPr>
        <w:pStyle w:val="31"/>
        <w:numPr>
          <w:ilvl w:val="0"/>
          <w:numId w:val="9"/>
        </w:numPr>
        <w:spacing w:line="240" w:lineRule="auto"/>
        <w:ind w:right="-8"/>
        <w:jc w:val="both"/>
        <w:rPr>
          <w:rFonts w:ascii="Times New Roman" w:hAnsi="Times New Roman"/>
          <w:sz w:val="22"/>
          <w:szCs w:val="22"/>
        </w:rPr>
      </w:pPr>
      <w:r w:rsidRPr="00D50BEA">
        <w:rPr>
          <w:rFonts w:ascii="Times New Roman" w:hAnsi="Times New Roman"/>
          <w:sz w:val="22"/>
          <w:szCs w:val="22"/>
        </w:rPr>
        <w:t>Старість усьому вірить, зрілість в усьому сумнівається, молодість усе знає (Нар.тв.).</w:t>
      </w:r>
    </w:p>
    <w:p w:rsidR="00C4039D" w:rsidRPr="00D50BEA" w:rsidRDefault="00C4039D" w:rsidP="00C4039D">
      <w:pPr>
        <w:pStyle w:val="31"/>
        <w:spacing w:line="240" w:lineRule="auto"/>
        <w:ind w:right="-8" w:firstLine="0"/>
        <w:jc w:val="both"/>
        <w:rPr>
          <w:rFonts w:ascii="Times New Roman" w:hAnsi="Times New Roman"/>
          <w:sz w:val="22"/>
          <w:szCs w:val="22"/>
        </w:rPr>
      </w:pPr>
      <w:r w:rsidRPr="00D50BEA">
        <w:rPr>
          <w:rFonts w:ascii="Times New Roman" w:hAnsi="Times New Roman"/>
          <w:b/>
          <w:i/>
          <w:sz w:val="22"/>
          <w:szCs w:val="22"/>
          <w:u w:val="single"/>
        </w:rPr>
        <w:t>Вправа 4.</w:t>
      </w:r>
      <w:r w:rsidRPr="00D50BEA">
        <w:rPr>
          <w:rFonts w:ascii="Times New Roman" w:hAnsi="Times New Roman"/>
          <w:sz w:val="22"/>
          <w:szCs w:val="22"/>
        </w:rPr>
        <w:tab/>
      </w:r>
      <w:r w:rsidRPr="00D50BEA">
        <w:rPr>
          <w:rFonts w:ascii="Times New Roman" w:hAnsi="Times New Roman"/>
          <w:i/>
          <w:iCs/>
          <w:sz w:val="22"/>
          <w:szCs w:val="22"/>
        </w:rPr>
        <w:t>Виписати у колонки слова, в яких наявна асиміляція: 1 - відбита на письмі; 2 - не відбита на письмі.</w:t>
      </w:r>
    </w:p>
    <w:p w:rsidR="00C4039D" w:rsidRPr="00D50BEA"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Легкий, безжально, дихання, сфабрикувати, милуєшся, </w:t>
      </w:r>
      <w:r w:rsidRPr="00D50BEA">
        <w:rPr>
          <w:rFonts w:ascii="Times New Roman" w:hAnsi="Times New Roman"/>
          <w:sz w:val="22"/>
          <w:szCs w:val="22"/>
        </w:rPr>
        <w:lastRenderedPageBreak/>
        <w:t>надмірний, самобутній, насіння, сфотографувати, зсипати, розшарування, почуття, сказати, відчути, вікно, роздавати, в будні, розшумітися, бджілка, Ганна, Гандзя.</w:t>
      </w:r>
    </w:p>
    <w:p w:rsidR="00C4039D" w:rsidRPr="00D50BEA" w:rsidRDefault="00C4039D" w:rsidP="00C4039D">
      <w:pPr>
        <w:pStyle w:val="31"/>
        <w:spacing w:line="240" w:lineRule="auto"/>
        <w:ind w:firstLine="567"/>
        <w:jc w:val="both"/>
        <w:rPr>
          <w:rFonts w:ascii="Times New Roman" w:hAnsi="Times New Roman"/>
          <w:sz w:val="22"/>
          <w:szCs w:val="22"/>
        </w:rPr>
      </w:pPr>
    </w:p>
    <w:p w:rsidR="00C4039D" w:rsidRPr="00D50BEA" w:rsidRDefault="00C4039D" w:rsidP="00C4039D">
      <w:pPr>
        <w:pStyle w:val="31"/>
        <w:spacing w:line="240" w:lineRule="auto"/>
        <w:ind w:firstLine="0"/>
        <w:jc w:val="both"/>
        <w:rPr>
          <w:rFonts w:ascii="Times New Roman" w:hAnsi="Times New Roman"/>
          <w:sz w:val="22"/>
          <w:szCs w:val="22"/>
        </w:rPr>
      </w:pPr>
      <w:r w:rsidRPr="00D50BEA">
        <w:rPr>
          <w:rFonts w:ascii="Times New Roman" w:hAnsi="Times New Roman"/>
          <w:b/>
          <w:i/>
          <w:sz w:val="22"/>
          <w:szCs w:val="22"/>
          <w:u w:val="single"/>
        </w:rPr>
        <w:t>Вправа 5.</w:t>
      </w:r>
      <w:r w:rsidRPr="00D50BEA">
        <w:rPr>
          <w:rFonts w:ascii="Times New Roman" w:hAnsi="Times New Roman"/>
          <w:sz w:val="22"/>
          <w:szCs w:val="22"/>
        </w:rPr>
        <w:tab/>
      </w:r>
      <w:r w:rsidRPr="00D50BEA">
        <w:rPr>
          <w:rFonts w:ascii="Times New Roman" w:hAnsi="Times New Roman"/>
          <w:i/>
          <w:iCs/>
          <w:sz w:val="22"/>
          <w:szCs w:val="22"/>
        </w:rPr>
        <w:t>У словосполученнях знайти слова з дисиміляцією, охарактеризувати її за всіма ознаками.</w:t>
      </w:r>
    </w:p>
    <w:p w:rsidR="00C4039D" w:rsidRPr="00D50BEA"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Висріблився місячним сяйвом, мамин рушничок, хтось з них, вищий за всіх, сонячний день, дідусева рушниця, лицарська поведінка, молодий верблюд, торішній сніг, минулорічні змагання, сердешна дівчина, сердечний друг.</w:t>
      </w:r>
    </w:p>
    <w:p w:rsidR="00C4039D" w:rsidRPr="000F1CC2"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i/>
          <w:sz w:val="22"/>
          <w:szCs w:val="22"/>
        </w:rPr>
        <w:t>Ввести подані словосполучення у речення</w:t>
      </w:r>
      <w:r w:rsidRPr="00D50BEA">
        <w:rPr>
          <w:rFonts w:ascii="Times New Roman" w:hAnsi="Times New Roman"/>
          <w:sz w:val="22"/>
          <w:szCs w:val="22"/>
        </w:rPr>
        <w:t>.</w:t>
      </w:r>
    </w:p>
    <w:p w:rsidR="00C4039D" w:rsidRDefault="00C4039D" w:rsidP="00C4039D">
      <w:pPr>
        <w:pStyle w:val="31"/>
        <w:spacing w:line="240" w:lineRule="auto"/>
        <w:ind w:firstLine="0"/>
        <w:jc w:val="both"/>
        <w:rPr>
          <w:rFonts w:ascii="Times New Roman" w:hAnsi="Times New Roman"/>
          <w:b/>
          <w:i/>
          <w:sz w:val="22"/>
          <w:szCs w:val="22"/>
          <w:u w:val="single"/>
        </w:rPr>
      </w:pPr>
    </w:p>
    <w:p w:rsidR="00C4039D" w:rsidRDefault="00C4039D" w:rsidP="00C4039D">
      <w:pPr>
        <w:pStyle w:val="31"/>
        <w:spacing w:line="240" w:lineRule="auto"/>
        <w:ind w:firstLine="0"/>
        <w:jc w:val="both"/>
        <w:rPr>
          <w:rFonts w:ascii="Times New Roman" w:hAnsi="Times New Roman"/>
          <w:i/>
          <w:iCs/>
          <w:sz w:val="22"/>
          <w:szCs w:val="22"/>
        </w:rPr>
      </w:pPr>
      <w:r w:rsidRPr="00D50BEA">
        <w:rPr>
          <w:rFonts w:ascii="Times New Roman" w:hAnsi="Times New Roman"/>
          <w:b/>
          <w:i/>
          <w:sz w:val="22"/>
          <w:szCs w:val="22"/>
          <w:u w:val="single"/>
        </w:rPr>
        <w:t>Вправа 6.</w:t>
      </w:r>
      <w:r w:rsidRPr="00D50BEA">
        <w:rPr>
          <w:rFonts w:ascii="Times New Roman" w:hAnsi="Times New Roman"/>
          <w:sz w:val="22"/>
          <w:szCs w:val="22"/>
        </w:rPr>
        <w:tab/>
      </w:r>
      <w:r w:rsidRPr="00D50BEA">
        <w:rPr>
          <w:rFonts w:ascii="Times New Roman" w:hAnsi="Times New Roman"/>
          <w:i/>
          <w:iCs/>
          <w:sz w:val="22"/>
          <w:szCs w:val="22"/>
        </w:rPr>
        <w:t xml:space="preserve">Підібрати слова-відповідники для ілюстрації явища </w:t>
      </w:r>
    </w:p>
    <w:p w:rsidR="00C4039D" w:rsidRPr="00D50BEA" w:rsidRDefault="00C4039D" w:rsidP="00C4039D">
      <w:pPr>
        <w:pStyle w:val="31"/>
        <w:spacing w:line="240" w:lineRule="auto"/>
        <w:ind w:firstLine="0"/>
        <w:jc w:val="both"/>
        <w:rPr>
          <w:rFonts w:ascii="Times New Roman" w:hAnsi="Times New Roman"/>
          <w:sz w:val="22"/>
          <w:szCs w:val="22"/>
        </w:rPr>
      </w:pPr>
      <w:r w:rsidRPr="00D50BEA">
        <w:rPr>
          <w:rFonts w:ascii="Times New Roman" w:hAnsi="Times New Roman"/>
          <w:i/>
          <w:iCs/>
          <w:sz w:val="22"/>
          <w:szCs w:val="22"/>
        </w:rPr>
        <w:t>спрощення. Виділити групи приголосних, у яких відбулося спрощення.</w:t>
      </w:r>
    </w:p>
    <w:p w:rsidR="00C4039D" w:rsidRPr="00D50BEA"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Доблесний, серденько, міський, місцевий, ремісник, провісник, заздрісний, сонце, проїзний, пристрасний, гончарик, кожний, кількісний, чесний, тижневик, щасливий, масло, швидкісний, бризнути, писнути, учасник, жалісливий, жалісний, корисний, якісний, доблесний, цілісний.</w:t>
      </w:r>
    </w:p>
    <w:p w:rsidR="00C4039D" w:rsidRPr="00D50BEA" w:rsidRDefault="00C4039D" w:rsidP="00C4039D">
      <w:pPr>
        <w:pStyle w:val="31"/>
        <w:spacing w:line="240" w:lineRule="auto"/>
        <w:ind w:firstLine="567"/>
        <w:jc w:val="both"/>
        <w:rPr>
          <w:rFonts w:ascii="Times New Roman" w:hAnsi="Times New Roman"/>
          <w:sz w:val="22"/>
          <w:szCs w:val="22"/>
        </w:rPr>
      </w:pPr>
    </w:p>
    <w:p w:rsidR="00C4039D" w:rsidRPr="00D50BEA" w:rsidRDefault="00C4039D" w:rsidP="00C4039D">
      <w:pPr>
        <w:pStyle w:val="31"/>
        <w:spacing w:line="240" w:lineRule="auto"/>
        <w:ind w:firstLine="0"/>
        <w:jc w:val="both"/>
        <w:rPr>
          <w:rFonts w:ascii="Times New Roman" w:hAnsi="Times New Roman"/>
          <w:i/>
          <w:iCs/>
          <w:sz w:val="22"/>
          <w:szCs w:val="22"/>
        </w:rPr>
      </w:pPr>
      <w:r w:rsidRPr="00D50BEA">
        <w:rPr>
          <w:rFonts w:ascii="Times New Roman" w:hAnsi="Times New Roman"/>
          <w:b/>
          <w:i/>
          <w:sz w:val="22"/>
          <w:szCs w:val="22"/>
          <w:u w:val="single"/>
        </w:rPr>
        <w:t>Вправа 7.</w:t>
      </w:r>
      <w:r w:rsidRPr="00D50BEA">
        <w:rPr>
          <w:rFonts w:ascii="Times New Roman" w:hAnsi="Times New Roman"/>
          <w:sz w:val="22"/>
          <w:szCs w:val="22"/>
        </w:rPr>
        <w:tab/>
      </w:r>
      <w:r w:rsidRPr="00D50BEA">
        <w:rPr>
          <w:rFonts w:ascii="Times New Roman" w:hAnsi="Times New Roman"/>
          <w:i/>
          <w:iCs/>
          <w:sz w:val="22"/>
          <w:szCs w:val="22"/>
        </w:rPr>
        <w:t>Утворити прикметники від поданих слів, проаналізувати в них явище спрощення, виписати прикметники у дві колонки: 1 - слова, у яких спрощення відбите на письмі; 2 - слова, у яких спрощення не відбите на письмі.</w:t>
      </w:r>
    </w:p>
    <w:p w:rsidR="00C4039D"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Тиждень, колективіст, швидкість, центрист, журналіст, захист, користь, совість, виїзд, аванпост, парламент, область, дилетант, індивідуаліст, альпініст, кількість, місто, жалість, депутат, студент, гігант, якість, пристрасть, контраст, турист, радість, злість, ненависть.</w:t>
      </w:r>
    </w:p>
    <w:p w:rsidR="00C4039D" w:rsidRDefault="00C4039D" w:rsidP="00C4039D">
      <w:pPr>
        <w:pStyle w:val="31"/>
        <w:spacing w:line="240" w:lineRule="auto"/>
        <w:ind w:firstLine="567"/>
        <w:jc w:val="both"/>
        <w:rPr>
          <w:rFonts w:ascii="Times New Roman" w:hAnsi="Times New Roman"/>
          <w:sz w:val="22"/>
          <w:szCs w:val="22"/>
        </w:rPr>
      </w:pPr>
    </w:p>
    <w:p w:rsidR="00C4039D" w:rsidRPr="00BA72E0" w:rsidRDefault="00C4039D" w:rsidP="00C4039D">
      <w:pPr>
        <w:pStyle w:val="31"/>
        <w:spacing w:line="240" w:lineRule="auto"/>
        <w:ind w:firstLine="567"/>
        <w:jc w:val="center"/>
        <w:rPr>
          <w:rFonts w:ascii="Arial" w:hAnsi="Arial"/>
          <w:sz w:val="22"/>
          <w:szCs w:val="22"/>
        </w:rPr>
      </w:pPr>
      <w:r w:rsidRPr="00BA72E0">
        <w:rPr>
          <w:rFonts w:ascii="Arial" w:hAnsi="Arial"/>
          <w:sz w:val="22"/>
          <w:szCs w:val="22"/>
        </w:rPr>
        <w:t>Питання для самоперевірки</w:t>
      </w:r>
    </w:p>
    <w:p w:rsidR="00C4039D" w:rsidRPr="00D50BEA" w:rsidRDefault="00C4039D" w:rsidP="00C4039D">
      <w:pPr>
        <w:pStyle w:val="31"/>
        <w:spacing w:line="240" w:lineRule="auto"/>
        <w:ind w:firstLine="567"/>
        <w:jc w:val="both"/>
        <w:rPr>
          <w:rFonts w:ascii="Times New Roman" w:hAnsi="Times New Roman"/>
          <w:sz w:val="22"/>
          <w:szCs w:val="22"/>
        </w:rPr>
      </w:pPr>
    </w:p>
    <w:p w:rsidR="00C4039D" w:rsidRPr="00D50BEA" w:rsidRDefault="00C4039D" w:rsidP="004806B6">
      <w:pPr>
        <w:pStyle w:val="31"/>
        <w:numPr>
          <w:ilvl w:val="0"/>
          <w:numId w:val="12"/>
        </w:numPr>
        <w:spacing w:line="240" w:lineRule="auto"/>
        <w:jc w:val="both"/>
        <w:rPr>
          <w:rFonts w:ascii="Times New Roman" w:hAnsi="Times New Roman"/>
          <w:sz w:val="22"/>
          <w:szCs w:val="22"/>
        </w:rPr>
      </w:pPr>
      <w:r w:rsidRPr="00D50BEA">
        <w:rPr>
          <w:rFonts w:ascii="Times New Roman" w:hAnsi="Times New Roman"/>
          <w:sz w:val="22"/>
          <w:szCs w:val="22"/>
        </w:rPr>
        <w:t>Які звукові зміни приголосних властиві українському мовленню?</w:t>
      </w:r>
    </w:p>
    <w:p w:rsidR="00C4039D" w:rsidRPr="00D50BEA" w:rsidRDefault="00C4039D" w:rsidP="004806B6">
      <w:pPr>
        <w:pStyle w:val="31"/>
        <w:numPr>
          <w:ilvl w:val="0"/>
          <w:numId w:val="12"/>
        </w:numPr>
        <w:spacing w:line="240" w:lineRule="auto"/>
        <w:jc w:val="both"/>
        <w:rPr>
          <w:rFonts w:ascii="Times New Roman" w:hAnsi="Times New Roman"/>
          <w:sz w:val="22"/>
          <w:szCs w:val="22"/>
        </w:rPr>
      </w:pPr>
      <w:r w:rsidRPr="00D50BEA">
        <w:rPr>
          <w:rFonts w:ascii="Times New Roman" w:hAnsi="Times New Roman"/>
          <w:sz w:val="22"/>
          <w:szCs w:val="22"/>
        </w:rPr>
        <w:t>Які причини зумовлюють явища асиміляції, дисиміляції і спрощення в українському мовленні?</w:t>
      </w:r>
    </w:p>
    <w:p w:rsidR="00C4039D" w:rsidRPr="00D50BEA" w:rsidRDefault="00C4039D" w:rsidP="004806B6">
      <w:pPr>
        <w:pStyle w:val="31"/>
        <w:numPr>
          <w:ilvl w:val="0"/>
          <w:numId w:val="12"/>
        </w:numPr>
        <w:spacing w:line="240" w:lineRule="auto"/>
        <w:jc w:val="both"/>
        <w:rPr>
          <w:rFonts w:ascii="Times New Roman" w:hAnsi="Times New Roman"/>
          <w:sz w:val="22"/>
          <w:szCs w:val="22"/>
        </w:rPr>
      </w:pPr>
      <w:r w:rsidRPr="00D50BEA">
        <w:rPr>
          <w:rFonts w:ascii="Times New Roman" w:hAnsi="Times New Roman"/>
          <w:sz w:val="22"/>
          <w:szCs w:val="22"/>
        </w:rPr>
        <w:t>Що називається асиміляцією?</w:t>
      </w:r>
    </w:p>
    <w:p w:rsidR="00C4039D" w:rsidRPr="00D50BEA" w:rsidRDefault="00C4039D" w:rsidP="004806B6">
      <w:pPr>
        <w:pStyle w:val="31"/>
        <w:numPr>
          <w:ilvl w:val="0"/>
          <w:numId w:val="12"/>
        </w:numPr>
        <w:spacing w:line="240" w:lineRule="auto"/>
        <w:jc w:val="both"/>
        <w:rPr>
          <w:rFonts w:ascii="Times New Roman" w:hAnsi="Times New Roman"/>
          <w:sz w:val="22"/>
          <w:szCs w:val="22"/>
        </w:rPr>
      </w:pPr>
      <w:r w:rsidRPr="00D50BEA">
        <w:rPr>
          <w:rFonts w:ascii="Times New Roman" w:hAnsi="Times New Roman"/>
          <w:sz w:val="22"/>
          <w:szCs w:val="22"/>
        </w:rPr>
        <w:t>Які типи асиміляції ви знаєте? Охарактеризуйте їх.</w:t>
      </w:r>
    </w:p>
    <w:p w:rsidR="00C4039D" w:rsidRPr="00D50BEA" w:rsidRDefault="00C4039D" w:rsidP="004806B6">
      <w:pPr>
        <w:pStyle w:val="31"/>
        <w:numPr>
          <w:ilvl w:val="0"/>
          <w:numId w:val="12"/>
        </w:numPr>
        <w:spacing w:line="240" w:lineRule="auto"/>
        <w:jc w:val="both"/>
        <w:rPr>
          <w:rFonts w:ascii="Times New Roman" w:hAnsi="Times New Roman"/>
          <w:sz w:val="22"/>
          <w:szCs w:val="22"/>
        </w:rPr>
      </w:pPr>
      <w:r w:rsidRPr="00D50BEA">
        <w:rPr>
          <w:rFonts w:ascii="Times New Roman" w:hAnsi="Times New Roman"/>
          <w:sz w:val="22"/>
          <w:szCs w:val="22"/>
        </w:rPr>
        <w:t xml:space="preserve">Що називається дисиміляцією? На які типи поділяють </w:t>
      </w:r>
      <w:r w:rsidRPr="00D50BEA">
        <w:rPr>
          <w:rFonts w:ascii="Times New Roman" w:hAnsi="Times New Roman"/>
          <w:sz w:val="22"/>
          <w:szCs w:val="22"/>
        </w:rPr>
        <w:lastRenderedPageBreak/>
        <w:t>дисиміляцію?</w:t>
      </w:r>
    </w:p>
    <w:p w:rsidR="00C4039D" w:rsidRPr="00D50BEA" w:rsidRDefault="00C4039D" w:rsidP="004806B6">
      <w:pPr>
        <w:pStyle w:val="31"/>
        <w:numPr>
          <w:ilvl w:val="0"/>
          <w:numId w:val="12"/>
        </w:numPr>
        <w:spacing w:line="240" w:lineRule="auto"/>
        <w:jc w:val="both"/>
        <w:rPr>
          <w:rFonts w:ascii="Times New Roman" w:hAnsi="Times New Roman"/>
          <w:sz w:val="22"/>
          <w:szCs w:val="22"/>
        </w:rPr>
      </w:pPr>
      <w:r w:rsidRPr="00D50BEA">
        <w:rPr>
          <w:rFonts w:ascii="Times New Roman" w:hAnsi="Times New Roman"/>
          <w:sz w:val="22"/>
          <w:szCs w:val="22"/>
        </w:rPr>
        <w:t>Назвіть групи приголосних, у яких відбулося спрощення на письмі.</w:t>
      </w:r>
    </w:p>
    <w:p w:rsidR="00C4039D" w:rsidRPr="00D50BEA" w:rsidRDefault="00C4039D" w:rsidP="00C4039D">
      <w:pPr>
        <w:pStyle w:val="a3"/>
        <w:spacing w:after="0"/>
        <w:ind w:left="0"/>
        <w:rPr>
          <w:rFonts w:ascii="Comic Sans MS" w:hAnsi="Comic Sans MS"/>
          <w:sz w:val="22"/>
          <w:szCs w:val="22"/>
          <w:lang w:val="uk-UA"/>
        </w:rPr>
      </w:pPr>
    </w:p>
    <w:p w:rsidR="00C4039D" w:rsidRPr="00BA72E0" w:rsidRDefault="00C4039D" w:rsidP="00C4039D">
      <w:pPr>
        <w:pStyle w:val="a3"/>
        <w:spacing w:after="0"/>
        <w:ind w:left="374"/>
        <w:jc w:val="center"/>
        <w:rPr>
          <w:rFonts w:ascii="Arial" w:hAnsi="Arial"/>
          <w:sz w:val="22"/>
          <w:szCs w:val="22"/>
          <w:lang w:val="uk-UA"/>
        </w:rPr>
      </w:pPr>
      <w:r>
        <w:rPr>
          <w:rFonts w:ascii="Arial" w:hAnsi="Arial"/>
          <w:sz w:val="22"/>
          <w:szCs w:val="22"/>
          <w:lang w:val="uk-UA"/>
        </w:rPr>
        <w:t>Практичне заняття 4</w:t>
      </w:r>
    </w:p>
    <w:p w:rsidR="00C4039D" w:rsidRPr="00BA72E0" w:rsidRDefault="00C4039D" w:rsidP="00C4039D">
      <w:pPr>
        <w:pStyle w:val="a3"/>
        <w:spacing w:after="0"/>
        <w:ind w:left="374"/>
        <w:jc w:val="center"/>
        <w:rPr>
          <w:rFonts w:ascii="Arial" w:hAnsi="Arial"/>
          <w:sz w:val="22"/>
          <w:szCs w:val="22"/>
          <w:lang w:val="uk-UA"/>
        </w:rPr>
      </w:pPr>
      <w:r w:rsidRPr="00BA72E0">
        <w:rPr>
          <w:rFonts w:ascii="Arial" w:hAnsi="Arial"/>
          <w:sz w:val="22"/>
          <w:szCs w:val="22"/>
          <w:lang w:val="uk-UA"/>
        </w:rPr>
        <w:t xml:space="preserve">Тема </w:t>
      </w:r>
      <w:r w:rsidRPr="00BA72E0">
        <w:rPr>
          <w:rFonts w:ascii="Arial" w:hAnsi="Arial"/>
          <w:color w:val="FF0000"/>
          <w:sz w:val="22"/>
          <w:szCs w:val="22"/>
          <w:lang w:val="uk-UA"/>
        </w:rPr>
        <w:t xml:space="preserve">Фонетика. Склад. Наголос </w:t>
      </w:r>
    </w:p>
    <w:p w:rsidR="00C4039D" w:rsidRPr="00D50BEA" w:rsidRDefault="00C4039D" w:rsidP="007869FE">
      <w:pPr>
        <w:pStyle w:val="a3"/>
        <w:spacing w:after="0"/>
        <w:ind w:left="0" w:firstLine="374"/>
        <w:jc w:val="both"/>
        <w:rPr>
          <w:sz w:val="22"/>
          <w:szCs w:val="22"/>
          <w:lang w:val="uk-UA"/>
        </w:rPr>
      </w:pPr>
      <w:r w:rsidRPr="00D50BEA">
        <w:rPr>
          <w:rFonts w:ascii="Impact" w:hAnsi="Impact"/>
          <w:sz w:val="22"/>
          <w:szCs w:val="22"/>
          <w:lang w:val="uk-UA"/>
        </w:rPr>
        <w:t>Мета:</w:t>
      </w:r>
      <w:r w:rsidRPr="00D50BEA">
        <w:rPr>
          <w:sz w:val="22"/>
          <w:szCs w:val="22"/>
          <w:lang w:val="uk-UA"/>
        </w:rPr>
        <w:t xml:space="preserve">  поглибити шкільні знання про склади та умови їх творення в українській мові, охарактеризувати основні закономірності українського фонетичного складоподілу, розглянути характер українського наголосу. </w:t>
      </w:r>
    </w:p>
    <w:p w:rsidR="00C4039D" w:rsidRPr="00D50BEA" w:rsidRDefault="00C4039D" w:rsidP="007869FE">
      <w:pPr>
        <w:pStyle w:val="a3"/>
        <w:spacing w:after="0"/>
        <w:ind w:left="0" w:firstLine="374"/>
        <w:jc w:val="both"/>
        <w:rPr>
          <w:sz w:val="22"/>
          <w:szCs w:val="22"/>
          <w:lang w:val="uk-UA"/>
        </w:rPr>
      </w:pPr>
      <w:r w:rsidRPr="00D50BEA">
        <w:rPr>
          <w:rFonts w:ascii="Impact" w:hAnsi="Impact"/>
          <w:sz w:val="22"/>
          <w:szCs w:val="22"/>
          <w:lang w:val="uk-UA"/>
        </w:rPr>
        <w:t>Студенти</w:t>
      </w:r>
      <w:r w:rsidR="007869FE">
        <w:rPr>
          <w:rFonts w:ascii="Impact" w:hAnsi="Impact"/>
          <w:sz w:val="22"/>
          <w:szCs w:val="22"/>
          <w:lang w:val="uk-UA"/>
        </w:rPr>
        <w:t xml:space="preserve"> </w:t>
      </w:r>
      <w:r w:rsidRPr="00D50BEA">
        <w:rPr>
          <w:rFonts w:ascii="Impact" w:hAnsi="Impact"/>
          <w:sz w:val="22"/>
          <w:szCs w:val="22"/>
          <w:lang w:val="uk-UA"/>
        </w:rPr>
        <w:t>повинні знати:</w:t>
      </w:r>
      <w:r w:rsidRPr="00D50BEA">
        <w:rPr>
          <w:sz w:val="22"/>
          <w:szCs w:val="22"/>
          <w:lang w:val="uk-UA"/>
        </w:rPr>
        <w:t xml:space="preserve">  визначення складу, типи складів, закономірності складоподілу в українській мові, типи та характер українського наголосу.</w:t>
      </w:r>
    </w:p>
    <w:p w:rsidR="00C4039D" w:rsidRPr="00D50BEA" w:rsidRDefault="00C4039D" w:rsidP="007869FE">
      <w:pPr>
        <w:pStyle w:val="a3"/>
        <w:spacing w:after="0"/>
        <w:ind w:left="0" w:firstLine="374"/>
        <w:jc w:val="both"/>
        <w:rPr>
          <w:sz w:val="22"/>
          <w:szCs w:val="22"/>
          <w:lang w:val="uk-UA"/>
        </w:rPr>
      </w:pPr>
      <w:r w:rsidRPr="00D50BEA">
        <w:rPr>
          <w:rFonts w:ascii="Impact" w:hAnsi="Impact"/>
          <w:sz w:val="22"/>
          <w:szCs w:val="22"/>
          <w:lang w:val="uk-UA"/>
        </w:rPr>
        <w:t>Студенти повинні вміти:</w:t>
      </w:r>
      <w:r w:rsidRPr="00D50BEA">
        <w:rPr>
          <w:sz w:val="22"/>
          <w:szCs w:val="22"/>
          <w:lang w:val="uk-UA"/>
        </w:rPr>
        <w:t xml:space="preserve"> поділяти слова на склади, визначати типи складів, розрізняти фонетичний складоподіл і поділ слів для переносу з рядка в рядок; розрізняти й визначати типи наголосу, ставити наголос у найбільш уживаних словах  педагогічної сфери використання.</w:t>
      </w:r>
    </w:p>
    <w:p w:rsidR="00C4039D" w:rsidRPr="00D50BEA" w:rsidRDefault="00C4039D" w:rsidP="007869FE">
      <w:pPr>
        <w:pStyle w:val="a3"/>
        <w:spacing w:after="0"/>
        <w:ind w:left="0" w:firstLine="374"/>
        <w:jc w:val="both"/>
        <w:rPr>
          <w:sz w:val="22"/>
          <w:szCs w:val="22"/>
          <w:lang w:val="uk-UA"/>
        </w:rPr>
      </w:pPr>
      <w:r w:rsidRPr="00D50BEA">
        <w:rPr>
          <w:rFonts w:ascii="Impact" w:hAnsi="Impact"/>
          <w:sz w:val="22"/>
          <w:szCs w:val="22"/>
          <w:lang w:val="uk-UA"/>
        </w:rPr>
        <w:t>Самостійна робота студентів</w:t>
      </w:r>
      <w:r w:rsidRPr="00D50BEA">
        <w:rPr>
          <w:sz w:val="22"/>
          <w:szCs w:val="22"/>
          <w:lang w:val="uk-UA"/>
        </w:rPr>
        <w:t xml:space="preserve">: Виконати </w:t>
      </w:r>
      <w:r w:rsidRPr="00D50BEA">
        <w:rPr>
          <w:b/>
          <w:sz w:val="22"/>
          <w:szCs w:val="22"/>
          <w:lang w:val="uk-UA"/>
        </w:rPr>
        <w:t>вправу 32</w:t>
      </w:r>
      <w:r w:rsidRPr="00D50BEA">
        <w:rPr>
          <w:sz w:val="22"/>
          <w:szCs w:val="22"/>
          <w:lang w:val="uk-UA"/>
        </w:rPr>
        <w:t xml:space="preserve"> з посібника Шкуратяна Н.Г., Шевчук С.В. Сучасна українська літературна мова. – К.: Літера, 2000. – С.51. Провести спостереження за закономірностями українського фонетичного складоподілу. </w:t>
      </w:r>
    </w:p>
    <w:p w:rsidR="00C4039D" w:rsidRDefault="00C4039D" w:rsidP="00C4039D">
      <w:pPr>
        <w:pStyle w:val="a3"/>
        <w:spacing w:after="0"/>
        <w:ind w:left="374" w:firstLine="709"/>
        <w:jc w:val="center"/>
        <w:rPr>
          <w:rFonts w:ascii="Comic Sans MS" w:hAnsi="Comic Sans MS"/>
          <w:color w:val="FF0000"/>
          <w:sz w:val="22"/>
          <w:szCs w:val="22"/>
          <w:lang w:val="uk-UA"/>
        </w:rPr>
      </w:pPr>
    </w:p>
    <w:p w:rsidR="00C4039D" w:rsidRPr="00355434" w:rsidRDefault="00C4039D" w:rsidP="00C4039D">
      <w:pPr>
        <w:pStyle w:val="a3"/>
        <w:spacing w:after="0"/>
        <w:ind w:left="374" w:firstLine="709"/>
        <w:jc w:val="center"/>
        <w:rPr>
          <w:rFonts w:ascii="Usual New" w:hAnsi="Usual New"/>
          <w:color w:val="FF0000"/>
          <w:sz w:val="22"/>
          <w:szCs w:val="22"/>
          <w:lang w:val="uk-UA"/>
        </w:rPr>
      </w:pPr>
      <w:r w:rsidRPr="00355434">
        <w:rPr>
          <w:rFonts w:ascii="Usual New" w:hAnsi="Usual New"/>
          <w:color w:val="FF0000"/>
          <w:sz w:val="22"/>
          <w:szCs w:val="22"/>
          <w:lang w:val="uk-UA"/>
        </w:rPr>
        <w:t>План</w:t>
      </w:r>
    </w:p>
    <w:p w:rsidR="00C4039D" w:rsidRPr="00D50BEA"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1. Поняття складу. Умови творення складів в українській мові. </w:t>
      </w:r>
    </w:p>
    <w:p w:rsidR="00C4039D" w:rsidRPr="00D50BEA"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2.  Типи складів: відкриті, закриті, наголошені, ненаголошені, прикриті, неприкриті. </w:t>
      </w:r>
    </w:p>
    <w:p w:rsidR="00C4039D" w:rsidRPr="00D50BEA"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3.. Основні закономірності складоподілу в українській мові.</w:t>
      </w:r>
    </w:p>
    <w:p w:rsidR="00C4039D" w:rsidRPr="00D50BEA"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4. Наголос та його типи: силовий, музикальний, вільний та постійний; основний та побічний. Подвійний наголос. </w:t>
      </w:r>
    </w:p>
    <w:p w:rsidR="00C4039D" w:rsidRPr="00D50BEA"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5. Характер українського наголосу. </w:t>
      </w:r>
    </w:p>
    <w:p w:rsidR="00C4039D" w:rsidRPr="00D50BEA"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6. Проклітики та енклітики. Логічний, емфатичний та фразовий наголос. </w:t>
      </w:r>
    </w:p>
    <w:p w:rsidR="00C4039D" w:rsidRDefault="00C4039D" w:rsidP="00C4039D">
      <w:pPr>
        <w:pStyle w:val="31"/>
        <w:spacing w:line="240" w:lineRule="auto"/>
        <w:ind w:firstLine="567"/>
        <w:jc w:val="center"/>
        <w:rPr>
          <w:rFonts w:ascii="Times New Roman" w:hAnsi="Times New Roman"/>
          <w:color w:val="FF0000"/>
          <w:sz w:val="22"/>
          <w:szCs w:val="22"/>
        </w:rPr>
      </w:pPr>
    </w:p>
    <w:p w:rsidR="00C4039D" w:rsidRPr="00D50BEA" w:rsidRDefault="00C4039D" w:rsidP="00C4039D">
      <w:pPr>
        <w:pStyle w:val="31"/>
        <w:spacing w:line="240" w:lineRule="auto"/>
        <w:ind w:firstLine="567"/>
        <w:jc w:val="center"/>
        <w:rPr>
          <w:rFonts w:ascii="Times New Roman" w:hAnsi="Times New Roman"/>
          <w:color w:val="FF0000"/>
          <w:sz w:val="22"/>
          <w:szCs w:val="22"/>
        </w:rPr>
      </w:pPr>
      <w:r w:rsidRPr="00D50BEA">
        <w:rPr>
          <w:rFonts w:ascii="Times New Roman" w:hAnsi="Times New Roman"/>
          <w:color w:val="FF0000"/>
          <w:sz w:val="22"/>
          <w:szCs w:val="22"/>
        </w:rPr>
        <w:t>Практичні завдання</w:t>
      </w:r>
    </w:p>
    <w:p w:rsidR="00C4039D" w:rsidRPr="00D50BEA" w:rsidRDefault="00C4039D" w:rsidP="00C4039D">
      <w:pPr>
        <w:pStyle w:val="31"/>
        <w:spacing w:line="240" w:lineRule="auto"/>
        <w:ind w:firstLine="0"/>
        <w:jc w:val="both"/>
        <w:rPr>
          <w:rFonts w:ascii="Times New Roman" w:hAnsi="Times New Roman"/>
          <w:sz w:val="22"/>
          <w:szCs w:val="22"/>
        </w:rPr>
      </w:pPr>
      <w:r w:rsidRPr="00D50BEA">
        <w:rPr>
          <w:rFonts w:ascii="Times New Roman" w:hAnsi="Times New Roman"/>
          <w:b/>
          <w:i/>
          <w:sz w:val="22"/>
          <w:szCs w:val="22"/>
          <w:u w:val="single"/>
        </w:rPr>
        <w:t>Вправа 1.</w:t>
      </w:r>
      <w:r w:rsidRPr="00D50BEA">
        <w:rPr>
          <w:rFonts w:ascii="Times New Roman" w:hAnsi="Times New Roman"/>
          <w:sz w:val="22"/>
          <w:szCs w:val="22"/>
        </w:rPr>
        <w:tab/>
      </w:r>
      <w:r w:rsidRPr="00D50BEA">
        <w:rPr>
          <w:rFonts w:ascii="Times New Roman" w:hAnsi="Times New Roman"/>
          <w:i/>
          <w:iCs/>
          <w:sz w:val="22"/>
          <w:szCs w:val="22"/>
        </w:rPr>
        <w:t>Поділити слова на склади.</w:t>
      </w:r>
    </w:p>
    <w:p w:rsidR="00C4039D"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Розказати, півоберт, вирвати, пауза, підобідати, насіння, займенник, солом’яний, піваркуш, пів’ящика, авіація, чистий, розділ, перейти, привернути, повторити, галуззя, розімкнути, </w:t>
      </w:r>
      <w:r w:rsidRPr="00D50BEA">
        <w:rPr>
          <w:rFonts w:ascii="Times New Roman" w:hAnsi="Times New Roman"/>
          <w:sz w:val="22"/>
          <w:szCs w:val="22"/>
        </w:rPr>
        <w:lastRenderedPageBreak/>
        <w:t>розтиснути, лавка, розіграти, Японія, перейняти, перейменування,</w:t>
      </w:r>
      <w:r>
        <w:rPr>
          <w:rFonts w:ascii="Times New Roman" w:hAnsi="Times New Roman"/>
          <w:sz w:val="22"/>
          <w:szCs w:val="22"/>
        </w:rPr>
        <w:t xml:space="preserve"> проїзний, щасливий, приїжджати.</w:t>
      </w:r>
    </w:p>
    <w:p w:rsidR="00C4039D" w:rsidRDefault="00C4039D" w:rsidP="00C4039D">
      <w:pPr>
        <w:pStyle w:val="31"/>
        <w:spacing w:line="240" w:lineRule="auto"/>
        <w:ind w:firstLine="567"/>
        <w:jc w:val="both"/>
        <w:rPr>
          <w:rFonts w:ascii="Times New Roman" w:hAnsi="Times New Roman"/>
          <w:b/>
          <w:i/>
          <w:sz w:val="22"/>
          <w:szCs w:val="22"/>
          <w:u w:val="single"/>
        </w:rPr>
      </w:pPr>
    </w:p>
    <w:p w:rsidR="00C4039D" w:rsidRPr="00D50BEA" w:rsidRDefault="00C4039D" w:rsidP="00C4039D">
      <w:pPr>
        <w:pStyle w:val="31"/>
        <w:spacing w:line="240" w:lineRule="auto"/>
        <w:ind w:firstLine="0"/>
        <w:jc w:val="both"/>
        <w:rPr>
          <w:rFonts w:ascii="Times New Roman" w:hAnsi="Times New Roman"/>
          <w:i/>
          <w:iCs/>
          <w:sz w:val="22"/>
          <w:szCs w:val="22"/>
        </w:rPr>
      </w:pPr>
      <w:r w:rsidRPr="00D50BEA">
        <w:rPr>
          <w:rFonts w:ascii="Times New Roman" w:hAnsi="Times New Roman"/>
          <w:b/>
          <w:i/>
          <w:sz w:val="22"/>
          <w:szCs w:val="22"/>
          <w:u w:val="single"/>
        </w:rPr>
        <w:t>Вправа 2.</w:t>
      </w:r>
      <w:r w:rsidRPr="00D50BEA">
        <w:rPr>
          <w:rFonts w:ascii="Times New Roman" w:hAnsi="Times New Roman"/>
          <w:sz w:val="22"/>
          <w:szCs w:val="22"/>
        </w:rPr>
        <w:tab/>
      </w:r>
      <w:r w:rsidRPr="00D50BEA">
        <w:rPr>
          <w:rFonts w:ascii="Times New Roman" w:hAnsi="Times New Roman"/>
          <w:i/>
          <w:iCs/>
          <w:sz w:val="22"/>
          <w:szCs w:val="22"/>
        </w:rPr>
        <w:t>Визначити функцію наголосу: а) засіб вираження граматичного значення; б) засіб вираження лексичного значення слова. Продовжити вправу</w:t>
      </w:r>
      <w:r w:rsidRPr="00D50BEA">
        <w:rPr>
          <w:rFonts w:ascii="Times New Roman" w:hAnsi="Times New Roman"/>
          <w:sz w:val="22"/>
          <w:szCs w:val="22"/>
        </w:rPr>
        <w:t xml:space="preserve"> </w:t>
      </w:r>
      <w:r w:rsidRPr="00D50BEA">
        <w:rPr>
          <w:rFonts w:ascii="Times New Roman" w:hAnsi="Times New Roman"/>
          <w:i/>
          <w:iCs/>
          <w:sz w:val="22"/>
          <w:szCs w:val="22"/>
        </w:rPr>
        <w:t>дібраними самостійно прикладами.</w:t>
      </w:r>
    </w:p>
    <w:p w:rsidR="00C4039D" w:rsidRPr="00D50BEA"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Білок - білок, руки - руки, тріска - тріска, виходити - виходити, забігати - забігати, замок - замок.</w:t>
      </w:r>
    </w:p>
    <w:p w:rsidR="00C4039D" w:rsidRPr="00D50BEA" w:rsidRDefault="00C4039D" w:rsidP="00C4039D">
      <w:pPr>
        <w:pStyle w:val="31"/>
        <w:spacing w:line="240" w:lineRule="auto"/>
        <w:ind w:firstLine="567"/>
        <w:jc w:val="both"/>
        <w:rPr>
          <w:rFonts w:ascii="Times New Roman" w:hAnsi="Times New Roman"/>
          <w:sz w:val="22"/>
          <w:szCs w:val="22"/>
        </w:rPr>
      </w:pPr>
    </w:p>
    <w:p w:rsidR="00C4039D" w:rsidRPr="00D50BEA" w:rsidRDefault="00C4039D" w:rsidP="00C4039D">
      <w:pPr>
        <w:pStyle w:val="31"/>
        <w:spacing w:line="240" w:lineRule="auto"/>
        <w:ind w:firstLine="0"/>
        <w:jc w:val="both"/>
        <w:rPr>
          <w:rFonts w:ascii="Times New Roman" w:hAnsi="Times New Roman"/>
          <w:sz w:val="22"/>
          <w:szCs w:val="22"/>
        </w:rPr>
      </w:pPr>
      <w:r w:rsidRPr="00D50BEA">
        <w:rPr>
          <w:rFonts w:ascii="Times New Roman" w:hAnsi="Times New Roman"/>
          <w:b/>
          <w:i/>
          <w:sz w:val="22"/>
          <w:szCs w:val="22"/>
          <w:u w:val="single"/>
        </w:rPr>
        <w:t>Вправа 3.</w:t>
      </w:r>
      <w:r w:rsidRPr="00D50BEA">
        <w:rPr>
          <w:rFonts w:ascii="Times New Roman" w:hAnsi="Times New Roman"/>
          <w:sz w:val="22"/>
          <w:szCs w:val="22"/>
        </w:rPr>
        <w:tab/>
      </w:r>
      <w:r w:rsidRPr="00D50BEA">
        <w:rPr>
          <w:rFonts w:ascii="Times New Roman" w:hAnsi="Times New Roman"/>
          <w:i/>
          <w:iCs/>
          <w:sz w:val="22"/>
          <w:szCs w:val="22"/>
        </w:rPr>
        <w:t>Поставити наголос у словах.</w:t>
      </w:r>
    </w:p>
    <w:p w:rsidR="00C4039D"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Середина, ознака, довідник, різновид, частка-частки (мн.), черговий, заняття, завдання, одинадцять, новий, читання, вимова, помилка, навчання, зупинка, корисний, виразний, загадка-загадки (мн.), вимога, чисельник, чотирнадцять, везти, знаменник, в цілому, </w:t>
      </w:r>
    </w:p>
    <w:p w:rsidR="00C4039D" w:rsidRPr="00D50BEA" w:rsidRDefault="00C4039D" w:rsidP="00C4039D">
      <w:pPr>
        <w:pStyle w:val="31"/>
        <w:spacing w:line="240" w:lineRule="auto"/>
        <w:ind w:firstLine="0"/>
        <w:jc w:val="both"/>
        <w:rPr>
          <w:rFonts w:ascii="Times New Roman" w:hAnsi="Times New Roman"/>
          <w:sz w:val="22"/>
          <w:szCs w:val="22"/>
        </w:rPr>
      </w:pPr>
      <w:r w:rsidRPr="00D50BEA">
        <w:rPr>
          <w:rFonts w:ascii="Times New Roman" w:hAnsi="Times New Roman"/>
          <w:sz w:val="22"/>
          <w:szCs w:val="22"/>
        </w:rPr>
        <w:t>громадські, перепис, кулінарія, водночас, ненависть, псевдонім, русло, феномен, літопис, однаковий, рукопис.</w:t>
      </w:r>
    </w:p>
    <w:p w:rsidR="00C4039D" w:rsidRPr="00D50BEA" w:rsidRDefault="00C4039D" w:rsidP="00C4039D">
      <w:pPr>
        <w:pStyle w:val="31"/>
        <w:spacing w:line="240" w:lineRule="auto"/>
        <w:ind w:firstLine="567"/>
        <w:jc w:val="both"/>
        <w:rPr>
          <w:rFonts w:ascii="Times New Roman" w:hAnsi="Times New Roman"/>
          <w:sz w:val="22"/>
          <w:szCs w:val="22"/>
        </w:rPr>
      </w:pPr>
    </w:p>
    <w:p w:rsidR="00C4039D" w:rsidRPr="00D50BEA" w:rsidRDefault="00C4039D" w:rsidP="00C4039D">
      <w:pPr>
        <w:pStyle w:val="31"/>
        <w:spacing w:line="240" w:lineRule="auto"/>
        <w:ind w:firstLine="0"/>
        <w:jc w:val="both"/>
        <w:rPr>
          <w:rFonts w:ascii="Times New Roman" w:hAnsi="Times New Roman"/>
          <w:i/>
          <w:iCs/>
          <w:sz w:val="22"/>
          <w:szCs w:val="22"/>
        </w:rPr>
      </w:pPr>
      <w:r w:rsidRPr="00D50BEA">
        <w:rPr>
          <w:rFonts w:ascii="Times New Roman" w:hAnsi="Times New Roman"/>
          <w:b/>
          <w:i/>
          <w:sz w:val="22"/>
          <w:szCs w:val="22"/>
          <w:u w:val="single"/>
        </w:rPr>
        <w:t>Вправа 4.</w:t>
      </w:r>
      <w:r w:rsidRPr="00D50BEA">
        <w:rPr>
          <w:rFonts w:ascii="Times New Roman" w:hAnsi="Times New Roman"/>
          <w:sz w:val="22"/>
          <w:szCs w:val="22"/>
        </w:rPr>
        <w:tab/>
      </w:r>
      <w:r w:rsidRPr="00D50BEA">
        <w:rPr>
          <w:rFonts w:ascii="Times New Roman" w:hAnsi="Times New Roman"/>
          <w:i/>
          <w:iCs/>
          <w:sz w:val="22"/>
          <w:szCs w:val="22"/>
        </w:rPr>
        <w:t>Поставити головний і побічний наголос.</w:t>
      </w:r>
    </w:p>
    <w:p w:rsidR="00C4039D" w:rsidRPr="00D50BEA"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Овочесховище, авіамодельний, гуртожиток, мовностилістичний, хвилеподібний, високоавторитетний, картоплеочисний, п’ятиповерховий.</w:t>
      </w:r>
    </w:p>
    <w:p w:rsidR="00C4039D" w:rsidRPr="00D50BEA" w:rsidRDefault="00C4039D" w:rsidP="00C4039D">
      <w:pPr>
        <w:pStyle w:val="31"/>
        <w:spacing w:line="240" w:lineRule="auto"/>
        <w:ind w:firstLine="567"/>
        <w:jc w:val="both"/>
        <w:rPr>
          <w:rFonts w:ascii="Times New Roman" w:hAnsi="Times New Roman"/>
          <w:sz w:val="22"/>
          <w:szCs w:val="22"/>
        </w:rPr>
      </w:pPr>
    </w:p>
    <w:p w:rsidR="00C4039D" w:rsidRPr="00D50BEA" w:rsidRDefault="00C4039D" w:rsidP="00C4039D">
      <w:pPr>
        <w:pStyle w:val="31"/>
        <w:spacing w:line="240" w:lineRule="auto"/>
        <w:ind w:firstLine="0"/>
        <w:jc w:val="both"/>
        <w:rPr>
          <w:rFonts w:ascii="Times New Roman" w:hAnsi="Times New Roman"/>
          <w:i/>
          <w:sz w:val="22"/>
          <w:szCs w:val="22"/>
        </w:rPr>
      </w:pPr>
      <w:r w:rsidRPr="00D50BEA">
        <w:rPr>
          <w:rFonts w:ascii="Times New Roman" w:hAnsi="Times New Roman"/>
          <w:b/>
          <w:i/>
          <w:sz w:val="22"/>
          <w:szCs w:val="22"/>
          <w:u w:val="single"/>
        </w:rPr>
        <w:t>Вправа 5.</w:t>
      </w:r>
      <w:r w:rsidRPr="00D50BEA">
        <w:rPr>
          <w:rFonts w:ascii="Times New Roman" w:hAnsi="Times New Roman"/>
          <w:sz w:val="22"/>
          <w:szCs w:val="22"/>
        </w:rPr>
        <w:tab/>
      </w:r>
      <w:r w:rsidRPr="00D50BEA">
        <w:rPr>
          <w:rFonts w:ascii="Times New Roman" w:hAnsi="Times New Roman"/>
          <w:i/>
          <w:iCs/>
          <w:sz w:val="22"/>
          <w:szCs w:val="22"/>
        </w:rPr>
        <w:t>Поставити наголос</w:t>
      </w:r>
      <w:r w:rsidRPr="00D50BEA">
        <w:rPr>
          <w:rFonts w:ascii="Times New Roman" w:hAnsi="Times New Roman"/>
          <w:sz w:val="22"/>
          <w:szCs w:val="22"/>
        </w:rPr>
        <w:t xml:space="preserve">. </w:t>
      </w:r>
      <w:r w:rsidRPr="00D50BEA">
        <w:rPr>
          <w:rFonts w:ascii="Times New Roman" w:hAnsi="Times New Roman"/>
          <w:i/>
          <w:sz w:val="22"/>
          <w:szCs w:val="22"/>
        </w:rPr>
        <w:t>Поділити слова на склади. Визначити відмінність між фонетичним складоподілом, членуванням на структурні частини слова (морфеми) і поділом слів для переносу з рядка в рядок.</w:t>
      </w:r>
    </w:p>
    <w:p w:rsidR="00C4039D" w:rsidRDefault="00C4039D" w:rsidP="00C4039D">
      <w:pPr>
        <w:pStyle w:val="31"/>
        <w:spacing w:line="240" w:lineRule="auto"/>
        <w:ind w:firstLine="560"/>
        <w:jc w:val="both"/>
        <w:rPr>
          <w:rFonts w:ascii="Times New Roman" w:hAnsi="Times New Roman"/>
          <w:sz w:val="22"/>
          <w:szCs w:val="22"/>
        </w:rPr>
      </w:pPr>
      <w:r w:rsidRPr="00D50BEA">
        <w:rPr>
          <w:rFonts w:ascii="Times New Roman" w:hAnsi="Times New Roman"/>
          <w:sz w:val="22"/>
          <w:szCs w:val="22"/>
        </w:rPr>
        <w:t>Бджільництво, півострів, перейняти, піддослідний, об’їздити, прийменник, найменування, роздавання, під’яремний, п’єдестал, під’юджувати.</w:t>
      </w:r>
    </w:p>
    <w:p w:rsidR="00C4039D" w:rsidRDefault="00C4039D" w:rsidP="00C4039D">
      <w:pPr>
        <w:pStyle w:val="31"/>
        <w:spacing w:line="240" w:lineRule="auto"/>
        <w:ind w:firstLine="0"/>
        <w:jc w:val="both"/>
        <w:rPr>
          <w:rFonts w:ascii="Times New Roman" w:hAnsi="Times New Roman"/>
          <w:sz w:val="22"/>
          <w:szCs w:val="22"/>
        </w:rPr>
      </w:pPr>
    </w:p>
    <w:p w:rsidR="00C4039D" w:rsidRPr="00541521" w:rsidRDefault="00C4039D" w:rsidP="00C4039D">
      <w:pPr>
        <w:pStyle w:val="31"/>
        <w:spacing w:line="240" w:lineRule="auto"/>
        <w:ind w:firstLine="0"/>
        <w:jc w:val="both"/>
        <w:rPr>
          <w:rFonts w:ascii="Times New Roman" w:hAnsi="Times New Roman"/>
          <w:i/>
          <w:sz w:val="22"/>
          <w:szCs w:val="22"/>
        </w:rPr>
      </w:pPr>
      <w:r w:rsidRPr="00541521">
        <w:rPr>
          <w:rFonts w:ascii="Times New Roman" w:hAnsi="Times New Roman"/>
          <w:b/>
          <w:i/>
          <w:sz w:val="22"/>
          <w:szCs w:val="22"/>
          <w:u w:val="single"/>
        </w:rPr>
        <w:t>Вправа 6</w:t>
      </w:r>
      <w:r>
        <w:rPr>
          <w:rFonts w:ascii="Times New Roman" w:hAnsi="Times New Roman"/>
          <w:sz w:val="22"/>
          <w:szCs w:val="22"/>
        </w:rPr>
        <w:t xml:space="preserve">. </w:t>
      </w:r>
      <w:r w:rsidRPr="00541521">
        <w:rPr>
          <w:rFonts w:ascii="Times New Roman" w:hAnsi="Times New Roman"/>
          <w:i/>
          <w:sz w:val="22"/>
          <w:szCs w:val="22"/>
        </w:rPr>
        <w:t>Поділити слова на фонетичні склади і на склади для переносу. Порівняти межі складів.</w:t>
      </w:r>
    </w:p>
    <w:p w:rsidR="00C4039D" w:rsidRDefault="00C4039D" w:rsidP="00C4039D">
      <w:pPr>
        <w:pStyle w:val="31"/>
        <w:spacing w:line="240" w:lineRule="auto"/>
        <w:ind w:firstLine="560"/>
        <w:jc w:val="both"/>
        <w:rPr>
          <w:rFonts w:ascii="Times New Roman" w:hAnsi="Times New Roman"/>
          <w:sz w:val="22"/>
          <w:szCs w:val="22"/>
        </w:rPr>
      </w:pPr>
      <w:r>
        <w:rPr>
          <w:rFonts w:ascii="Times New Roman" w:hAnsi="Times New Roman"/>
          <w:sz w:val="22"/>
          <w:szCs w:val="22"/>
        </w:rPr>
        <w:t>1.Ящик, осел, лавка, кольори, оберіг, вареники, олівець, зірка, іскра, Ігор.</w:t>
      </w:r>
    </w:p>
    <w:p w:rsidR="00C4039D" w:rsidRDefault="00C4039D" w:rsidP="00C4039D">
      <w:pPr>
        <w:pStyle w:val="31"/>
        <w:spacing w:line="240" w:lineRule="auto"/>
        <w:ind w:firstLine="560"/>
        <w:jc w:val="both"/>
        <w:rPr>
          <w:rFonts w:ascii="Times New Roman" w:hAnsi="Times New Roman"/>
          <w:sz w:val="22"/>
          <w:szCs w:val="22"/>
        </w:rPr>
      </w:pPr>
      <w:r>
        <w:rPr>
          <w:rFonts w:ascii="Times New Roman" w:hAnsi="Times New Roman"/>
          <w:sz w:val="22"/>
          <w:szCs w:val="22"/>
        </w:rPr>
        <w:t>2. Олівець, академія, Марія, Італія, Ізабелла, соціологія, комедія, казка, славний, килим.</w:t>
      </w:r>
    </w:p>
    <w:p w:rsidR="00C4039D" w:rsidRDefault="00C4039D" w:rsidP="00C4039D">
      <w:pPr>
        <w:pStyle w:val="31"/>
        <w:spacing w:line="240" w:lineRule="auto"/>
        <w:ind w:firstLine="560"/>
        <w:jc w:val="both"/>
        <w:rPr>
          <w:rFonts w:ascii="Times New Roman" w:hAnsi="Times New Roman"/>
          <w:sz w:val="22"/>
          <w:szCs w:val="22"/>
        </w:rPr>
      </w:pPr>
      <w:r>
        <w:rPr>
          <w:rFonts w:ascii="Times New Roman" w:hAnsi="Times New Roman"/>
          <w:sz w:val="22"/>
          <w:szCs w:val="22"/>
        </w:rPr>
        <w:t>3. Наступний, постріляти, відважний, знайшла, копійка, літопис, гетьман, лінійка, щастя, читання.</w:t>
      </w:r>
    </w:p>
    <w:p w:rsidR="00C4039D" w:rsidRDefault="00C4039D" w:rsidP="00C4039D">
      <w:pPr>
        <w:pStyle w:val="31"/>
        <w:spacing w:line="240" w:lineRule="auto"/>
        <w:ind w:firstLine="560"/>
        <w:jc w:val="both"/>
        <w:rPr>
          <w:rFonts w:ascii="Times New Roman" w:hAnsi="Times New Roman"/>
          <w:sz w:val="22"/>
          <w:szCs w:val="22"/>
        </w:rPr>
      </w:pPr>
      <w:r>
        <w:rPr>
          <w:rFonts w:ascii="Times New Roman" w:hAnsi="Times New Roman"/>
          <w:sz w:val="22"/>
          <w:szCs w:val="22"/>
        </w:rPr>
        <w:t xml:space="preserve">4. Сміються, звістка, верба, горло, горобці, вагонний, розділ, </w:t>
      </w:r>
      <w:r>
        <w:rPr>
          <w:rFonts w:ascii="Times New Roman" w:hAnsi="Times New Roman"/>
          <w:sz w:val="22"/>
          <w:szCs w:val="22"/>
        </w:rPr>
        <w:lastRenderedPageBreak/>
        <w:t>замести, крейда, брудний.</w:t>
      </w:r>
    </w:p>
    <w:p w:rsidR="00C4039D" w:rsidRDefault="00C4039D" w:rsidP="00C4039D">
      <w:pPr>
        <w:pStyle w:val="31"/>
        <w:spacing w:line="240" w:lineRule="auto"/>
        <w:ind w:firstLine="560"/>
        <w:jc w:val="both"/>
        <w:rPr>
          <w:rFonts w:ascii="Times New Roman" w:hAnsi="Times New Roman"/>
          <w:sz w:val="22"/>
          <w:szCs w:val="22"/>
        </w:rPr>
      </w:pPr>
      <w:r>
        <w:rPr>
          <w:rFonts w:ascii="Times New Roman" w:hAnsi="Times New Roman"/>
          <w:sz w:val="22"/>
          <w:szCs w:val="22"/>
        </w:rPr>
        <w:t>5. Мовчати, нещасний, розвеселитися, повторити, історія, підождати, стежка, відважний, одежа, поодинокий.</w:t>
      </w:r>
    </w:p>
    <w:p w:rsidR="00C4039D" w:rsidRDefault="00C4039D" w:rsidP="00C4039D">
      <w:pPr>
        <w:pStyle w:val="31"/>
        <w:spacing w:line="240" w:lineRule="auto"/>
        <w:ind w:firstLine="560"/>
        <w:jc w:val="both"/>
        <w:rPr>
          <w:rFonts w:ascii="Times New Roman" w:hAnsi="Times New Roman"/>
          <w:sz w:val="22"/>
          <w:szCs w:val="22"/>
        </w:rPr>
      </w:pPr>
      <w:r>
        <w:rPr>
          <w:rFonts w:ascii="Times New Roman" w:hAnsi="Times New Roman"/>
          <w:sz w:val="22"/>
          <w:szCs w:val="22"/>
        </w:rPr>
        <w:t>6. Основа, чайка, чашка, обгородити, легкий, важко, папка, везіння, зачерпнути, пирснути.</w:t>
      </w:r>
    </w:p>
    <w:p w:rsidR="00C4039D" w:rsidRDefault="00C4039D" w:rsidP="00C4039D">
      <w:pPr>
        <w:pStyle w:val="31"/>
        <w:spacing w:line="240" w:lineRule="auto"/>
        <w:ind w:firstLine="560"/>
        <w:jc w:val="both"/>
        <w:rPr>
          <w:rFonts w:ascii="Times New Roman" w:hAnsi="Times New Roman"/>
          <w:sz w:val="22"/>
          <w:szCs w:val="22"/>
        </w:rPr>
      </w:pPr>
      <w:r>
        <w:rPr>
          <w:rFonts w:ascii="Times New Roman" w:hAnsi="Times New Roman"/>
          <w:sz w:val="22"/>
          <w:szCs w:val="22"/>
        </w:rPr>
        <w:t>7. Розорати, майстер, господар, вірність, земляк, затишшя, близнята, книга, каштан, бузковий.</w:t>
      </w:r>
    </w:p>
    <w:p w:rsidR="00C4039D" w:rsidRDefault="00C4039D" w:rsidP="00C4039D">
      <w:pPr>
        <w:pStyle w:val="31"/>
        <w:spacing w:line="240" w:lineRule="auto"/>
        <w:ind w:firstLine="560"/>
        <w:jc w:val="both"/>
        <w:rPr>
          <w:rFonts w:ascii="Times New Roman" w:hAnsi="Times New Roman"/>
          <w:sz w:val="22"/>
          <w:szCs w:val="22"/>
        </w:rPr>
      </w:pPr>
      <w:r>
        <w:rPr>
          <w:rFonts w:ascii="Times New Roman" w:hAnsi="Times New Roman"/>
          <w:sz w:val="22"/>
          <w:szCs w:val="22"/>
        </w:rPr>
        <w:t>8. Лісництво, безуспішний, опеньок, морква, маршрут, безініціативний, коштовний, майструвати, гребти, лізти.</w:t>
      </w:r>
    </w:p>
    <w:p w:rsidR="00C4039D" w:rsidRDefault="00C4039D" w:rsidP="00C4039D">
      <w:pPr>
        <w:pStyle w:val="31"/>
        <w:spacing w:line="240" w:lineRule="auto"/>
        <w:ind w:firstLine="560"/>
        <w:jc w:val="both"/>
        <w:rPr>
          <w:rFonts w:ascii="Times New Roman" w:hAnsi="Times New Roman"/>
          <w:sz w:val="22"/>
          <w:szCs w:val="22"/>
        </w:rPr>
      </w:pPr>
      <w:r>
        <w:rPr>
          <w:rFonts w:ascii="Times New Roman" w:hAnsi="Times New Roman"/>
          <w:sz w:val="22"/>
          <w:szCs w:val="22"/>
        </w:rPr>
        <w:t>9. Повторити, постріл, восковий, заздрощі, ввічливість, недобрати, весна, бджілка, ведмедик, лінь.</w:t>
      </w:r>
    </w:p>
    <w:p w:rsidR="00C4039D" w:rsidRPr="00D50BEA" w:rsidRDefault="00C4039D" w:rsidP="00C4039D">
      <w:pPr>
        <w:pStyle w:val="31"/>
        <w:spacing w:line="240" w:lineRule="auto"/>
        <w:ind w:firstLine="560"/>
        <w:jc w:val="both"/>
        <w:rPr>
          <w:rFonts w:ascii="Times New Roman" w:hAnsi="Times New Roman"/>
          <w:sz w:val="22"/>
          <w:szCs w:val="22"/>
        </w:rPr>
      </w:pPr>
      <w:r>
        <w:rPr>
          <w:rFonts w:ascii="Times New Roman" w:hAnsi="Times New Roman"/>
          <w:sz w:val="22"/>
          <w:szCs w:val="22"/>
        </w:rPr>
        <w:t>10.Бульйон, розпізнати, оренда, лінійка, відро, підібрати, захисник, пилка, безпідставний, еталон.</w:t>
      </w:r>
    </w:p>
    <w:p w:rsidR="00C4039D" w:rsidRPr="00BA72E0" w:rsidRDefault="00C4039D" w:rsidP="00C4039D">
      <w:pPr>
        <w:pStyle w:val="31"/>
        <w:spacing w:line="240" w:lineRule="auto"/>
        <w:ind w:firstLine="567"/>
        <w:jc w:val="center"/>
        <w:rPr>
          <w:rFonts w:ascii="Franklin Gothic Medium" w:hAnsi="Franklin Gothic Medium"/>
          <w:sz w:val="22"/>
          <w:szCs w:val="22"/>
        </w:rPr>
      </w:pPr>
      <w:r w:rsidRPr="00BA72E0">
        <w:rPr>
          <w:rFonts w:ascii="Franklin Gothic Medium" w:hAnsi="Franklin Gothic Medium"/>
          <w:sz w:val="22"/>
          <w:szCs w:val="22"/>
        </w:rPr>
        <w:t>Питання для самоперевірки</w:t>
      </w:r>
    </w:p>
    <w:p w:rsidR="00C4039D" w:rsidRPr="00D50BEA" w:rsidRDefault="00C4039D" w:rsidP="004806B6">
      <w:pPr>
        <w:pStyle w:val="31"/>
        <w:numPr>
          <w:ilvl w:val="0"/>
          <w:numId w:val="13"/>
        </w:numPr>
        <w:spacing w:line="240" w:lineRule="auto"/>
        <w:jc w:val="both"/>
        <w:rPr>
          <w:rFonts w:ascii="Times New Roman" w:hAnsi="Times New Roman"/>
          <w:sz w:val="22"/>
          <w:szCs w:val="22"/>
        </w:rPr>
      </w:pPr>
      <w:r w:rsidRPr="00D50BEA">
        <w:rPr>
          <w:rFonts w:ascii="Times New Roman" w:hAnsi="Times New Roman"/>
          <w:sz w:val="22"/>
          <w:szCs w:val="22"/>
        </w:rPr>
        <w:t>Дайте визначення поняття фонетичного складу.</w:t>
      </w:r>
    </w:p>
    <w:p w:rsidR="00C4039D" w:rsidRPr="00D50BEA" w:rsidRDefault="00C4039D" w:rsidP="004806B6">
      <w:pPr>
        <w:pStyle w:val="31"/>
        <w:numPr>
          <w:ilvl w:val="0"/>
          <w:numId w:val="13"/>
        </w:numPr>
        <w:spacing w:line="240" w:lineRule="auto"/>
        <w:jc w:val="both"/>
        <w:rPr>
          <w:rFonts w:ascii="Times New Roman" w:hAnsi="Times New Roman"/>
          <w:sz w:val="22"/>
          <w:szCs w:val="22"/>
        </w:rPr>
      </w:pPr>
      <w:r w:rsidRPr="00D50BEA">
        <w:rPr>
          <w:rFonts w:ascii="Times New Roman" w:hAnsi="Times New Roman"/>
          <w:sz w:val="22"/>
          <w:szCs w:val="22"/>
        </w:rPr>
        <w:t>Охарактеризуйте основні типи складів.</w:t>
      </w:r>
    </w:p>
    <w:p w:rsidR="00C4039D" w:rsidRPr="00D50BEA" w:rsidRDefault="00C4039D" w:rsidP="004806B6">
      <w:pPr>
        <w:pStyle w:val="31"/>
        <w:numPr>
          <w:ilvl w:val="0"/>
          <w:numId w:val="13"/>
        </w:numPr>
        <w:spacing w:line="240" w:lineRule="auto"/>
        <w:jc w:val="both"/>
        <w:rPr>
          <w:rFonts w:ascii="Times New Roman" w:hAnsi="Times New Roman"/>
          <w:sz w:val="22"/>
          <w:szCs w:val="22"/>
        </w:rPr>
      </w:pPr>
      <w:r w:rsidRPr="00D50BEA">
        <w:rPr>
          <w:rFonts w:ascii="Times New Roman" w:hAnsi="Times New Roman"/>
          <w:sz w:val="22"/>
          <w:szCs w:val="22"/>
        </w:rPr>
        <w:t>Назвіть основні закономірності українського складоподілу.</w:t>
      </w:r>
    </w:p>
    <w:p w:rsidR="00C4039D" w:rsidRPr="00D50BEA" w:rsidRDefault="00C4039D" w:rsidP="004806B6">
      <w:pPr>
        <w:pStyle w:val="31"/>
        <w:numPr>
          <w:ilvl w:val="0"/>
          <w:numId w:val="13"/>
        </w:numPr>
        <w:spacing w:line="240" w:lineRule="auto"/>
        <w:jc w:val="both"/>
        <w:rPr>
          <w:rFonts w:ascii="Times New Roman" w:hAnsi="Times New Roman"/>
          <w:sz w:val="22"/>
          <w:szCs w:val="22"/>
        </w:rPr>
      </w:pPr>
      <w:r w:rsidRPr="00D50BEA">
        <w:rPr>
          <w:rFonts w:ascii="Times New Roman" w:hAnsi="Times New Roman"/>
          <w:sz w:val="22"/>
          <w:szCs w:val="22"/>
        </w:rPr>
        <w:t>Прослідкуйте різницю між фонетичним та орфографічним складом.</w:t>
      </w:r>
    </w:p>
    <w:p w:rsidR="00C4039D" w:rsidRPr="00D50BEA" w:rsidRDefault="00C4039D" w:rsidP="004806B6">
      <w:pPr>
        <w:pStyle w:val="31"/>
        <w:numPr>
          <w:ilvl w:val="0"/>
          <w:numId w:val="13"/>
        </w:numPr>
        <w:spacing w:line="240" w:lineRule="auto"/>
        <w:jc w:val="both"/>
        <w:rPr>
          <w:rFonts w:ascii="Times New Roman" w:hAnsi="Times New Roman"/>
          <w:sz w:val="22"/>
          <w:szCs w:val="22"/>
        </w:rPr>
      </w:pPr>
      <w:r w:rsidRPr="00D50BEA">
        <w:rPr>
          <w:rFonts w:ascii="Times New Roman" w:hAnsi="Times New Roman"/>
          <w:sz w:val="22"/>
          <w:szCs w:val="22"/>
        </w:rPr>
        <w:t>Що називається наголосом?</w:t>
      </w:r>
    </w:p>
    <w:p w:rsidR="00C4039D" w:rsidRPr="00D50BEA" w:rsidRDefault="00C4039D" w:rsidP="004806B6">
      <w:pPr>
        <w:pStyle w:val="31"/>
        <w:numPr>
          <w:ilvl w:val="0"/>
          <w:numId w:val="13"/>
        </w:numPr>
        <w:spacing w:line="240" w:lineRule="auto"/>
        <w:jc w:val="both"/>
        <w:rPr>
          <w:rFonts w:ascii="Times New Roman" w:hAnsi="Times New Roman"/>
          <w:sz w:val="22"/>
          <w:szCs w:val="22"/>
        </w:rPr>
      </w:pPr>
      <w:r w:rsidRPr="00D50BEA">
        <w:rPr>
          <w:rFonts w:ascii="Times New Roman" w:hAnsi="Times New Roman"/>
          <w:sz w:val="22"/>
          <w:szCs w:val="22"/>
        </w:rPr>
        <w:t>Які ви знаєте типи наголосу?</w:t>
      </w:r>
    </w:p>
    <w:p w:rsidR="00C4039D" w:rsidRDefault="00C4039D" w:rsidP="00C4039D">
      <w:pPr>
        <w:pStyle w:val="a3"/>
        <w:spacing w:after="0"/>
        <w:ind w:left="374"/>
        <w:jc w:val="center"/>
        <w:rPr>
          <w:rFonts w:ascii="Comic Sans MS" w:hAnsi="Comic Sans MS"/>
          <w:sz w:val="22"/>
          <w:szCs w:val="22"/>
          <w:lang w:val="uk-UA"/>
        </w:rPr>
      </w:pPr>
    </w:p>
    <w:p w:rsidR="00C4039D" w:rsidRPr="00BA72E0" w:rsidRDefault="00C4039D" w:rsidP="00C4039D">
      <w:pPr>
        <w:pStyle w:val="a3"/>
        <w:spacing w:after="0"/>
        <w:ind w:left="374"/>
        <w:jc w:val="center"/>
        <w:rPr>
          <w:rFonts w:ascii="Arial" w:hAnsi="Arial"/>
          <w:sz w:val="22"/>
          <w:szCs w:val="22"/>
          <w:lang w:val="uk-UA"/>
        </w:rPr>
      </w:pPr>
      <w:r>
        <w:rPr>
          <w:rFonts w:ascii="Arial" w:hAnsi="Arial"/>
          <w:sz w:val="22"/>
          <w:szCs w:val="22"/>
          <w:lang w:val="uk-UA"/>
        </w:rPr>
        <w:t xml:space="preserve">Практичне заняття </w:t>
      </w:r>
      <w:r w:rsidR="00FC5B67">
        <w:rPr>
          <w:rFonts w:ascii="Arial" w:hAnsi="Arial"/>
          <w:sz w:val="22"/>
          <w:szCs w:val="22"/>
          <w:lang w:val="uk-UA"/>
        </w:rPr>
        <w:t>5</w:t>
      </w:r>
    </w:p>
    <w:p w:rsidR="00C4039D" w:rsidRPr="00BA72E0" w:rsidRDefault="00C4039D" w:rsidP="00C4039D">
      <w:pPr>
        <w:pStyle w:val="a3"/>
        <w:spacing w:after="0"/>
        <w:ind w:left="374"/>
        <w:jc w:val="center"/>
        <w:rPr>
          <w:rFonts w:ascii="Arial" w:hAnsi="Arial"/>
          <w:sz w:val="22"/>
          <w:szCs w:val="22"/>
          <w:lang w:val="uk-UA"/>
        </w:rPr>
      </w:pPr>
      <w:r w:rsidRPr="00BA72E0">
        <w:rPr>
          <w:rFonts w:ascii="Arial" w:hAnsi="Arial"/>
          <w:sz w:val="22"/>
          <w:szCs w:val="22"/>
          <w:lang w:val="uk-UA"/>
        </w:rPr>
        <w:t xml:space="preserve">Тема </w:t>
      </w:r>
      <w:r w:rsidRPr="00BA72E0">
        <w:rPr>
          <w:rFonts w:ascii="Arial" w:hAnsi="Arial"/>
          <w:color w:val="FF0000"/>
          <w:sz w:val="22"/>
          <w:szCs w:val="22"/>
          <w:lang w:val="uk-UA"/>
        </w:rPr>
        <w:t>Фонологія</w:t>
      </w:r>
    </w:p>
    <w:p w:rsidR="00FC5B67" w:rsidRPr="00D50BEA" w:rsidRDefault="00C4039D" w:rsidP="005E6CDC">
      <w:pPr>
        <w:ind w:firstLine="374"/>
        <w:jc w:val="both"/>
        <w:rPr>
          <w:sz w:val="22"/>
          <w:szCs w:val="22"/>
          <w:lang w:val="uk-UA"/>
        </w:rPr>
      </w:pPr>
      <w:r w:rsidRPr="00D50BEA">
        <w:rPr>
          <w:rFonts w:ascii="Impact" w:hAnsi="Impact"/>
          <w:sz w:val="22"/>
          <w:szCs w:val="22"/>
          <w:lang w:val="uk-UA"/>
        </w:rPr>
        <w:t>Мета:</w:t>
      </w:r>
      <w:r w:rsidRPr="00D50BEA">
        <w:rPr>
          <w:rFonts w:ascii="Comic Sans MS" w:hAnsi="Comic Sans MS"/>
          <w:sz w:val="22"/>
          <w:szCs w:val="22"/>
          <w:lang w:val="uk-UA"/>
        </w:rPr>
        <w:t xml:space="preserve"> </w:t>
      </w:r>
      <w:r w:rsidRPr="00D50BEA">
        <w:rPr>
          <w:sz w:val="22"/>
          <w:szCs w:val="22"/>
          <w:lang w:val="uk-UA"/>
        </w:rPr>
        <w:t>Ознайомити з поняттям про фонологію як розділ мовознавства, одиницею фонології та системою фонем української мови.</w:t>
      </w:r>
      <w:r w:rsidR="00FC5B67" w:rsidRPr="00FC5B67">
        <w:rPr>
          <w:sz w:val="22"/>
          <w:szCs w:val="22"/>
          <w:lang w:val="uk-UA"/>
        </w:rPr>
        <w:t xml:space="preserve"> </w:t>
      </w:r>
      <w:r w:rsidR="008C5E4B">
        <w:rPr>
          <w:sz w:val="22"/>
          <w:szCs w:val="22"/>
          <w:lang w:val="uk-UA"/>
        </w:rPr>
        <w:t>О</w:t>
      </w:r>
      <w:r w:rsidR="00FC5B67" w:rsidRPr="00D50BEA">
        <w:rPr>
          <w:sz w:val="22"/>
          <w:szCs w:val="22"/>
          <w:lang w:val="uk-UA"/>
        </w:rPr>
        <w:t>знайомити з морфонологією як розділом мовознавства, визначити особливості  морфонологічних чергувань, розглянути найдавніші та історичні чергування у системі голосних фонем.</w:t>
      </w:r>
    </w:p>
    <w:p w:rsidR="00C4039D" w:rsidRPr="00D50BEA" w:rsidRDefault="00C4039D" w:rsidP="005E6CDC">
      <w:pPr>
        <w:pStyle w:val="a3"/>
        <w:spacing w:after="0"/>
        <w:ind w:left="0" w:firstLine="374"/>
        <w:jc w:val="both"/>
        <w:rPr>
          <w:sz w:val="22"/>
          <w:szCs w:val="22"/>
          <w:lang w:val="uk-UA"/>
        </w:rPr>
      </w:pPr>
      <w:r w:rsidRPr="00D50BEA">
        <w:rPr>
          <w:rFonts w:ascii="Impact" w:hAnsi="Impact"/>
          <w:sz w:val="22"/>
          <w:szCs w:val="22"/>
          <w:lang w:val="uk-UA"/>
        </w:rPr>
        <w:t>Студенти повинні знати:</w:t>
      </w:r>
      <w:r w:rsidRPr="00D50BEA">
        <w:rPr>
          <w:sz w:val="22"/>
          <w:szCs w:val="22"/>
          <w:lang w:val="uk-UA"/>
        </w:rPr>
        <w:t xml:space="preserve"> визначення фонології, фонеми, їх варіанти; спільності і відмінності в системі понять </w:t>
      </w:r>
      <w:r w:rsidRPr="00D50BEA">
        <w:rPr>
          <w:b/>
          <w:i/>
          <w:sz w:val="22"/>
          <w:szCs w:val="22"/>
          <w:lang w:val="uk-UA"/>
        </w:rPr>
        <w:t xml:space="preserve">фонема//звук, </w:t>
      </w:r>
      <w:r w:rsidRPr="00D50BEA">
        <w:rPr>
          <w:sz w:val="22"/>
          <w:szCs w:val="22"/>
          <w:lang w:val="uk-UA"/>
        </w:rPr>
        <w:t>фонологічну систему української мови</w:t>
      </w:r>
      <w:r w:rsidR="008C5E4B">
        <w:rPr>
          <w:sz w:val="22"/>
          <w:szCs w:val="22"/>
          <w:lang w:val="uk-UA"/>
        </w:rPr>
        <w:t>;</w:t>
      </w:r>
      <w:r w:rsidR="008C5E4B" w:rsidRPr="008C5E4B">
        <w:rPr>
          <w:sz w:val="22"/>
          <w:szCs w:val="22"/>
          <w:lang w:val="uk-UA"/>
        </w:rPr>
        <w:t xml:space="preserve"> </w:t>
      </w:r>
      <w:r w:rsidR="008C5E4B" w:rsidRPr="00D50BEA">
        <w:rPr>
          <w:sz w:val="22"/>
          <w:szCs w:val="22"/>
          <w:lang w:val="uk-UA"/>
        </w:rPr>
        <w:t xml:space="preserve">про морфонологію як розділ мовознавства, причини, умови та механізми найдавніших та історичних чергувань голосних </w:t>
      </w:r>
      <w:r w:rsidR="008C5E4B">
        <w:rPr>
          <w:sz w:val="22"/>
          <w:szCs w:val="22"/>
          <w:lang w:val="uk-UA"/>
        </w:rPr>
        <w:t xml:space="preserve">і приголосних </w:t>
      </w:r>
      <w:r w:rsidR="008C5E4B" w:rsidRPr="00D50BEA">
        <w:rPr>
          <w:sz w:val="22"/>
          <w:szCs w:val="22"/>
          <w:lang w:val="uk-UA"/>
        </w:rPr>
        <w:t>фонем і результати цих чергувань в сучасній українській мові</w:t>
      </w:r>
      <w:r w:rsidRPr="00D50BEA">
        <w:rPr>
          <w:sz w:val="22"/>
          <w:szCs w:val="22"/>
          <w:lang w:val="uk-UA"/>
        </w:rPr>
        <w:t>.</w:t>
      </w:r>
    </w:p>
    <w:p w:rsidR="008C5E4B" w:rsidRPr="00D50BEA" w:rsidRDefault="00C4039D" w:rsidP="005E6CDC">
      <w:pPr>
        <w:ind w:firstLine="374"/>
        <w:jc w:val="both"/>
        <w:rPr>
          <w:sz w:val="22"/>
          <w:szCs w:val="22"/>
          <w:lang w:val="uk-UA"/>
        </w:rPr>
      </w:pPr>
      <w:r w:rsidRPr="00D50BEA">
        <w:rPr>
          <w:rFonts w:ascii="Impact" w:hAnsi="Impact"/>
          <w:sz w:val="22"/>
          <w:szCs w:val="22"/>
          <w:lang w:val="uk-UA"/>
        </w:rPr>
        <w:t>Студенти повинні вміти:</w:t>
      </w:r>
      <w:r w:rsidRPr="00D50BEA">
        <w:rPr>
          <w:sz w:val="22"/>
          <w:szCs w:val="22"/>
          <w:lang w:val="uk-UA"/>
        </w:rPr>
        <w:t xml:space="preserve"> розрізняти поняття  </w:t>
      </w:r>
      <w:r w:rsidRPr="00D50BEA">
        <w:rPr>
          <w:b/>
          <w:i/>
          <w:sz w:val="22"/>
          <w:szCs w:val="22"/>
          <w:lang w:val="uk-UA"/>
        </w:rPr>
        <w:t>фонема//звук,</w:t>
      </w:r>
      <w:r w:rsidRPr="00D50BEA">
        <w:rPr>
          <w:sz w:val="22"/>
          <w:szCs w:val="22"/>
          <w:lang w:val="uk-UA"/>
        </w:rPr>
        <w:t xml:space="preserve"> записувати слова і тексти фонематичною транскрип</w:t>
      </w:r>
      <w:r w:rsidR="008C5E4B">
        <w:rPr>
          <w:sz w:val="22"/>
          <w:szCs w:val="22"/>
          <w:lang w:val="uk-UA"/>
        </w:rPr>
        <w:t>цією, визначати варіанти фонем;</w:t>
      </w:r>
      <w:r w:rsidR="008C5E4B" w:rsidRPr="008C5E4B">
        <w:rPr>
          <w:sz w:val="22"/>
          <w:szCs w:val="22"/>
          <w:lang w:val="uk-UA"/>
        </w:rPr>
        <w:t xml:space="preserve"> </w:t>
      </w:r>
      <w:r w:rsidR="008C5E4B" w:rsidRPr="00D50BEA">
        <w:rPr>
          <w:sz w:val="22"/>
          <w:szCs w:val="22"/>
          <w:lang w:val="uk-UA"/>
        </w:rPr>
        <w:t xml:space="preserve">розрізняти позиційні та історичні чергування </w:t>
      </w:r>
      <w:r w:rsidR="008C5E4B" w:rsidRPr="00D50BEA">
        <w:rPr>
          <w:sz w:val="22"/>
          <w:szCs w:val="22"/>
          <w:lang w:val="uk-UA"/>
        </w:rPr>
        <w:lastRenderedPageBreak/>
        <w:t xml:space="preserve">голосних фонем, причини найдавніших та історичних чергувань голосних </w:t>
      </w:r>
      <w:r w:rsidR="008C5E4B">
        <w:rPr>
          <w:sz w:val="22"/>
          <w:szCs w:val="22"/>
          <w:lang w:val="uk-UA"/>
        </w:rPr>
        <w:t xml:space="preserve">і приголосних </w:t>
      </w:r>
      <w:r w:rsidR="008C5E4B" w:rsidRPr="00D50BEA">
        <w:rPr>
          <w:sz w:val="22"/>
          <w:szCs w:val="22"/>
          <w:lang w:val="uk-UA"/>
        </w:rPr>
        <w:t xml:space="preserve">фонем, розпізнавати в текстах слова, у яких відбулися найдавніші та історичні чергування голосних </w:t>
      </w:r>
      <w:r w:rsidR="008C5E4B">
        <w:rPr>
          <w:sz w:val="22"/>
          <w:szCs w:val="22"/>
          <w:lang w:val="uk-UA"/>
        </w:rPr>
        <w:t xml:space="preserve">та приголосних </w:t>
      </w:r>
      <w:r w:rsidR="008C5E4B" w:rsidRPr="00D50BEA">
        <w:rPr>
          <w:sz w:val="22"/>
          <w:szCs w:val="22"/>
          <w:lang w:val="uk-UA"/>
        </w:rPr>
        <w:t xml:space="preserve">фонем, аналізувати слова, у яких відбулися найдавніші та історичні чергування голосних </w:t>
      </w:r>
      <w:r w:rsidR="008C5E4B">
        <w:rPr>
          <w:sz w:val="22"/>
          <w:szCs w:val="22"/>
          <w:lang w:val="uk-UA"/>
        </w:rPr>
        <w:t xml:space="preserve">та приголосних </w:t>
      </w:r>
      <w:r w:rsidR="008C5E4B" w:rsidRPr="00D50BEA">
        <w:rPr>
          <w:sz w:val="22"/>
          <w:szCs w:val="22"/>
          <w:lang w:val="uk-UA"/>
        </w:rPr>
        <w:t>фонем.</w:t>
      </w:r>
    </w:p>
    <w:p w:rsidR="008C5E4B" w:rsidRPr="00D50BEA" w:rsidRDefault="00C4039D" w:rsidP="005E6CDC">
      <w:pPr>
        <w:ind w:firstLine="374"/>
        <w:jc w:val="both"/>
        <w:rPr>
          <w:sz w:val="22"/>
          <w:szCs w:val="22"/>
          <w:lang w:val="uk-UA"/>
        </w:rPr>
      </w:pPr>
      <w:r w:rsidRPr="00D50BEA">
        <w:rPr>
          <w:rFonts w:ascii="Impact" w:hAnsi="Impact"/>
          <w:sz w:val="22"/>
          <w:szCs w:val="22"/>
          <w:lang w:val="uk-UA"/>
        </w:rPr>
        <w:t>Самостійна робота студентів:</w:t>
      </w:r>
      <w:r w:rsidRPr="00D50BEA">
        <w:rPr>
          <w:sz w:val="22"/>
          <w:szCs w:val="22"/>
          <w:lang w:val="uk-UA"/>
        </w:rPr>
        <w:t xml:space="preserve"> опрацювати і законспектувати питання про систему фонем сучасної української мови. Виконати </w:t>
      </w:r>
      <w:r w:rsidRPr="00D50BEA">
        <w:rPr>
          <w:b/>
          <w:sz w:val="22"/>
          <w:szCs w:val="22"/>
          <w:lang w:val="uk-UA"/>
        </w:rPr>
        <w:t>вправу 40</w:t>
      </w:r>
      <w:r w:rsidRPr="00D50BEA">
        <w:rPr>
          <w:sz w:val="22"/>
          <w:szCs w:val="22"/>
          <w:lang w:val="uk-UA"/>
        </w:rPr>
        <w:t xml:space="preserve"> з посібника Шкуратяна Н.Г., Шевчук С.В. Сучасна українська літературна мова. – К.: Літера, 2000. – С.58-59.</w:t>
      </w:r>
      <w:r w:rsidR="008C5E4B" w:rsidRPr="008C5E4B">
        <w:rPr>
          <w:sz w:val="22"/>
          <w:szCs w:val="22"/>
          <w:lang w:val="uk-UA"/>
        </w:rPr>
        <w:t xml:space="preserve"> </w:t>
      </w:r>
      <w:r w:rsidR="008C5E4B">
        <w:rPr>
          <w:sz w:val="22"/>
          <w:szCs w:val="22"/>
          <w:lang w:val="uk-UA"/>
        </w:rPr>
        <w:t>Опрацювати</w:t>
      </w:r>
      <w:r w:rsidR="008C5E4B" w:rsidRPr="00D50BEA">
        <w:rPr>
          <w:sz w:val="22"/>
          <w:szCs w:val="22"/>
          <w:lang w:val="uk-UA"/>
        </w:rPr>
        <w:t xml:space="preserve"> питання про спільні та відмінні риси фонетичних та морфонологічних чергувань.</w:t>
      </w:r>
    </w:p>
    <w:p w:rsidR="00C4039D" w:rsidRPr="00355434" w:rsidRDefault="00C4039D" w:rsidP="00C4039D">
      <w:pPr>
        <w:pStyle w:val="a3"/>
        <w:spacing w:after="0"/>
        <w:ind w:left="374" w:firstLine="709"/>
        <w:jc w:val="both"/>
        <w:rPr>
          <w:sz w:val="22"/>
          <w:szCs w:val="22"/>
          <w:lang w:val="uk-UA"/>
        </w:rPr>
      </w:pPr>
    </w:p>
    <w:p w:rsidR="00C4039D" w:rsidRDefault="00C4039D" w:rsidP="00C4039D">
      <w:pPr>
        <w:pStyle w:val="a3"/>
        <w:spacing w:after="0"/>
        <w:ind w:left="0"/>
        <w:rPr>
          <w:color w:val="FF0000"/>
          <w:sz w:val="22"/>
          <w:szCs w:val="22"/>
          <w:lang w:val="uk-UA"/>
        </w:rPr>
      </w:pPr>
    </w:p>
    <w:p w:rsidR="00C4039D" w:rsidRPr="00D50BEA" w:rsidRDefault="00C4039D" w:rsidP="00C4039D">
      <w:pPr>
        <w:pStyle w:val="a3"/>
        <w:spacing w:after="0"/>
        <w:ind w:left="374" w:firstLine="709"/>
        <w:jc w:val="center"/>
        <w:rPr>
          <w:color w:val="FF0000"/>
          <w:sz w:val="22"/>
          <w:szCs w:val="22"/>
          <w:lang w:val="uk-UA"/>
        </w:rPr>
      </w:pPr>
      <w:r w:rsidRPr="00D50BEA">
        <w:rPr>
          <w:color w:val="FF0000"/>
          <w:sz w:val="22"/>
          <w:szCs w:val="22"/>
          <w:lang w:val="uk-UA"/>
        </w:rPr>
        <w:t>План</w:t>
      </w:r>
    </w:p>
    <w:p w:rsidR="00C4039D" w:rsidRPr="00D50BEA" w:rsidRDefault="00C4039D" w:rsidP="00902EA3">
      <w:pPr>
        <w:pStyle w:val="31"/>
        <w:spacing w:line="240" w:lineRule="auto"/>
        <w:ind w:firstLine="374"/>
        <w:jc w:val="both"/>
        <w:rPr>
          <w:rFonts w:ascii="Times New Roman" w:hAnsi="Times New Roman"/>
          <w:sz w:val="22"/>
          <w:szCs w:val="22"/>
        </w:rPr>
      </w:pPr>
      <w:r w:rsidRPr="00D50BEA">
        <w:rPr>
          <w:rFonts w:ascii="Times New Roman" w:hAnsi="Times New Roman"/>
          <w:sz w:val="22"/>
          <w:szCs w:val="22"/>
        </w:rPr>
        <w:t xml:space="preserve"> 1. Фон</w:t>
      </w:r>
      <w:r w:rsidR="008C5E4B">
        <w:rPr>
          <w:rFonts w:ascii="Times New Roman" w:hAnsi="Times New Roman"/>
          <w:sz w:val="22"/>
          <w:szCs w:val="22"/>
        </w:rPr>
        <w:t xml:space="preserve">ологія як розділ мовознавства. </w:t>
      </w:r>
      <w:r w:rsidRPr="00D50BEA">
        <w:rPr>
          <w:rFonts w:ascii="Times New Roman" w:hAnsi="Times New Roman"/>
          <w:sz w:val="22"/>
          <w:szCs w:val="22"/>
        </w:rPr>
        <w:t xml:space="preserve"> Поняття про фонему. </w:t>
      </w:r>
    </w:p>
    <w:p w:rsidR="00902EA3" w:rsidRDefault="00902EA3" w:rsidP="00902EA3">
      <w:pPr>
        <w:pStyle w:val="a3"/>
        <w:spacing w:after="0"/>
        <w:ind w:left="101"/>
        <w:jc w:val="both"/>
        <w:rPr>
          <w:sz w:val="22"/>
          <w:szCs w:val="22"/>
          <w:lang w:val="uk-UA"/>
        </w:rPr>
      </w:pPr>
      <w:r>
        <w:rPr>
          <w:sz w:val="22"/>
          <w:szCs w:val="22"/>
          <w:lang w:val="uk-UA"/>
        </w:rPr>
        <w:t xml:space="preserve">      </w:t>
      </w:r>
      <w:r w:rsidR="008C5E4B">
        <w:rPr>
          <w:sz w:val="22"/>
          <w:szCs w:val="22"/>
          <w:lang w:val="uk-UA"/>
        </w:rPr>
        <w:t>2</w:t>
      </w:r>
      <w:r w:rsidR="00C4039D" w:rsidRPr="00D50BEA">
        <w:rPr>
          <w:sz w:val="22"/>
          <w:szCs w:val="22"/>
          <w:lang w:val="uk-UA"/>
        </w:rPr>
        <w:t>. Основний вияв та варіанти (позиційні, комбінаторні</w:t>
      </w:r>
      <w:r w:rsidR="00C4039D" w:rsidRPr="00D50BEA">
        <w:rPr>
          <w:sz w:val="22"/>
          <w:szCs w:val="22"/>
        </w:rPr>
        <w:t xml:space="preserve">) фонем. </w:t>
      </w:r>
    </w:p>
    <w:p w:rsidR="00C4039D" w:rsidRPr="00902EA3" w:rsidRDefault="00902EA3" w:rsidP="00902EA3">
      <w:pPr>
        <w:pStyle w:val="a3"/>
        <w:spacing w:after="0"/>
        <w:ind w:left="101"/>
        <w:jc w:val="both"/>
        <w:rPr>
          <w:sz w:val="22"/>
          <w:szCs w:val="22"/>
          <w:lang w:val="uk-UA"/>
        </w:rPr>
      </w:pPr>
      <w:r>
        <w:rPr>
          <w:sz w:val="22"/>
          <w:szCs w:val="22"/>
          <w:lang w:val="uk-UA"/>
        </w:rPr>
        <w:t xml:space="preserve">      </w:t>
      </w:r>
      <w:r w:rsidR="008C5E4B">
        <w:rPr>
          <w:sz w:val="22"/>
          <w:szCs w:val="22"/>
          <w:lang w:val="uk-UA"/>
        </w:rPr>
        <w:t>3</w:t>
      </w:r>
      <w:r>
        <w:rPr>
          <w:sz w:val="22"/>
          <w:szCs w:val="22"/>
          <w:lang w:val="uk-UA"/>
        </w:rPr>
        <w:t>.</w:t>
      </w:r>
      <w:r w:rsidR="00C4039D" w:rsidRPr="00D50BEA">
        <w:rPr>
          <w:sz w:val="22"/>
          <w:szCs w:val="22"/>
        </w:rPr>
        <w:t xml:space="preserve">Система фонем </w:t>
      </w:r>
      <w:r w:rsidR="00C4039D" w:rsidRPr="000E3FB5">
        <w:rPr>
          <w:sz w:val="22"/>
          <w:szCs w:val="22"/>
          <w:lang w:val="uk-UA"/>
        </w:rPr>
        <w:t xml:space="preserve">української мови </w:t>
      </w:r>
      <w:r w:rsidR="00C4039D" w:rsidRPr="000E3FB5">
        <w:rPr>
          <w:i/>
          <w:sz w:val="22"/>
          <w:szCs w:val="22"/>
          <w:lang w:val="uk-UA"/>
        </w:rPr>
        <w:t>(для самостійного опрацювання).</w:t>
      </w:r>
    </w:p>
    <w:p w:rsidR="008C5E4B" w:rsidRDefault="00902EA3" w:rsidP="00902EA3">
      <w:pPr>
        <w:pStyle w:val="31"/>
        <w:spacing w:line="240" w:lineRule="auto"/>
        <w:ind w:left="-273" w:firstLine="374"/>
        <w:jc w:val="both"/>
        <w:rPr>
          <w:rFonts w:ascii="Times New Roman" w:hAnsi="Times New Roman"/>
          <w:sz w:val="22"/>
          <w:szCs w:val="22"/>
        </w:rPr>
      </w:pPr>
      <w:r>
        <w:rPr>
          <w:rFonts w:ascii="Times New Roman" w:hAnsi="Times New Roman"/>
          <w:sz w:val="22"/>
          <w:szCs w:val="22"/>
        </w:rPr>
        <w:t xml:space="preserve">      4.</w:t>
      </w:r>
      <w:r w:rsidR="008C5E4B" w:rsidRPr="00D50BEA">
        <w:rPr>
          <w:rFonts w:ascii="Times New Roman" w:hAnsi="Times New Roman"/>
          <w:sz w:val="22"/>
          <w:szCs w:val="22"/>
        </w:rPr>
        <w:t xml:space="preserve">Морфонологія (фономорфологія) як розділ мовознавства.  Історичні чергування голосних та приголосних фонем, загальна характеристика. </w:t>
      </w:r>
    </w:p>
    <w:p w:rsidR="008C5E4B" w:rsidRPr="00D50BEA" w:rsidRDefault="00902EA3" w:rsidP="00902EA3">
      <w:pPr>
        <w:pStyle w:val="31"/>
        <w:spacing w:line="240" w:lineRule="auto"/>
        <w:ind w:firstLine="567"/>
        <w:jc w:val="both"/>
        <w:rPr>
          <w:rFonts w:ascii="Times New Roman" w:hAnsi="Times New Roman"/>
          <w:sz w:val="22"/>
          <w:szCs w:val="22"/>
        </w:rPr>
      </w:pPr>
      <w:r>
        <w:rPr>
          <w:rFonts w:ascii="Times New Roman" w:hAnsi="Times New Roman"/>
          <w:sz w:val="22"/>
          <w:szCs w:val="22"/>
        </w:rPr>
        <w:t>5.</w:t>
      </w:r>
      <w:r w:rsidR="008C5E4B" w:rsidRPr="00D50BEA">
        <w:rPr>
          <w:rFonts w:ascii="Times New Roman" w:hAnsi="Times New Roman"/>
          <w:sz w:val="22"/>
          <w:szCs w:val="22"/>
        </w:rPr>
        <w:t>Чергування в системі голосних фонем: найдавніші чергування: Е-0 (НЕСТИ-НОСИТИ), 0-А (ГОНИТИ-ГАНЯТИ), І-А (СІДАТИ-САДИТИ), Е-1 (ТЕКТИ-ВИТІКАТИ) та ін.</w:t>
      </w:r>
    </w:p>
    <w:p w:rsidR="008C5E4B" w:rsidRPr="00D50BEA" w:rsidRDefault="008C5E4B" w:rsidP="00902EA3">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4. Історичні чергування в системі голосних фонем:</w:t>
      </w:r>
    </w:p>
    <w:p w:rsidR="008C5E4B" w:rsidRPr="00D50BEA" w:rsidRDefault="008C5E4B" w:rsidP="00902EA3">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а/ чергування 0, Е з нульовою фонемою (САДОК-САДКА, ДЕНЬ-ДНЯ); </w:t>
      </w:r>
    </w:p>
    <w:p w:rsidR="008C5E4B" w:rsidRPr="00D50BEA" w:rsidRDefault="008C5E4B" w:rsidP="00902EA3">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б/ чергування 0, Е з  І (КОНІ-КІНЬ. ПЕЧІ-ПІЧ), пояснення відхилень від цих чергувань; </w:t>
      </w:r>
    </w:p>
    <w:p w:rsidR="008C5E4B" w:rsidRPr="00D50BEA" w:rsidRDefault="00902EA3" w:rsidP="00902EA3">
      <w:pPr>
        <w:pStyle w:val="31"/>
        <w:spacing w:line="240" w:lineRule="auto"/>
        <w:ind w:firstLine="567"/>
        <w:jc w:val="both"/>
        <w:rPr>
          <w:rFonts w:ascii="Times New Roman" w:hAnsi="Times New Roman"/>
          <w:sz w:val="22"/>
          <w:szCs w:val="22"/>
        </w:rPr>
      </w:pPr>
      <w:r>
        <w:rPr>
          <w:rFonts w:ascii="Times New Roman" w:hAnsi="Times New Roman"/>
          <w:sz w:val="22"/>
          <w:szCs w:val="22"/>
        </w:rPr>
        <w:t>в</w:t>
      </w:r>
      <w:r w:rsidR="008C5E4B" w:rsidRPr="00D50BEA">
        <w:rPr>
          <w:rFonts w:ascii="Times New Roman" w:hAnsi="Times New Roman"/>
          <w:sz w:val="22"/>
          <w:szCs w:val="22"/>
        </w:rPr>
        <w:t xml:space="preserve">/ чергування И з О в звукосполученнях РИ, ЛИ // РО, ЛО (ДРИЖАТИ-ДРОЖ, БРИНІТИ-БРЕНЬКАТИ); </w:t>
      </w:r>
    </w:p>
    <w:p w:rsidR="008C5E4B" w:rsidRPr="00D50BEA" w:rsidRDefault="00902EA3" w:rsidP="00902EA3">
      <w:pPr>
        <w:pStyle w:val="31"/>
        <w:spacing w:line="240" w:lineRule="auto"/>
        <w:ind w:firstLine="567"/>
        <w:jc w:val="both"/>
        <w:rPr>
          <w:rFonts w:ascii="Times New Roman" w:hAnsi="Times New Roman"/>
          <w:sz w:val="22"/>
          <w:szCs w:val="22"/>
        </w:rPr>
      </w:pPr>
      <w:r>
        <w:rPr>
          <w:rFonts w:ascii="Times New Roman" w:hAnsi="Times New Roman"/>
          <w:sz w:val="22"/>
          <w:szCs w:val="22"/>
        </w:rPr>
        <w:t>г</w:t>
      </w:r>
      <w:r w:rsidR="008C5E4B" w:rsidRPr="00D50BEA">
        <w:rPr>
          <w:rFonts w:ascii="Times New Roman" w:hAnsi="Times New Roman"/>
          <w:sz w:val="22"/>
          <w:szCs w:val="22"/>
        </w:rPr>
        <w:t>/ чергування Е з 0 після шиплячих та Й.</w:t>
      </w:r>
    </w:p>
    <w:p w:rsidR="008C5E4B" w:rsidRPr="00D50BEA" w:rsidRDefault="00902EA3" w:rsidP="00902EA3">
      <w:pPr>
        <w:pStyle w:val="31"/>
        <w:spacing w:line="240" w:lineRule="auto"/>
        <w:ind w:firstLine="0"/>
        <w:jc w:val="both"/>
        <w:rPr>
          <w:rFonts w:ascii="Times New Roman" w:hAnsi="Times New Roman"/>
          <w:sz w:val="22"/>
          <w:szCs w:val="22"/>
        </w:rPr>
      </w:pPr>
      <w:r>
        <w:rPr>
          <w:rFonts w:ascii="Times New Roman" w:hAnsi="Times New Roman"/>
          <w:sz w:val="22"/>
          <w:szCs w:val="22"/>
        </w:rPr>
        <w:t xml:space="preserve">         5.</w:t>
      </w:r>
      <w:r w:rsidR="008C5E4B" w:rsidRPr="00D50BEA">
        <w:rPr>
          <w:rFonts w:ascii="Times New Roman" w:hAnsi="Times New Roman"/>
          <w:sz w:val="22"/>
          <w:szCs w:val="22"/>
        </w:rPr>
        <w:t xml:space="preserve">Чергування в системі приголосних фонем /з історичним поясненням/: </w:t>
      </w:r>
    </w:p>
    <w:p w:rsidR="008C5E4B" w:rsidRPr="00D50BEA" w:rsidRDefault="008C5E4B" w:rsidP="00902EA3">
      <w:pPr>
        <w:pStyle w:val="31"/>
        <w:spacing w:line="240" w:lineRule="auto"/>
        <w:ind w:firstLine="709"/>
        <w:jc w:val="both"/>
        <w:rPr>
          <w:rFonts w:ascii="Times New Roman" w:hAnsi="Times New Roman"/>
          <w:sz w:val="22"/>
          <w:szCs w:val="22"/>
        </w:rPr>
      </w:pPr>
      <w:r w:rsidRPr="00D50BEA">
        <w:rPr>
          <w:rFonts w:ascii="Times New Roman" w:hAnsi="Times New Roman"/>
          <w:sz w:val="22"/>
          <w:szCs w:val="22"/>
        </w:rPr>
        <w:t xml:space="preserve">а/ чергування Г-Ж, К-Ч, Х-Ш (І палаталізація); </w:t>
      </w:r>
    </w:p>
    <w:p w:rsidR="008C5E4B" w:rsidRPr="00D50BEA" w:rsidRDefault="008C5E4B" w:rsidP="008C5E4B">
      <w:pPr>
        <w:pStyle w:val="31"/>
        <w:spacing w:line="240" w:lineRule="auto"/>
        <w:ind w:firstLine="709"/>
        <w:jc w:val="both"/>
        <w:rPr>
          <w:rFonts w:ascii="Times New Roman" w:hAnsi="Times New Roman"/>
          <w:sz w:val="22"/>
          <w:szCs w:val="22"/>
        </w:rPr>
      </w:pPr>
      <w:r w:rsidRPr="00D50BEA">
        <w:rPr>
          <w:rFonts w:ascii="Times New Roman" w:hAnsi="Times New Roman"/>
          <w:sz w:val="22"/>
          <w:szCs w:val="22"/>
        </w:rPr>
        <w:t xml:space="preserve">б/ чергування Г-3´, К-Ц´, Х-С´ (II палаталізація); </w:t>
      </w:r>
    </w:p>
    <w:p w:rsidR="008C5E4B" w:rsidRPr="00D50BEA" w:rsidRDefault="008C5E4B" w:rsidP="008C5E4B">
      <w:pPr>
        <w:pStyle w:val="31"/>
        <w:spacing w:line="240" w:lineRule="auto"/>
        <w:ind w:firstLine="709"/>
        <w:jc w:val="both"/>
        <w:rPr>
          <w:rFonts w:ascii="Times New Roman" w:hAnsi="Times New Roman"/>
          <w:sz w:val="22"/>
          <w:szCs w:val="22"/>
        </w:rPr>
      </w:pPr>
      <w:r w:rsidRPr="00D50BEA">
        <w:rPr>
          <w:rFonts w:ascii="Times New Roman" w:hAnsi="Times New Roman"/>
          <w:sz w:val="22"/>
          <w:szCs w:val="22"/>
        </w:rPr>
        <w:t xml:space="preserve">в/ чергування, які виникли внаслідок давніх сполучень приголосних з губних: Б-БЛ (ЛЮБИТИ/ЛЮБЛЮ), П-ПЛ (ТОПИТИ-ТОПЛЮ), В-ВЛ (ЛОВИТИ-ЛОВЛЮ), М-МЛ (ЛОМИТИ-ЛОМЛЮ), </w:t>
      </w:r>
      <w:r w:rsidRPr="00D50BEA">
        <w:rPr>
          <w:rFonts w:ascii="Times New Roman" w:hAnsi="Times New Roman"/>
          <w:sz w:val="22"/>
          <w:szCs w:val="22"/>
        </w:rPr>
        <w:lastRenderedPageBreak/>
        <w:t xml:space="preserve">Ф-ФЛ (ГРАФИТИ-ГРАФЛЮ); . </w:t>
      </w:r>
    </w:p>
    <w:p w:rsidR="008C5E4B" w:rsidRPr="00D50BEA" w:rsidRDefault="008C5E4B" w:rsidP="008C5E4B">
      <w:pPr>
        <w:pStyle w:val="31"/>
        <w:spacing w:line="240" w:lineRule="auto"/>
        <w:ind w:firstLine="709"/>
        <w:jc w:val="both"/>
        <w:rPr>
          <w:rFonts w:ascii="Times New Roman" w:hAnsi="Times New Roman"/>
          <w:sz w:val="22"/>
          <w:szCs w:val="22"/>
        </w:rPr>
      </w:pPr>
      <w:r w:rsidRPr="00D50BEA">
        <w:rPr>
          <w:rFonts w:ascii="Times New Roman" w:hAnsi="Times New Roman"/>
          <w:sz w:val="22"/>
          <w:szCs w:val="22"/>
        </w:rPr>
        <w:t xml:space="preserve">- передньоязикових: Д-ДЖ (САДИТИ-САДЖУ). Т-Ч (КРУТИТИ-КРУЧУ), 3-Ж (КАЗАТИ-КАЖУ), С-Ш (ТРУСИТИ-ТРУШУ); ЗД-ЖДЖ (ЇЗДИТИ-ЇЖДЖУ), СТ-ШЧ (орф. Щ) (МАСТИТИ-МАЩУ); </w:t>
      </w:r>
    </w:p>
    <w:p w:rsidR="008C5E4B" w:rsidRPr="00D50BEA" w:rsidRDefault="008C5E4B" w:rsidP="008C5E4B">
      <w:pPr>
        <w:pStyle w:val="31"/>
        <w:spacing w:line="240" w:lineRule="auto"/>
        <w:ind w:firstLine="709"/>
        <w:jc w:val="both"/>
        <w:rPr>
          <w:rFonts w:ascii="Times New Roman" w:hAnsi="Times New Roman"/>
          <w:sz w:val="22"/>
          <w:szCs w:val="22"/>
        </w:rPr>
      </w:pPr>
      <w:r w:rsidRPr="00D50BEA">
        <w:rPr>
          <w:rFonts w:ascii="Times New Roman" w:hAnsi="Times New Roman"/>
          <w:sz w:val="22"/>
          <w:szCs w:val="22"/>
        </w:rPr>
        <w:t>- задньоязикових: Г-Ж (ДРУГ-ДРУЖУ/), К-Ч (МУКА-МУЧУСЬ), Х-Ш (ДУХ-</w:t>
      </w:r>
    </w:p>
    <w:p w:rsidR="008C5E4B" w:rsidRPr="00D50BEA" w:rsidRDefault="008C5E4B" w:rsidP="008C5E4B">
      <w:pPr>
        <w:pStyle w:val="31"/>
        <w:spacing w:line="240" w:lineRule="auto"/>
        <w:ind w:firstLine="709"/>
        <w:jc w:val="both"/>
        <w:rPr>
          <w:rFonts w:ascii="Times New Roman" w:hAnsi="Times New Roman"/>
          <w:sz w:val="22"/>
          <w:szCs w:val="22"/>
        </w:rPr>
      </w:pPr>
      <w:r w:rsidRPr="00D50BEA">
        <w:rPr>
          <w:rFonts w:ascii="Times New Roman" w:hAnsi="Times New Roman"/>
          <w:sz w:val="22"/>
          <w:szCs w:val="22"/>
        </w:rPr>
        <w:t xml:space="preserve">ДУША, СУХИЙ-СУША); </w:t>
      </w:r>
    </w:p>
    <w:p w:rsidR="008C5E4B" w:rsidRPr="00D50BEA" w:rsidRDefault="008C5E4B" w:rsidP="008C5E4B">
      <w:pPr>
        <w:pStyle w:val="31"/>
        <w:spacing w:line="240" w:lineRule="auto"/>
        <w:ind w:firstLine="709"/>
        <w:jc w:val="both"/>
        <w:rPr>
          <w:rFonts w:ascii="Times New Roman" w:hAnsi="Times New Roman"/>
          <w:sz w:val="22"/>
          <w:szCs w:val="22"/>
        </w:rPr>
      </w:pPr>
      <w:r w:rsidRPr="00D50BEA">
        <w:rPr>
          <w:rFonts w:ascii="Times New Roman" w:hAnsi="Times New Roman"/>
          <w:sz w:val="22"/>
          <w:szCs w:val="22"/>
        </w:rPr>
        <w:t xml:space="preserve">- пом'якшення сонорних Р, Л, Н під впливом j. </w:t>
      </w:r>
    </w:p>
    <w:p w:rsidR="008C5E4B" w:rsidRPr="00D50BEA" w:rsidRDefault="00902EA3" w:rsidP="008C5E4B">
      <w:pPr>
        <w:pStyle w:val="31"/>
        <w:spacing w:line="240" w:lineRule="auto"/>
        <w:ind w:firstLine="709"/>
        <w:jc w:val="both"/>
        <w:rPr>
          <w:rFonts w:ascii="Times New Roman" w:hAnsi="Times New Roman"/>
          <w:sz w:val="22"/>
          <w:szCs w:val="22"/>
        </w:rPr>
      </w:pPr>
      <w:r>
        <w:rPr>
          <w:rFonts w:ascii="Times New Roman" w:hAnsi="Times New Roman"/>
          <w:sz w:val="22"/>
          <w:szCs w:val="22"/>
        </w:rPr>
        <w:t>6</w:t>
      </w:r>
      <w:r w:rsidR="008C5E4B" w:rsidRPr="00D50BEA">
        <w:rPr>
          <w:rFonts w:ascii="Times New Roman" w:hAnsi="Times New Roman"/>
          <w:sz w:val="22"/>
          <w:szCs w:val="22"/>
        </w:rPr>
        <w:t>. Приставні приголосні.</w:t>
      </w:r>
    </w:p>
    <w:p w:rsidR="008C5E4B" w:rsidRPr="000E3FB5" w:rsidRDefault="00902EA3" w:rsidP="008C5E4B">
      <w:pPr>
        <w:pStyle w:val="a3"/>
        <w:spacing w:after="0"/>
        <w:ind w:left="749"/>
        <w:jc w:val="both"/>
        <w:rPr>
          <w:i/>
          <w:sz w:val="22"/>
          <w:szCs w:val="22"/>
          <w:lang w:val="uk-UA"/>
        </w:rPr>
      </w:pPr>
      <w:r>
        <w:rPr>
          <w:sz w:val="22"/>
          <w:szCs w:val="22"/>
          <w:lang w:val="uk-UA"/>
        </w:rPr>
        <w:t>7</w:t>
      </w:r>
      <w:r w:rsidR="008C5E4B" w:rsidRPr="00D50BEA">
        <w:rPr>
          <w:sz w:val="22"/>
          <w:szCs w:val="22"/>
        </w:rPr>
        <w:t>.  Метатеза.</w:t>
      </w:r>
    </w:p>
    <w:p w:rsidR="00C4039D" w:rsidRDefault="00C4039D" w:rsidP="00C4039D">
      <w:pPr>
        <w:pStyle w:val="a3"/>
        <w:spacing w:after="0"/>
        <w:ind w:left="374" w:firstLine="709"/>
        <w:jc w:val="center"/>
        <w:rPr>
          <w:color w:val="FF0000"/>
          <w:sz w:val="22"/>
          <w:szCs w:val="22"/>
          <w:lang w:val="uk-UA"/>
        </w:rPr>
      </w:pPr>
    </w:p>
    <w:p w:rsidR="00C4039D" w:rsidRPr="00D50BEA" w:rsidRDefault="00C4039D" w:rsidP="00C4039D">
      <w:pPr>
        <w:pStyle w:val="a3"/>
        <w:spacing w:after="0"/>
        <w:ind w:left="374" w:firstLine="709"/>
        <w:jc w:val="center"/>
        <w:rPr>
          <w:color w:val="FF0000"/>
          <w:sz w:val="22"/>
          <w:szCs w:val="22"/>
          <w:lang w:val="uk-UA"/>
        </w:rPr>
      </w:pPr>
      <w:r w:rsidRPr="00D50BEA">
        <w:rPr>
          <w:color w:val="FF0000"/>
          <w:sz w:val="22"/>
          <w:szCs w:val="22"/>
          <w:lang w:val="uk-UA"/>
        </w:rPr>
        <w:t>Практичні завдання</w:t>
      </w:r>
    </w:p>
    <w:p w:rsidR="00C4039D" w:rsidRPr="00D50BEA" w:rsidRDefault="00C4039D" w:rsidP="00902EA3">
      <w:pPr>
        <w:pStyle w:val="31"/>
        <w:spacing w:line="240" w:lineRule="auto"/>
        <w:ind w:right="400" w:firstLine="0"/>
        <w:rPr>
          <w:rFonts w:ascii="Times New Roman" w:hAnsi="Times New Roman"/>
          <w:i/>
          <w:iCs/>
          <w:sz w:val="22"/>
          <w:szCs w:val="22"/>
        </w:rPr>
      </w:pPr>
      <w:r w:rsidRPr="00D50BEA">
        <w:rPr>
          <w:rFonts w:ascii="Times New Roman" w:hAnsi="Times New Roman"/>
          <w:b/>
          <w:i/>
          <w:sz w:val="22"/>
          <w:szCs w:val="22"/>
          <w:u w:val="single"/>
        </w:rPr>
        <w:t>Вправа1.</w:t>
      </w:r>
      <w:r w:rsidRPr="00D50BEA">
        <w:rPr>
          <w:rFonts w:ascii="Times New Roman" w:hAnsi="Times New Roman"/>
          <w:i/>
          <w:iCs/>
          <w:sz w:val="22"/>
          <w:szCs w:val="22"/>
        </w:rPr>
        <w:t>Написати слова фонематичною транскрипцією. Виділити фонеми, які служать для розрізнення значень слів або їх форм.</w:t>
      </w:r>
    </w:p>
    <w:p w:rsidR="00C4039D" w:rsidRPr="00D50BEA"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Бак - сак, бак - бук - бік - бик, дати - діти – дути, вати - мати - шати - лати, лати - лави - лами - лапи, степ - стоп, кора - кара - кари, дами - дими - диму, жити - шити - пити - вити, кава - лава, коса - коза - кома.</w:t>
      </w:r>
    </w:p>
    <w:p w:rsidR="00C4039D" w:rsidRPr="00D50BEA" w:rsidRDefault="00C4039D" w:rsidP="00C4039D">
      <w:pPr>
        <w:pStyle w:val="31"/>
        <w:spacing w:line="240" w:lineRule="auto"/>
        <w:ind w:firstLine="0"/>
        <w:jc w:val="both"/>
        <w:rPr>
          <w:rFonts w:ascii="Times New Roman" w:hAnsi="Times New Roman"/>
          <w:sz w:val="22"/>
          <w:szCs w:val="22"/>
        </w:rPr>
      </w:pPr>
      <w:r w:rsidRPr="00D50BEA">
        <w:rPr>
          <w:rFonts w:ascii="Times New Roman" w:hAnsi="Times New Roman"/>
          <w:b/>
          <w:i/>
          <w:sz w:val="22"/>
          <w:szCs w:val="22"/>
          <w:u w:val="single"/>
        </w:rPr>
        <w:t>Вправа 2.</w:t>
      </w:r>
      <w:r w:rsidRPr="00D50BEA">
        <w:rPr>
          <w:rFonts w:ascii="Times New Roman" w:hAnsi="Times New Roman"/>
          <w:sz w:val="22"/>
          <w:szCs w:val="22"/>
        </w:rPr>
        <w:tab/>
      </w:r>
      <w:r w:rsidRPr="00D50BEA">
        <w:rPr>
          <w:rFonts w:ascii="Times New Roman" w:hAnsi="Times New Roman"/>
          <w:i/>
          <w:iCs/>
          <w:sz w:val="22"/>
          <w:szCs w:val="22"/>
        </w:rPr>
        <w:t>Виділити головний і побічний вияв фонем</w:t>
      </w:r>
      <w:r w:rsidRPr="00D50BEA">
        <w:rPr>
          <w:rFonts w:ascii="Times New Roman" w:hAnsi="Times New Roman"/>
          <w:sz w:val="22"/>
          <w:szCs w:val="22"/>
        </w:rPr>
        <w:t>:</w:t>
      </w:r>
    </w:p>
    <w:p w:rsidR="00C4039D" w:rsidRDefault="00C4039D" w:rsidP="00C4039D">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Нав</w:t>
      </w:r>
      <w:r w:rsidRPr="00D50BEA">
        <w:rPr>
          <w:rFonts w:ascii="Times New Roman" w:hAnsi="Times New Roman"/>
          <w:sz w:val="22"/>
          <w:szCs w:val="22"/>
          <w:u w:val="single"/>
        </w:rPr>
        <w:t>е</w:t>
      </w:r>
      <w:r w:rsidRPr="00D50BEA">
        <w:rPr>
          <w:rFonts w:ascii="Times New Roman" w:hAnsi="Times New Roman"/>
          <w:sz w:val="22"/>
          <w:szCs w:val="22"/>
        </w:rPr>
        <w:t>ду - нав</w:t>
      </w:r>
      <w:r w:rsidRPr="00D50BEA">
        <w:rPr>
          <w:rFonts w:ascii="Times New Roman" w:hAnsi="Times New Roman"/>
          <w:sz w:val="22"/>
          <w:szCs w:val="22"/>
          <w:u w:val="single"/>
        </w:rPr>
        <w:t>е</w:t>
      </w:r>
      <w:r w:rsidRPr="00D50BEA">
        <w:rPr>
          <w:rFonts w:ascii="Times New Roman" w:hAnsi="Times New Roman"/>
          <w:sz w:val="22"/>
          <w:szCs w:val="22"/>
        </w:rPr>
        <w:t>дений, гр</w:t>
      </w:r>
      <w:r w:rsidRPr="00D50BEA">
        <w:rPr>
          <w:rFonts w:ascii="Times New Roman" w:hAnsi="Times New Roman"/>
          <w:sz w:val="22"/>
          <w:szCs w:val="22"/>
          <w:u w:val="single"/>
        </w:rPr>
        <w:t>и</w:t>
      </w:r>
      <w:r w:rsidRPr="00D50BEA">
        <w:rPr>
          <w:rFonts w:ascii="Times New Roman" w:hAnsi="Times New Roman"/>
          <w:sz w:val="22"/>
          <w:szCs w:val="22"/>
        </w:rPr>
        <w:t>б - гр</w:t>
      </w:r>
      <w:r w:rsidRPr="00D50BEA">
        <w:rPr>
          <w:rFonts w:ascii="Times New Roman" w:hAnsi="Times New Roman"/>
          <w:sz w:val="22"/>
          <w:szCs w:val="22"/>
          <w:u w:val="single"/>
        </w:rPr>
        <w:t>и</w:t>
      </w:r>
      <w:r w:rsidRPr="00D50BEA">
        <w:rPr>
          <w:rFonts w:ascii="Times New Roman" w:hAnsi="Times New Roman"/>
          <w:sz w:val="22"/>
          <w:szCs w:val="22"/>
        </w:rPr>
        <w:t>би, моло</w:t>
      </w:r>
      <w:r w:rsidRPr="00D50BEA">
        <w:rPr>
          <w:rFonts w:ascii="Times New Roman" w:hAnsi="Times New Roman"/>
          <w:sz w:val="22"/>
          <w:szCs w:val="22"/>
          <w:u w:val="single"/>
        </w:rPr>
        <w:t>т</w:t>
      </w:r>
      <w:r w:rsidRPr="00D50BEA">
        <w:rPr>
          <w:rFonts w:ascii="Times New Roman" w:hAnsi="Times New Roman"/>
          <w:sz w:val="22"/>
          <w:szCs w:val="22"/>
        </w:rPr>
        <w:t>ити - моло</w:t>
      </w:r>
      <w:r w:rsidRPr="00D50BEA">
        <w:rPr>
          <w:rFonts w:ascii="Times New Roman" w:hAnsi="Times New Roman"/>
          <w:sz w:val="22"/>
          <w:szCs w:val="22"/>
          <w:u w:val="single"/>
        </w:rPr>
        <w:t>т</w:t>
      </w:r>
      <w:r w:rsidRPr="00D50BEA">
        <w:rPr>
          <w:rFonts w:ascii="Times New Roman" w:hAnsi="Times New Roman"/>
          <w:sz w:val="22"/>
          <w:szCs w:val="22"/>
        </w:rPr>
        <w:t>ьба, пл</w:t>
      </w:r>
      <w:r w:rsidRPr="00D50BEA">
        <w:rPr>
          <w:rFonts w:ascii="Times New Roman" w:hAnsi="Times New Roman"/>
          <w:sz w:val="22"/>
          <w:szCs w:val="22"/>
          <w:u w:val="single"/>
        </w:rPr>
        <w:t>е</w:t>
      </w:r>
      <w:r w:rsidRPr="00D50BEA">
        <w:rPr>
          <w:rFonts w:ascii="Times New Roman" w:hAnsi="Times New Roman"/>
          <w:sz w:val="22"/>
          <w:szCs w:val="22"/>
        </w:rPr>
        <w:t>ту –запл</w:t>
      </w:r>
      <w:r w:rsidRPr="00D50BEA">
        <w:rPr>
          <w:rFonts w:ascii="Times New Roman" w:hAnsi="Times New Roman"/>
          <w:sz w:val="22"/>
          <w:szCs w:val="22"/>
          <w:u w:val="single"/>
        </w:rPr>
        <w:t>е</w:t>
      </w:r>
      <w:r w:rsidRPr="00D50BEA">
        <w:rPr>
          <w:rFonts w:ascii="Times New Roman" w:hAnsi="Times New Roman"/>
          <w:sz w:val="22"/>
          <w:szCs w:val="22"/>
        </w:rPr>
        <w:t>тений, про</w:t>
      </w:r>
      <w:r w:rsidRPr="00D50BEA">
        <w:rPr>
          <w:rFonts w:ascii="Times New Roman" w:hAnsi="Times New Roman"/>
          <w:sz w:val="22"/>
          <w:szCs w:val="22"/>
          <w:u w:val="single"/>
        </w:rPr>
        <w:t>с</w:t>
      </w:r>
      <w:r w:rsidRPr="00D50BEA">
        <w:rPr>
          <w:rFonts w:ascii="Times New Roman" w:hAnsi="Times New Roman"/>
          <w:sz w:val="22"/>
          <w:szCs w:val="22"/>
        </w:rPr>
        <w:t>ьба - про</w:t>
      </w:r>
      <w:r w:rsidRPr="00D50BEA">
        <w:rPr>
          <w:rFonts w:ascii="Times New Roman" w:hAnsi="Times New Roman"/>
          <w:sz w:val="22"/>
          <w:szCs w:val="22"/>
          <w:u w:val="single"/>
        </w:rPr>
        <w:t>с</w:t>
      </w:r>
      <w:r w:rsidRPr="00D50BEA">
        <w:rPr>
          <w:rFonts w:ascii="Times New Roman" w:hAnsi="Times New Roman"/>
          <w:sz w:val="22"/>
          <w:szCs w:val="22"/>
        </w:rPr>
        <w:t>ить, кл</w:t>
      </w:r>
      <w:r w:rsidRPr="00D50BEA">
        <w:rPr>
          <w:rFonts w:ascii="Times New Roman" w:hAnsi="Times New Roman"/>
          <w:sz w:val="22"/>
          <w:szCs w:val="22"/>
          <w:u w:val="single"/>
        </w:rPr>
        <w:t>и</w:t>
      </w:r>
      <w:r w:rsidRPr="00D50BEA">
        <w:rPr>
          <w:rFonts w:ascii="Times New Roman" w:hAnsi="Times New Roman"/>
          <w:sz w:val="22"/>
          <w:szCs w:val="22"/>
        </w:rPr>
        <w:t>н - кл</w:t>
      </w:r>
      <w:r w:rsidRPr="00D50BEA">
        <w:rPr>
          <w:rFonts w:ascii="Times New Roman" w:hAnsi="Times New Roman"/>
          <w:sz w:val="22"/>
          <w:szCs w:val="22"/>
          <w:u w:val="single"/>
        </w:rPr>
        <w:t>и</w:t>
      </w:r>
      <w:r w:rsidRPr="00D50BEA">
        <w:rPr>
          <w:rFonts w:ascii="Times New Roman" w:hAnsi="Times New Roman"/>
          <w:sz w:val="22"/>
          <w:szCs w:val="22"/>
        </w:rPr>
        <w:t>ном, р</w:t>
      </w:r>
      <w:r w:rsidRPr="00D50BEA">
        <w:rPr>
          <w:rFonts w:ascii="Times New Roman" w:hAnsi="Times New Roman"/>
          <w:sz w:val="22"/>
          <w:szCs w:val="22"/>
          <w:u w:val="single"/>
        </w:rPr>
        <w:t>о</w:t>
      </w:r>
      <w:r w:rsidRPr="00D50BEA">
        <w:rPr>
          <w:rFonts w:ascii="Times New Roman" w:hAnsi="Times New Roman"/>
          <w:sz w:val="22"/>
          <w:szCs w:val="22"/>
        </w:rPr>
        <w:t>зумний - р</w:t>
      </w:r>
      <w:r w:rsidRPr="00D50BEA">
        <w:rPr>
          <w:rFonts w:ascii="Times New Roman" w:hAnsi="Times New Roman"/>
          <w:sz w:val="22"/>
          <w:szCs w:val="22"/>
          <w:u w:val="single"/>
        </w:rPr>
        <w:t>о</w:t>
      </w:r>
      <w:r w:rsidRPr="00D50BEA">
        <w:rPr>
          <w:rFonts w:ascii="Times New Roman" w:hAnsi="Times New Roman"/>
          <w:sz w:val="22"/>
          <w:szCs w:val="22"/>
        </w:rPr>
        <w:t>зум, сл</w:t>
      </w:r>
      <w:r w:rsidRPr="00D50BEA">
        <w:rPr>
          <w:rFonts w:ascii="Times New Roman" w:hAnsi="Times New Roman"/>
          <w:sz w:val="22"/>
          <w:szCs w:val="22"/>
          <w:u w:val="single"/>
        </w:rPr>
        <w:t>и</w:t>
      </w:r>
      <w:r w:rsidRPr="00D50BEA">
        <w:rPr>
          <w:rFonts w:ascii="Times New Roman" w:hAnsi="Times New Roman"/>
          <w:sz w:val="22"/>
          <w:szCs w:val="22"/>
        </w:rPr>
        <w:t>ва - сл</w:t>
      </w:r>
      <w:r w:rsidRPr="00D50BEA">
        <w:rPr>
          <w:rFonts w:ascii="Times New Roman" w:hAnsi="Times New Roman"/>
          <w:sz w:val="22"/>
          <w:szCs w:val="22"/>
          <w:u w:val="single"/>
        </w:rPr>
        <w:t>и</w:t>
      </w:r>
      <w:r w:rsidRPr="00D50BEA">
        <w:rPr>
          <w:rFonts w:ascii="Times New Roman" w:hAnsi="Times New Roman"/>
          <w:sz w:val="22"/>
          <w:szCs w:val="22"/>
        </w:rPr>
        <w:t>вок, зборо</w:t>
      </w:r>
      <w:r w:rsidRPr="00D50BEA">
        <w:rPr>
          <w:rFonts w:ascii="Times New Roman" w:hAnsi="Times New Roman"/>
          <w:sz w:val="22"/>
          <w:szCs w:val="22"/>
          <w:u w:val="single"/>
        </w:rPr>
        <w:t>т</w:t>
      </w:r>
      <w:r w:rsidRPr="00D50BEA">
        <w:rPr>
          <w:rFonts w:ascii="Times New Roman" w:hAnsi="Times New Roman"/>
          <w:sz w:val="22"/>
          <w:szCs w:val="22"/>
        </w:rPr>
        <w:t>и - боро</w:t>
      </w:r>
      <w:r w:rsidRPr="00D50BEA">
        <w:rPr>
          <w:rFonts w:ascii="Times New Roman" w:hAnsi="Times New Roman"/>
          <w:sz w:val="22"/>
          <w:szCs w:val="22"/>
          <w:u w:val="single"/>
        </w:rPr>
        <w:t>т</w:t>
      </w:r>
      <w:r w:rsidRPr="00D50BEA">
        <w:rPr>
          <w:rFonts w:ascii="Times New Roman" w:hAnsi="Times New Roman"/>
          <w:sz w:val="22"/>
          <w:szCs w:val="22"/>
        </w:rPr>
        <w:t>ьба, зам</w:t>
      </w:r>
      <w:r w:rsidRPr="00D50BEA">
        <w:rPr>
          <w:rFonts w:ascii="Times New Roman" w:hAnsi="Times New Roman"/>
          <w:sz w:val="22"/>
          <w:szCs w:val="22"/>
          <w:u w:val="single"/>
        </w:rPr>
        <w:t>е</w:t>
      </w:r>
      <w:r w:rsidRPr="00D50BEA">
        <w:rPr>
          <w:rFonts w:ascii="Times New Roman" w:hAnsi="Times New Roman"/>
          <w:sz w:val="22"/>
          <w:szCs w:val="22"/>
        </w:rPr>
        <w:t>ло - зам</w:t>
      </w:r>
      <w:r w:rsidRPr="00D50BEA">
        <w:rPr>
          <w:rFonts w:ascii="Times New Roman" w:hAnsi="Times New Roman"/>
          <w:sz w:val="22"/>
          <w:szCs w:val="22"/>
          <w:u w:val="single"/>
        </w:rPr>
        <w:t>е</w:t>
      </w:r>
      <w:r w:rsidRPr="00D50BEA">
        <w:rPr>
          <w:rFonts w:ascii="Times New Roman" w:hAnsi="Times New Roman"/>
          <w:sz w:val="22"/>
          <w:szCs w:val="22"/>
        </w:rPr>
        <w:t>т.</w:t>
      </w:r>
    </w:p>
    <w:p w:rsidR="008C5E4B" w:rsidRDefault="008C5E4B" w:rsidP="00C4039D">
      <w:pPr>
        <w:pStyle w:val="31"/>
        <w:spacing w:line="240" w:lineRule="auto"/>
        <w:ind w:firstLine="567"/>
        <w:jc w:val="both"/>
        <w:rPr>
          <w:rFonts w:ascii="Times New Roman" w:hAnsi="Times New Roman"/>
          <w:sz w:val="22"/>
          <w:szCs w:val="22"/>
        </w:rPr>
      </w:pPr>
    </w:p>
    <w:p w:rsidR="008C5E4B" w:rsidRPr="00D50BEA" w:rsidRDefault="00902EA3" w:rsidP="008C5E4B">
      <w:pPr>
        <w:pStyle w:val="31"/>
        <w:spacing w:line="240" w:lineRule="auto"/>
        <w:ind w:firstLine="0"/>
        <w:jc w:val="both"/>
        <w:rPr>
          <w:rFonts w:ascii="Times New Roman" w:hAnsi="Times New Roman"/>
          <w:sz w:val="22"/>
          <w:szCs w:val="22"/>
        </w:rPr>
      </w:pPr>
      <w:r>
        <w:rPr>
          <w:rFonts w:ascii="Times New Roman" w:hAnsi="Times New Roman"/>
          <w:b/>
          <w:i/>
          <w:sz w:val="22"/>
          <w:szCs w:val="22"/>
          <w:u w:val="single"/>
        </w:rPr>
        <w:t>Вправа 3</w:t>
      </w:r>
      <w:r w:rsidR="008C5E4B" w:rsidRPr="00D50BEA">
        <w:rPr>
          <w:rFonts w:ascii="Times New Roman" w:hAnsi="Times New Roman"/>
          <w:b/>
          <w:i/>
          <w:sz w:val="22"/>
          <w:szCs w:val="22"/>
          <w:u w:val="single"/>
        </w:rPr>
        <w:t>.</w:t>
      </w:r>
      <w:r w:rsidR="008C5E4B" w:rsidRPr="00D50BEA">
        <w:rPr>
          <w:rFonts w:ascii="Times New Roman" w:hAnsi="Times New Roman"/>
          <w:sz w:val="22"/>
          <w:szCs w:val="22"/>
        </w:rPr>
        <w:tab/>
      </w:r>
      <w:r w:rsidR="008C5E4B" w:rsidRPr="00D50BEA">
        <w:rPr>
          <w:rFonts w:ascii="Times New Roman" w:hAnsi="Times New Roman"/>
          <w:i/>
          <w:iCs/>
          <w:sz w:val="22"/>
          <w:szCs w:val="22"/>
        </w:rPr>
        <w:t>Дібрати такі форми слів, які б ілюстрували чергування О,Е / Ø.</w:t>
      </w:r>
    </w:p>
    <w:p w:rsidR="008C5E4B" w:rsidRPr="00D50BEA" w:rsidRDefault="008C5E4B" w:rsidP="008C5E4B">
      <w:pPr>
        <w:pStyle w:val="31"/>
        <w:spacing w:line="240" w:lineRule="auto"/>
        <w:ind w:left="40" w:firstLine="527"/>
        <w:jc w:val="both"/>
        <w:rPr>
          <w:rFonts w:ascii="Times New Roman" w:hAnsi="Times New Roman"/>
          <w:sz w:val="22"/>
          <w:szCs w:val="22"/>
        </w:rPr>
      </w:pPr>
      <w:r w:rsidRPr="00D50BEA">
        <w:rPr>
          <w:rFonts w:ascii="Times New Roman" w:hAnsi="Times New Roman"/>
          <w:sz w:val="22"/>
          <w:szCs w:val="22"/>
        </w:rPr>
        <w:t>Стежка, нігтя, сніжинка, сережка, вівса, садок, хлопець, сливок, плівка, вітру, ластівка, веснянка, вінок, пісочку, пісок, сорочка, хмаринка, дочка.</w:t>
      </w:r>
    </w:p>
    <w:p w:rsidR="008C5E4B" w:rsidRPr="00D50BEA" w:rsidRDefault="00902EA3" w:rsidP="008C5E4B">
      <w:pPr>
        <w:pStyle w:val="31"/>
        <w:spacing w:line="240" w:lineRule="auto"/>
        <w:ind w:firstLine="0"/>
        <w:jc w:val="both"/>
        <w:rPr>
          <w:rFonts w:ascii="Times New Roman" w:hAnsi="Times New Roman"/>
          <w:sz w:val="22"/>
          <w:szCs w:val="22"/>
        </w:rPr>
      </w:pPr>
      <w:r>
        <w:rPr>
          <w:rFonts w:ascii="Times New Roman" w:hAnsi="Times New Roman"/>
          <w:b/>
          <w:i/>
          <w:sz w:val="22"/>
          <w:szCs w:val="22"/>
          <w:u w:val="single"/>
        </w:rPr>
        <w:t>Вправа 4</w:t>
      </w:r>
      <w:r w:rsidR="008C5E4B" w:rsidRPr="00D50BEA">
        <w:rPr>
          <w:rFonts w:ascii="Times New Roman" w:hAnsi="Times New Roman"/>
          <w:b/>
          <w:i/>
          <w:sz w:val="22"/>
          <w:szCs w:val="22"/>
          <w:u w:val="single"/>
        </w:rPr>
        <w:t>.</w:t>
      </w:r>
      <w:r w:rsidR="008C5E4B" w:rsidRPr="00D50BEA">
        <w:rPr>
          <w:rFonts w:ascii="Times New Roman" w:hAnsi="Times New Roman"/>
          <w:sz w:val="22"/>
          <w:szCs w:val="22"/>
        </w:rPr>
        <w:tab/>
      </w:r>
      <w:r w:rsidR="008C5E4B" w:rsidRPr="00D50BEA">
        <w:rPr>
          <w:rFonts w:ascii="Times New Roman" w:hAnsi="Times New Roman"/>
          <w:i/>
          <w:iCs/>
          <w:sz w:val="22"/>
          <w:szCs w:val="22"/>
        </w:rPr>
        <w:t>Пояснити наявність або відсутність чергування О,Е // І.</w:t>
      </w:r>
    </w:p>
    <w:p w:rsidR="008C5E4B" w:rsidRPr="00D50BEA" w:rsidRDefault="008C5E4B" w:rsidP="008C5E4B">
      <w:pPr>
        <w:pStyle w:val="31"/>
        <w:spacing w:line="240" w:lineRule="auto"/>
        <w:ind w:left="40" w:firstLine="527"/>
        <w:jc w:val="both"/>
        <w:rPr>
          <w:rFonts w:ascii="Times New Roman" w:hAnsi="Times New Roman"/>
          <w:sz w:val="22"/>
          <w:szCs w:val="22"/>
        </w:rPr>
      </w:pPr>
      <w:r w:rsidRPr="00D50BEA">
        <w:rPr>
          <w:rFonts w:ascii="Times New Roman" w:hAnsi="Times New Roman"/>
          <w:sz w:val="22"/>
          <w:szCs w:val="22"/>
        </w:rPr>
        <w:t>Плету, торг, значення, радість, ночі, словник, Євген, хлібороб, народ, футбол, вивозу, водолаз, виробу, лебедя, подорож, горб, садок, плівочка, посередній, береза, кісточка, морозний, овес, стравоходу, ставок, Федора.</w:t>
      </w:r>
    </w:p>
    <w:p w:rsidR="008C5E4B" w:rsidRDefault="008C5E4B" w:rsidP="008C5E4B">
      <w:pPr>
        <w:pStyle w:val="31"/>
        <w:spacing w:line="240" w:lineRule="auto"/>
        <w:ind w:firstLine="0"/>
        <w:jc w:val="both"/>
        <w:rPr>
          <w:rFonts w:ascii="Times New Roman" w:hAnsi="Times New Roman"/>
          <w:b/>
          <w:i/>
          <w:sz w:val="22"/>
          <w:szCs w:val="22"/>
          <w:u w:val="single"/>
        </w:rPr>
      </w:pPr>
    </w:p>
    <w:p w:rsidR="008C5E4B" w:rsidRPr="00D50BEA" w:rsidRDefault="00902EA3" w:rsidP="008C5E4B">
      <w:pPr>
        <w:pStyle w:val="31"/>
        <w:spacing w:line="240" w:lineRule="auto"/>
        <w:ind w:firstLine="0"/>
        <w:jc w:val="both"/>
        <w:rPr>
          <w:rFonts w:ascii="Times New Roman" w:hAnsi="Times New Roman"/>
          <w:i/>
          <w:iCs/>
          <w:sz w:val="22"/>
          <w:szCs w:val="22"/>
        </w:rPr>
      </w:pPr>
      <w:r>
        <w:rPr>
          <w:rFonts w:ascii="Times New Roman" w:hAnsi="Times New Roman"/>
          <w:b/>
          <w:i/>
          <w:sz w:val="22"/>
          <w:szCs w:val="22"/>
          <w:u w:val="single"/>
        </w:rPr>
        <w:t>Вправа 5</w:t>
      </w:r>
      <w:r w:rsidR="008C5E4B" w:rsidRPr="00D50BEA">
        <w:rPr>
          <w:rFonts w:ascii="Times New Roman" w:hAnsi="Times New Roman"/>
          <w:b/>
          <w:i/>
          <w:sz w:val="22"/>
          <w:szCs w:val="22"/>
          <w:u w:val="single"/>
        </w:rPr>
        <w:t>.</w:t>
      </w:r>
      <w:r w:rsidR="008C5E4B" w:rsidRPr="00D50BEA">
        <w:rPr>
          <w:rFonts w:ascii="Times New Roman" w:hAnsi="Times New Roman"/>
          <w:sz w:val="22"/>
          <w:szCs w:val="22"/>
        </w:rPr>
        <w:tab/>
      </w:r>
      <w:r w:rsidR="008C5E4B" w:rsidRPr="00D50BEA">
        <w:rPr>
          <w:rFonts w:ascii="Times New Roman" w:hAnsi="Times New Roman"/>
          <w:i/>
          <w:iCs/>
          <w:sz w:val="22"/>
          <w:szCs w:val="22"/>
        </w:rPr>
        <w:t>Проаналізувати чергування у словах.</w:t>
      </w:r>
    </w:p>
    <w:p w:rsidR="008C5E4B" w:rsidRPr="00D50BEA" w:rsidRDefault="008C5E4B" w:rsidP="008C5E4B">
      <w:pPr>
        <w:pStyle w:val="31"/>
        <w:spacing w:line="240" w:lineRule="auto"/>
        <w:ind w:firstLine="567"/>
        <w:jc w:val="both"/>
        <w:rPr>
          <w:rFonts w:ascii="Times New Roman" w:hAnsi="Times New Roman"/>
          <w:sz w:val="22"/>
          <w:szCs w:val="22"/>
        </w:rPr>
      </w:pPr>
      <w:r w:rsidRPr="00D50BEA">
        <w:rPr>
          <w:rFonts w:ascii="Times New Roman" w:hAnsi="Times New Roman"/>
          <w:spacing w:val="-2"/>
          <w:sz w:val="22"/>
          <w:szCs w:val="22"/>
        </w:rPr>
        <w:t xml:space="preserve">Замітати - мести, дубок - дубка, волос - волосяний, Семена - </w:t>
      </w:r>
      <w:r w:rsidRPr="00D50BEA">
        <w:rPr>
          <w:rFonts w:ascii="Times New Roman" w:hAnsi="Times New Roman"/>
          <w:spacing w:val="-2"/>
          <w:sz w:val="22"/>
          <w:szCs w:val="22"/>
        </w:rPr>
        <w:lastRenderedPageBreak/>
        <w:t>Семен, сіль</w:t>
      </w:r>
      <w:r w:rsidRPr="00D50BEA">
        <w:rPr>
          <w:rFonts w:ascii="Times New Roman" w:hAnsi="Times New Roman"/>
          <w:sz w:val="22"/>
          <w:szCs w:val="22"/>
        </w:rPr>
        <w:t xml:space="preserve"> - солі, умирати - умерти, умерти - вмерти, глитати - глотка, пшениця - пшоно, вузол - вузла, брести - бродити, крихта – (рос.) крошить, котити - катати , трусити - трясти, увійти - ввійти, сідати - садити, молі - міль, велетень - велетня, долі - вільний, дерти - драти, горіти -згарище.</w:t>
      </w:r>
    </w:p>
    <w:p w:rsidR="008C5E4B" w:rsidRPr="00D50BEA" w:rsidRDefault="00902EA3" w:rsidP="008C5E4B">
      <w:pPr>
        <w:pStyle w:val="31"/>
        <w:spacing w:line="240" w:lineRule="auto"/>
        <w:ind w:firstLine="0"/>
        <w:jc w:val="both"/>
        <w:rPr>
          <w:rFonts w:ascii="Times New Roman" w:hAnsi="Times New Roman"/>
          <w:sz w:val="22"/>
          <w:szCs w:val="22"/>
        </w:rPr>
      </w:pPr>
      <w:r>
        <w:rPr>
          <w:rFonts w:ascii="Times New Roman" w:hAnsi="Times New Roman"/>
          <w:b/>
          <w:i/>
          <w:sz w:val="22"/>
          <w:szCs w:val="22"/>
          <w:u w:val="single"/>
        </w:rPr>
        <w:t>Вправа 6</w:t>
      </w:r>
      <w:r w:rsidR="008C5E4B" w:rsidRPr="00D50BEA">
        <w:rPr>
          <w:rFonts w:ascii="Times New Roman" w:hAnsi="Times New Roman"/>
          <w:b/>
          <w:i/>
          <w:sz w:val="22"/>
          <w:szCs w:val="22"/>
          <w:u w:val="single"/>
        </w:rPr>
        <w:t>.</w:t>
      </w:r>
      <w:r w:rsidR="008C5E4B" w:rsidRPr="00D50BEA">
        <w:rPr>
          <w:rFonts w:ascii="Times New Roman" w:hAnsi="Times New Roman"/>
          <w:sz w:val="22"/>
          <w:szCs w:val="22"/>
        </w:rPr>
        <w:tab/>
      </w:r>
      <w:r w:rsidR="008C5E4B" w:rsidRPr="00D50BEA">
        <w:rPr>
          <w:rFonts w:ascii="Times New Roman" w:hAnsi="Times New Roman"/>
          <w:i/>
          <w:iCs/>
          <w:sz w:val="22"/>
          <w:szCs w:val="22"/>
        </w:rPr>
        <w:t>Дібрати слова з усіма можливими чергуваннями виділених фонем:</w:t>
      </w:r>
    </w:p>
    <w:p w:rsidR="008C5E4B" w:rsidRPr="00D50BEA" w:rsidRDefault="008C5E4B" w:rsidP="008C5E4B">
      <w:pPr>
        <w:pStyle w:val="31"/>
        <w:spacing w:line="240" w:lineRule="auto"/>
        <w:ind w:right="200" w:firstLine="567"/>
        <w:jc w:val="both"/>
        <w:rPr>
          <w:rFonts w:ascii="Times New Roman" w:hAnsi="Times New Roman"/>
          <w:sz w:val="22"/>
          <w:szCs w:val="22"/>
        </w:rPr>
      </w:pPr>
      <w:r>
        <w:rPr>
          <w:rFonts w:ascii="Times New Roman" w:hAnsi="Times New Roman"/>
          <w:sz w:val="22"/>
          <w:szCs w:val="22"/>
        </w:rPr>
        <w:t>ЧорнобрИвий, збИрати, скА</w:t>
      </w:r>
      <w:r w:rsidRPr="00D50BEA">
        <w:rPr>
          <w:rFonts w:ascii="Times New Roman" w:hAnsi="Times New Roman"/>
          <w:sz w:val="22"/>
          <w:szCs w:val="22"/>
        </w:rPr>
        <w:t>кати, грЕбти, сІдати, трУсити, висИхати, умИрати, тЕкти, дрИжати, бЕру, дЕрти, лІзти, вЕзти, стЕлити, брЕнькати, замІтати, посОл,садОк, горІти, вЕсти.</w:t>
      </w:r>
    </w:p>
    <w:p w:rsidR="008C5E4B" w:rsidRPr="00D50BEA" w:rsidRDefault="00902EA3" w:rsidP="008C5E4B">
      <w:pPr>
        <w:pStyle w:val="31"/>
        <w:spacing w:line="240" w:lineRule="auto"/>
        <w:ind w:right="200" w:firstLine="0"/>
        <w:jc w:val="both"/>
        <w:rPr>
          <w:rFonts w:ascii="Times New Roman" w:hAnsi="Times New Roman"/>
          <w:i/>
          <w:iCs/>
          <w:sz w:val="22"/>
          <w:szCs w:val="22"/>
        </w:rPr>
      </w:pPr>
      <w:r>
        <w:rPr>
          <w:rFonts w:ascii="Times New Roman" w:hAnsi="Times New Roman"/>
          <w:b/>
          <w:i/>
          <w:sz w:val="22"/>
          <w:szCs w:val="22"/>
          <w:u w:val="single"/>
        </w:rPr>
        <w:t>Вправа 7</w:t>
      </w:r>
      <w:r w:rsidR="008C5E4B" w:rsidRPr="00D50BEA">
        <w:rPr>
          <w:rFonts w:ascii="Times New Roman" w:hAnsi="Times New Roman"/>
          <w:b/>
          <w:i/>
          <w:sz w:val="22"/>
          <w:szCs w:val="22"/>
          <w:u w:val="single"/>
        </w:rPr>
        <w:t>.</w:t>
      </w:r>
      <w:r w:rsidR="008C5E4B" w:rsidRPr="00D50BEA">
        <w:rPr>
          <w:rFonts w:ascii="Times New Roman" w:hAnsi="Times New Roman"/>
          <w:i/>
          <w:iCs/>
          <w:sz w:val="22"/>
          <w:szCs w:val="22"/>
        </w:rPr>
        <w:tab/>
        <w:t>З поданих слів виписати у дві колонки слова:</w:t>
      </w:r>
    </w:p>
    <w:p w:rsidR="008C5E4B" w:rsidRPr="00D50BEA" w:rsidRDefault="008C5E4B" w:rsidP="008C5E4B">
      <w:pPr>
        <w:pStyle w:val="31"/>
        <w:spacing w:line="240" w:lineRule="auto"/>
        <w:ind w:right="200" w:firstLine="567"/>
        <w:jc w:val="both"/>
        <w:rPr>
          <w:rFonts w:ascii="Times New Roman" w:hAnsi="Times New Roman"/>
          <w:i/>
          <w:iCs/>
          <w:sz w:val="22"/>
          <w:szCs w:val="22"/>
        </w:rPr>
      </w:pPr>
      <w:r w:rsidRPr="00D50BEA">
        <w:rPr>
          <w:rFonts w:ascii="Times New Roman" w:hAnsi="Times New Roman"/>
          <w:i/>
          <w:iCs/>
          <w:sz w:val="22"/>
          <w:szCs w:val="22"/>
        </w:rPr>
        <w:t>а) у яких наявне чергування О,Е // Ø;</w:t>
      </w:r>
    </w:p>
    <w:p w:rsidR="008C5E4B" w:rsidRPr="00D50BEA" w:rsidRDefault="008C5E4B" w:rsidP="008C5E4B">
      <w:pPr>
        <w:pStyle w:val="31"/>
        <w:spacing w:line="240" w:lineRule="auto"/>
        <w:ind w:right="200" w:firstLine="567"/>
        <w:jc w:val="both"/>
        <w:rPr>
          <w:rFonts w:ascii="Times New Roman" w:hAnsi="Times New Roman"/>
          <w:i/>
          <w:iCs/>
          <w:sz w:val="22"/>
          <w:szCs w:val="22"/>
        </w:rPr>
      </w:pPr>
      <w:r w:rsidRPr="00D50BEA">
        <w:rPr>
          <w:rFonts w:ascii="Times New Roman" w:hAnsi="Times New Roman"/>
          <w:i/>
          <w:iCs/>
          <w:sz w:val="22"/>
          <w:szCs w:val="22"/>
        </w:rPr>
        <w:t>б) у яких чергування О,Е // Ø у даному випадку відсутнє.</w:t>
      </w:r>
    </w:p>
    <w:p w:rsidR="008C5E4B" w:rsidRPr="00D50BEA" w:rsidRDefault="008C5E4B" w:rsidP="008C5E4B">
      <w:pPr>
        <w:pStyle w:val="31"/>
        <w:spacing w:line="240" w:lineRule="auto"/>
        <w:ind w:right="200" w:firstLine="567"/>
        <w:jc w:val="both"/>
        <w:rPr>
          <w:rFonts w:ascii="Times New Roman" w:hAnsi="Times New Roman"/>
          <w:sz w:val="22"/>
          <w:szCs w:val="22"/>
        </w:rPr>
      </w:pPr>
      <w:r w:rsidRPr="00D50BEA">
        <w:rPr>
          <w:rFonts w:ascii="Times New Roman" w:hAnsi="Times New Roman"/>
          <w:sz w:val="22"/>
          <w:szCs w:val="22"/>
        </w:rPr>
        <w:t>Горбок, дно, студент, потоп, день, крапель, сотня, сопілка, ставок, ґанок, овес, кореня, слива, рибка, червень, змова, мило, пісок, сосна, кілок, зірка, свекор, мирний, лікоть, кружечка, борця, почерк, отож, імен, лоб, закон, зберемо, кишень, перець, горобець.</w:t>
      </w:r>
    </w:p>
    <w:p w:rsidR="008C5E4B" w:rsidRPr="00D50BEA" w:rsidRDefault="00902EA3" w:rsidP="008C5E4B">
      <w:pPr>
        <w:pStyle w:val="31"/>
        <w:spacing w:line="240" w:lineRule="auto"/>
        <w:ind w:firstLine="0"/>
        <w:jc w:val="both"/>
        <w:rPr>
          <w:rFonts w:ascii="Times New Roman" w:hAnsi="Times New Roman"/>
          <w:i/>
          <w:iCs/>
          <w:sz w:val="22"/>
          <w:szCs w:val="22"/>
        </w:rPr>
      </w:pPr>
      <w:r>
        <w:rPr>
          <w:rFonts w:ascii="Times New Roman" w:hAnsi="Times New Roman"/>
          <w:b/>
          <w:i/>
          <w:sz w:val="22"/>
          <w:szCs w:val="22"/>
          <w:u w:val="single"/>
        </w:rPr>
        <w:t>Вправа 8</w:t>
      </w:r>
      <w:r w:rsidR="008C5E4B" w:rsidRPr="00D50BEA">
        <w:rPr>
          <w:rFonts w:ascii="Times New Roman" w:hAnsi="Times New Roman"/>
          <w:b/>
          <w:i/>
          <w:sz w:val="22"/>
          <w:szCs w:val="22"/>
          <w:u w:val="single"/>
        </w:rPr>
        <w:t>.</w:t>
      </w:r>
      <w:r w:rsidR="008C5E4B" w:rsidRPr="00D50BEA">
        <w:rPr>
          <w:rFonts w:ascii="Times New Roman" w:hAnsi="Times New Roman"/>
          <w:sz w:val="22"/>
          <w:szCs w:val="22"/>
        </w:rPr>
        <w:tab/>
      </w:r>
      <w:r w:rsidR="008C5E4B" w:rsidRPr="00D50BEA">
        <w:rPr>
          <w:rFonts w:ascii="Times New Roman" w:hAnsi="Times New Roman"/>
          <w:i/>
          <w:iCs/>
          <w:sz w:val="22"/>
          <w:szCs w:val="22"/>
        </w:rPr>
        <w:t>Дібрати, де можливо, слова для ілюстрації чергування О,Е /</w:t>
      </w:r>
      <w:r w:rsidR="008C5E4B" w:rsidRPr="00D50BEA">
        <w:rPr>
          <w:rFonts w:ascii="Times New Roman" w:hAnsi="Times New Roman"/>
          <w:i/>
          <w:iCs/>
          <w:sz w:val="22"/>
          <w:szCs w:val="22"/>
          <w:lang w:val="ru-RU"/>
        </w:rPr>
        <w:t>/</w:t>
      </w:r>
      <w:r w:rsidR="008C5E4B" w:rsidRPr="00D50BEA">
        <w:rPr>
          <w:rFonts w:ascii="Times New Roman" w:hAnsi="Times New Roman"/>
          <w:i/>
          <w:iCs/>
          <w:sz w:val="22"/>
          <w:szCs w:val="22"/>
        </w:rPr>
        <w:t xml:space="preserve"> І. Пояснити випадки, де це чергування не відбувається.</w:t>
      </w:r>
    </w:p>
    <w:p w:rsidR="008C5E4B" w:rsidRPr="00D50BEA" w:rsidRDefault="008C5E4B" w:rsidP="008C5E4B">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Коса, воло</w:t>
      </w:r>
      <w:r w:rsidRPr="00D50BEA">
        <w:rPr>
          <w:rFonts w:ascii="Times New Roman" w:hAnsi="Times New Roman"/>
          <w:sz w:val="22"/>
          <w:szCs w:val="22"/>
          <w:lang w:val="en-US"/>
        </w:rPr>
        <w:t>cc</w:t>
      </w:r>
      <w:r w:rsidRPr="00D50BEA">
        <w:rPr>
          <w:rFonts w:ascii="Times New Roman" w:hAnsi="Times New Roman"/>
          <w:sz w:val="22"/>
          <w:szCs w:val="22"/>
        </w:rPr>
        <w:t>я, горбок, Києва, корені, Львова, братова, конверт, виносити, ставок, соколи, боки, зелений, землероб, перетворити, молоко, вчитель, брова, ліжечко, закон, плече, орел, личенько, кишеня, каменя, нога, бойовий, борець, президент, служитель, вагоновод, очерет, промені, могти, борги.</w:t>
      </w:r>
    </w:p>
    <w:p w:rsidR="008C5E4B" w:rsidRPr="00D50BEA" w:rsidRDefault="00902EA3" w:rsidP="008C5E4B">
      <w:pPr>
        <w:pStyle w:val="31"/>
        <w:spacing w:line="240" w:lineRule="auto"/>
        <w:ind w:firstLine="0"/>
        <w:jc w:val="both"/>
        <w:rPr>
          <w:rFonts w:ascii="Times New Roman" w:hAnsi="Times New Roman"/>
          <w:sz w:val="22"/>
          <w:szCs w:val="22"/>
        </w:rPr>
      </w:pPr>
      <w:r>
        <w:rPr>
          <w:rFonts w:ascii="Times New Roman" w:hAnsi="Times New Roman"/>
          <w:b/>
          <w:i/>
          <w:sz w:val="22"/>
          <w:szCs w:val="22"/>
          <w:u w:val="single"/>
        </w:rPr>
        <w:t>Вправа 9</w:t>
      </w:r>
      <w:r w:rsidR="008C5E4B" w:rsidRPr="00D50BEA">
        <w:rPr>
          <w:rFonts w:ascii="Times New Roman" w:hAnsi="Times New Roman"/>
          <w:b/>
          <w:i/>
          <w:sz w:val="22"/>
          <w:szCs w:val="22"/>
          <w:u w:val="single"/>
        </w:rPr>
        <w:t>.</w:t>
      </w:r>
      <w:r w:rsidR="008C5E4B" w:rsidRPr="00D50BEA">
        <w:rPr>
          <w:rFonts w:ascii="Times New Roman" w:hAnsi="Times New Roman"/>
          <w:sz w:val="22"/>
          <w:szCs w:val="22"/>
        </w:rPr>
        <w:tab/>
      </w:r>
      <w:r w:rsidR="008C5E4B" w:rsidRPr="00D50BEA">
        <w:rPr>
          <w:rFonts w:ascii="Times New Roman" w:hAnsi="Times New Roman"/>
          <w:i/>
          <w:iCs/>
          <w:sz w:val="22"/>
          <w:szCs w:val="22"/>
        </w:rPr>
        <w:t>Пояснити чергування голосних фонем, дібравши відповідники:</w:t>
      </w:r>
    </w:p>
    <w:p w:rsidR="008C5E4B" w:rsidRDefault="008C5E4B" w:rsidP="008C5E4B">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Шести, творчості, звечора, пшоно, дубка, щока, Федір, гайок, лієчка, намір, жовтий, кочерга, женити, ламати, сну, схід, дриґати, стояти, глитати, ніс, катати, замка, водонос, гребелька, жінка, ніжка, оселя, весілля, дзвони, вівсяний, футбол, гамір, рів, кіт, вихор, жолоб, осередок, голова, кривавий.</w:t>
      </w:r>
    </w:p>
    <w:p w:rsidR="008C5E4B" w:rsidRPr="00D50BEA" w:rsidRDefault="008C5E4B" w:rsidP="008C5E4B">
      <w:pPr>
        <w:pStyle w:val="31"/>
        <w:spacing w:line="240" w:lineRule="auto"/>
        <w:ind w:firstLine="0"/>
        <w:jc w:val="both"/>
        <w:rPr>
          <w:rFonts w:ascii="Times New Roman" w:hAnsi="Times New Roman"/>
          <w:sz w:val="22"/>
          <w:szCs w:val="22"/>
        </w:rPr>
      </w:pPr>
      <w:r w:rsidRPr="00D50BEA">
        <w:rPr>
          <w:rFonts w:ascii="Times New Roman" w:hAnsi="Times New Roman"/>
          <w:b/>
          <w:i/>
          <w:sz w:val="22"/>
          <w:szCs w:val="22"/>
          <w:u w:val="single"/>
        </w:rPr>
        <w:t>Вправа 1</w:t>
      </w:r>
      <w:r w:rsidR="00902EA3">
        <w:rPr>
          <w:rFonts w:ascii="Times New Roman" w:hAnsi="Times New Roman"/>
          <w:b/>
          <w:i/>
          <w:sz w:val="22"/>
          <w:szCs w:val="22"/>
          <w:u w:val="single"/>
        </w:rPr>
        <w:t>0</w:t>
      </w:r>
      <w:r w:rsidRPr="00D50BEA">
        <w:rPr>
          <w:rFonts w:ascii="Times New Roman" w:hAnsi="Times New Roman"/>
          <w:b/>
          <w:i/>
          <w:sz w:val="22"/>
          <w:szCs w:val="22"/>
          <w:u w:val="single"/>
        </w:rPr>
        <w:t>.</w:t>
      </w:r>
      <w:r w:rsidRPr="00D50BEA">
        <w:rPr>
          <w:rFonts w:ascii="Times New Roman" w:hAnsi="Times New Roman"/>
          <w:sz w:val="22"/>
          <w:szCs w:val="22"/>
        </w:rPr>
        <w:tab/>
      </w:r>
      <w:r w:rsidRPr="00D50BEA">
        <w:rPr>
          <w:rFonts w:ascii="Times New Roman" w:hAnsi="Times New Roman"/>
          <w:i/>
          <w:iCs/>
          <w:sz w:val="22"/>
          <w:szCs w:val="22"/>
        </w:rPr>
        <w:t>Дібрати слова, які б ілюстрували явища першої та другої палаталізації</w:t>
      </w:r>
      <w:r w:rsidRPr="00D50BEA">
        <w:rPr>
          <w:rFonts w:ascii="Times New Roman" w:hAnsi="Times New Roman"/>
          <w:sz w:val="22"/>
          <w:szCs w:val="22"/>
        </w:rPr>
        <w:t>.</w:t>
      </w:r>
    </w:p>
    <w:p w:rsidR="008C5E4B" w:rsidRPr="00D50BEA" w:rsidRDefault="008C5E4B" w:rsidP="008C5E4B">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Рука, нога, бік, рух, крига, дар, муха, річ, вухо, око, ніс, берег, кулак, став, луг, крига, батіг, допомога, подруга, перемога, плакса, стріха, дорога, свекруха, горох, знак, рух.</w:t>
      </w:r>
    </w:p>
    <w:p w:rsidR="008C5E4B" w:rsidRDefault="008C5E4B" w:rsidP="008C5E4B">
      <w:pPr>
        <w:pStyle w:val="31"/>
        <w:spacing w:line="240" w:lineRule="auto"/>
        <w:ind w:firstLine="0"/>
        <w:jc w:val="both"/>
        <w:rPr>
          <w:rFonts w:ascii="Times New Roman" w:hAnsi="Times New Roman"/>
          <w:b/>
          <w:i/>
          <w:sz w:val="22"/>
          <w:szCs w:val="22"/>
          <w:u w:val="single"/>
        </w:rPr>
      </w:pPr>
    </w:p>
    <w:p w:rsidR="008C5E4B" w:rsidRPr="00D50BEA" w:rsidRDefault="00902EA3" w:rsidP="008C5E4B">
      <w:pPr>
        <w:pStyle w:val="31"/>
        <w:spacing w:line="240" w:lineRule="auto"/>
        <w:ind w:firstLine="0"/>
        <w:jc w:val="both"/>
        <w:rPr>
          <w:rFonts w:ascii="Times New Roman" w:hAnsi="Times New Roman"/>
          <w:i/>
          <w:iCs/>
          <w:sz w:val="22"/>
          <w:szCs w:val="22"/>
        </w:rPr>
      </w:pPr>
      <w:r>
        <w:rPr>
          <w:rFonts w:ascii="Times New Roman" w:hAnsi="Times New Roman"/>
          <w:b/>
          <w:i/>
          <w:sz w:val="22"/>
          <w:szCs w:val="22"/>
          <w:u w:val="single"/>
        </w:rPr>
        <w:t>Вправа 11</w:t>
      </w:r>
      <w:r w:rsidR="008C5E4B" w:rsidRPr="00D50BEA">
        <w:rPr>
          <w:rFonts w:ascii="Times New Roman" w:hAnsi="Times New Roman"/>
          <w:b/>
          <w:i/>
          <w:sz w:val="22"/>
          <w:szCs w:val="22"/>
          <w:u w:val="single"/>
        </w:rPr>
        <w:t>.</w:t>
      </w:r>
      <w:r w:rsidR="008C5E4B" w:rsidRPr="00D50BEA">
        <w:rPr>
          <w:rFonts w:ascii="Times New Roman" w:hAnsi="Times New Roman"/>
          <w:sz w:val="22"/>
          <w:szCs w:val="22"/>
        </w:rPr>
        <w:tab/>
      </w:r>
      <w:r w:rsidR="008C5E4B" w:rsidRPr="00D50BEA">
        <w:rPr>
          <w:rFonts w:ascii="Times New Roman" w:hAnsi="Times New Roman"/>
          <w:i/>
          <w:iCs/>
          <w:sz w:val="22"/>
          <w:szCs w:val="22"/>
        </w:rPr>
        <w:t>Серед поданих слів</w:t>
      </w:r>
      <w:r w:rsidR="008C5E4B">
        <w:rPr>
          <w:rFonts w:ascii="Times New Roman" w:hAnsi="Times New Roman"/>
          <w:i/>
          <w:iCs/>
          <w:sz w:val="22"/>
          <w:szCs w:val="22"/>
        </w:rPr>
        <w:t xml:space="preserve"> знайти випадки палаталізації </w:t>
      </w:r>
      <w:r w:rsidR="008C5E4B">
        <w:rPr>
          <w:rFonts w:ascii="Times New Roman" w:hAnsi="Times New Roman"/>
          <w:i/>
          <w:iCs/>
          <w:sz w:val="22"/>
          <w:szCs w:val="22"/>
        </w:rPr>
        <w:lastRenderedPageBreak/>
        <w:t>(першої та другої</w:t>
      </w:r>
      <w:r w:rsidR="008C5E4B" w:rsidRPr="00D50BEA">
        <w:rPr>
          <w:rFonts w:ascii="Times New Roman" w:hAnsi="Times New Roman"/>
          <w:i/>
          <w:iCs/>
          <w:sz w:val="22"/>
          <w:szCs w:val="22"/>
        </w:rPr>
        <w:t>), пояснити їх.</w:t>
      </w:r>
    </w:p>
    <w:p w:rsidR="008C5E4B" w:rsidRPr="00D50BEA" w:rsidRDefault="008C5E4B" w:rsidP="008C5E4B">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Вічко, сушити, мушу, мучний, плачу, засісти, можу, можете, в муці, виїжджений, спечений, прокопчений, дишеш, пишеш, рушати, байдужий.</w:t>
      </w:r>
    </w:p>
    <w:p w:rsidR="008C5E4B" w:rsidRPr="00D50BEA" w:rsidRDefault="008C5E4B" w:rsidP="008C5E4B">
      <w:pPr>
        <w:pStyle w:val="31"/>
        <w:spacing w:line="240" w:lineRule="auto"/>
        <w:ind w:firstLine="567"/>
        <w:jc w:val="both"/>
        <w:rPr>
          <w:rFonts w:ascii="Times New Roman" w:hAnsi="Times New Roman"/>
          <w:sz w:val="22"/>
          <w:szCs w:val="22"/>
        </w:rPr>
      </w:pPr>
    </w:p>
    <w:p w:rsidR="008C5E4B" w:rsidRPr="00D50BEA" w:rsidRDefault="00902EA3" w:rsidP="008C5E4B">
      <w:pPr>
        <w:pStyle w:val="31"/>
        <w:spacing w:line="240" w:lineRule="auto"/>
        <w:ind w:firstLine="0"/>
        <w:jc w:val="both"/>
        <w:rPr>
          <w:rFonts w:ascii="Times New Roman" w:hAnsi="Times New Roman"/>
          <w:sz w:val="22"/>
          <w:szCs w:val="22"/>
        </w:rPr>
      </w:pPr>
      <w:r>
        <w:rPr>
          <w:rFonts w:ascii="Times New Roman" w:hAnsi="Times New Roman"/>
          <w:b/>
          <w:i/>
          <w:sz w:val="22"/>
          <w:szCs w:val="22"/>
          <w:u w:val="single"/>
        </w:rPr>
        <w:t>Вправа 12</w:t>
      </w:r>
      <w:r w:rsidR="008C5E4B" w:rsidRPr="00D50BEA">
        <w:rPr>
          <w:rFonts w:ascii="Times New Roman" w:hAnsi="Times New Roman"/>
          <w:b/>
          <w:i/>
          <w:sz w:val="22"/>
          <w:szCs w:val="22"/>
          <w:u w:val="single"/>
        </w:rPr>
        <w:t>.</w:t>
      </w:r>
      <w:r w:rsidR="008C5E4B" w:rsidRPr="00D50BEA">
        <w:rPr>
          <w:rFonts w:ascii="Times New Roman" w:hAnsi="Times New Roman"/>
          <w:sz w:val="22"/>
          <w:szCs w:val="22"/>
        </w:rPr>
        <w:tab/>
      </w:r>
      <w:r w:rsidR="008C5E4B" w:rsidRPr="00D50BEA">
        <w:rPr>
          <w:rFonts w:ascii="Times New Roman" w:hAnsi="Times New Roman"/>
          <w:i/>
          <w:iCs/>
          <w:sz w:val="22"/>
          <w:szCs w:val="22"/>
        </w:rPr>
        <w:t xml:space="preserve">Дібрати слова з чергуваннями приголосних з </w:t>
      </w:r>
      <w:r w:rsidR="008C5E4B" w:rsidRPr="00D50BEA">
        <w:rPr>
          <w:rFonts w:ascii="Times New Roman" w:hAnsi="Times New Roman"/>
          <w:i/>
          <w:iCs/>
          <w:sz w:val="22"/>
          <w:szCs w:val="22"/>
          <w:lang w:val="en-US"/>
        </w:rPr>
        <w:t>j</w:t>
      </w:r>
      <w:r w:rsidR="008C5E4B" w:rsidRPr="00D50BEA">
        <w:rPr>
          <w:rFonts w:ascii="Times New Roman" w:hAnsi="Times New Roman"/>
          <w:i/>
          <w:iCs/>
          <w:sz w:val="22"/>
          <w:szCs w:val="22"/>
        </w:rPr>
        <w:t>.</w:t>
      </w:r>
    </w:p>
    <w:p w:rsidR="008C5E4B" w:rsidRPr="00D50BEA" w:rsidRDefault="008C5E4B" w:rsidP="008C5E4B">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Чистий, дух, збудити, вість, їздити, ходити, казати, туга, відплатити, молитись, сидіти, заздрити, висіти, плести, блистіти, загатити, заплакати.</w:t>
      </w:r>
    </w:p>
    <w:p w:rsidR="008C5E4B" w:rsidRDefault="008C5E4B" w:rsidP="008C5E4B">
      <w:pPr>
        <w:pStyle w:val="31"/>
        <w:spacing w:line="240" w:lineRule="auto"/>
        <w:ind w:firstLine="0"/>
        <w:jc w:val="both"/>
        <w:rPr>
          <w:rFonts w:ascii="Times New Roman" w:hAnsi="Times New Roman"/>
          <w:b/>
          <w:i/>
          <w:sz w:val="22"/>
          <w:szCs w:val="22"/>
          <w:u w:val="single"/>
        </w:rPr>
      </w:pPr>
    </w:p>
    <w:p w:rsidR="008C5E4B" w:rsidRPr="00D50BEA" w:rsidRDefault="00902EA3" w:rsidP="008C5E4B">
      <w:pPr>
        <w:pStyle w:val="31"/>
        <w:spacing w:line="240" w:lineRule="auto"/>
        <w:ind w:firstLine="0"/>
        <w:jc w:val="both"/>
        <w:rPr>
          <w:rFonts w:ascii="Times New Roman" w:hAnsi="Times New Roman"/>
          <w:i/>
          <w:iCs/>
          <w:sz w:val="22"/>
          <w:szCs w:val="22"/>
        </w:rPr>
      </w:pPr>
      <w:r>
        <w:rPr>
          <w:rFonts w:ascii="Times New Roman" w:hAnsi="Times New Roman"/>
          <w:b/>
          <w:i/>
          <w:sz w:val="22"/>
          <w:szCs w:val="22"/>
          <w:u w:val="single"/>
        </w:rPr>
        <w:t>Вправа 13</w:t>
      </w:r>
      <w:r w:rsidR="008C5E4B" w:rsidRPr="00D50BEA">
        <w:rPr>
          <w:rFonts w:ascii="Times New Roman" w:hAnsi="Times New Roman"/>
          <w:b/>
          <w:i/>
          <w:sz w:val="22"/>
          <w:szCs w:val="22"/>
          <w:u w:val="single"/>
        </w:rPr>
        <w:t>.</w:t>
      </w:r>
      <w:r w:rsidR="008C5E4B" w:rsidRPr="00D50BEA">
        <w:rPr>
          <w:rFonts w:ascii="Times New Roman" w:hAnsi="Times New Roman"/>
          <w:i/>
          <w:iCs/>
          <w:sz w:val="22"/>
          <w:szCs w:val="22"/>
        </w:rPr>
        <w:tab/>
        <w:t xml:space="preserve">Визначити, які приголосні прочергувались з </w:t>
      </w:r>
      <w:r w:rsidR="008C5E4B" w:rsidRPr="00D50BEA">
        <w:rPr>
          <w:rFonts w:ascii="Times New Roman" w:hAnsi="Times New Roman"/>
          <w:i/>
          <w:iCs/>
          <w:sz w:val="22"/>
          <w:szCs w:val="22"/>
          <w:lang w:val="en-US"/>
        </w:rPr>
        <w:t>j</w:t>
      </w:r>
      <w:r w:rsidR="008C5E4B" w:rsidRPr="00D50BEA">
        <w:rPr>
          <w:rFonts w:ascii="Times New Roman" w:hAnsi="Times New Roman"/>
          <w:i/>
          <w:iCs/>
          <w:sz w:val="22"/>
          <w:szCs w:val="22"/>
        </w:rPr>
        <w:t>, дібрати відповідники з непрочергованими приголосними.</w:t>
      </w:r>
    </w:p>
    <w:p w:rsidR="00FC5B67" w:rsidRPr="005E6CDC" w:rsidRDefault="008C5E4B" w:rsidP="005E6CDC">
      <w:pPr>
        <w:pStyle w:val="31"/>
        <w:spacing w:line="240" w:lineRule="auto"/>
        <w:ind w:right="-7" w:firstLine="567"/>
        <w:jc w:val="both"/>
        <w:rPr>
          <w:rFonts w:ascii="Times New Roman" w:hAnsi="Times New Roman"/>
          <w:sz w:val="22"/>
          <w:szCs w:val="22"/>
        </w:rPr>
      </w:pPr>
      <w:r w:rsidRPr="00D50BEA">
        <w:rPr>
          <w:rFonts w:ascii="Times New Roman" w:hAnsi="Times New Roman"/>
          <w:sz w:val="22"/>
          <w:szCs w:val="22"/>
        </w:rPr>
        <w:t xml:space="preserve">Ходжу, лечу, кажеш, скошений, затоплять, плеще, зазначу, розставлю, зварю, суша, гребля, скочу, приголублю, </w:t>
      </w:r>
      <w:r w:rsidR="005E6CDC">
        <w:rPr>
          <w:rFonts w:ascii="Times New Roman" w:hAnsi="Times New Roman"/>
          <w:sz w:val="22"/>
          <w:szCs w:val="22"/>
        </w:rPr>
        <w:t>вкоренюсь, віщуватиму, димлять.</w:t>
      </w:r>
    </w:p>
    <w:p w:rsidR="00FC5B67" w:rsidRPr="00A1312F" w:rsidRDefault="00FC5B67" w:rsidP="00FC5B67">
      <w:pPr>
        <w:pStyle w:val="a3"/>
        <w:spacing w:after="0"/>
        <w:ind w:left="374"/>
        <w:jc w:val="center"/>
        <w:rPr>
          <w:rFonts w:ascii="Franklin Gothic Medium" w:hAnsi="Franklin Gothic Medium"/>
          <w:sz w:val="22"/>
          <w:szCs w:val="22"/>
          <w:lang w:val="uk-UA"/>
        </w:rPr>
      </w:pPr>
      <w:r w:rsidRPr="00A1312F">
        <w:rPr>
          <w:rFonts w:ascii="Franklin Gothic Medium" w:hAnsi="Franklin Gothic Medium"/>
          <w:sz w:val="22"/>
          <w:szCs w:val="22"/>
          <w:lang w:val="uk-UA"/>
        </w:rPr>
        <w:t>Питання для самоперевірки</w:t>
      </w:r>
    </w:p>
    <w:p w:rsidR="00FC5B67" w:rsidRPr="00D50BEA" w:rsidRDefault="00FC5B67" w:rsidP="004806B6">
      <w:pPr>
        <w:pStyle w:val="a3"/>
        <w:numPr>
          <w:ilvl w:val="0"/>
          <w:numId w:val="14"/>
        </w:numPr>
        <w:spacing w:after="0"/>
        <w:jc w:val="both"/>
        <w:rPr>
          <w:sz w:val="22"/>
          <w:szCs w:val="22"/>
          <w:lang w:val="uk-UA"/>
        </w:rPr>
      </w:pPr>
      <w:r w:rsidRPr="00D50BEA">
        <w:rPr>
          <w:sz w:val="22"/>
          <w:szCs w:val="22"/>
          <w:lang w:val="uk-UA"/>
        </w:rPr>
        <w:t>Дати визначення фонеми. Навести приклади фонеми у мові.</w:t>
      </w:r>
    </w:p>
    <w:p w:rsidR="00FC5B67" w:rsidRPr="00D50BEA" w:rsidRDefault="00FC5B67" w:rsidP="004806B6">
      <w:pPr>
        <w:pStyle w:val="a3"/>
        <w:numPr>
          <w:ilvl w:val="0"/>
          <w:numId w:val="14"/>
        </w:numPr>
        <w:spacing w:after="0"/>
        <w:jc w:val="both"/>
        <w:rPr>
          <w:sz w:val="22"/>
          <w:szCs w:val="22"/>
          <w:lang w:val="uk-UA"/>
        </w:rPr>
      </w:pPr>
      <w:r w:rsidRPr="00D50BEA">
        <w:rPr>
          <w:sz w:val="22"/>
          <w:szCs w:val="22"/>
          <w:lang w:val="uk-UA"/>
        </w:rPr>
        <w:t>У чому полягає співвідношення між фонемою і звуком?</w:t>
      </w:r>
    </w:p>
    <w:p w:rsidR="00FC5B67" w:rsidRPr="00D50BEA" w:rsidRDefault="00FC5B67" w:rsidP="004806B6">
      <w:pPr>
        <w:pStyle w:val="a3"/>
        <w:numPr>
          <w:ilvl w:val="0"/>
          <w:numId w:val="14"/>
        </w:numPr>
        <w:spacing w:after="0"/>
        <w:jc w:val="both"/>
        <w:rPr>
          <w:sz w:val="22"/>
          <w:szCs w:val="22"/>
          <w:lang w:val="uk-UA"/>
        </w:rPr>
      </w:pPr>
      <w:r w:rsidRPr="00D50BEA">
        <w:rPr>
          <w:sz w:val="22"/>
          <w:szCs w:val="22"/>
          <w:lang w:val="uk-UA"/>
        </w:rPr>
        <w:t>Назвіть спільні і відмінні риси фонеми і звука.</w:t>
      </w:r>
    </w:p>
    <w:p w:rsidR="00FC5B67" w:rsidRPr="00D50BEA" w:rsidRDefault="00FC5B67" w:rsidP="004806B6">
      <w:pPr>
        <w:pStyle w:val="a3"/>
        <w:numPr>
          <w:ilvl w:val="0"/>
          <w:numId w:val="14"/>
        </w:numPr>
        <w:spacing w:after="0"/>
        <w:jc w:val="both"/>
        <w:rPr>
          <w:sz w:val="22"/>
          <w:szCs w:val="22"/>
          <w:lang w:val="uk-UA"/>
        </w:rPr>
      </w:pPr>
      <w:r w:rsidRPr="00D50BEA">
        <w:rPr>
          <w:sz w:val="22"/>
          <w:szCs w:val="22"/>
          <w:lang w:val="uk-UA"/>
        </w:rPr>
        <w:t>Які функції виконує фонема?</w:t>
      </w:r>
    </w:p>
    <w:p w:rsidR="00FC5B67" w:rsidRPr="00D50BEA" w:rsidRDefault="00FC5B67" w:rsidP="004806B6">
      <w:pPr>
        <w:pStyle w:val="a3"/>
        <w:numPr>
          <w:ilvl w:val="0"/>
          <w:numId w:val="14"/>
        </w:numPr>
        <w:spacing w:after="0"/>
        <w:jc w:val="both"/>
        <w:rPr>
          <w:sz w:val="22"/>
          <w:szCs w:val="22"/>
          <w:lang w:val="uk-UA"/>
        </w:rPr>
      </w:pPr>
      <w:r w:rsidRPr="00D50BEA">
        <w:rPr>
          <w:sz w:val="22"/>
          <w:szCs w:val="22"/>
          <w:lang w:val="uk-UA"/>
        </w:rPr>
        <w:t>Назвіть голосні фонеми української мови.</w:t>
      </w:r>
    </w:p>
    <w:p w:rsidR="00FC5B67" w:rsidRDefault="00FC5B67" w:rsidP="004806B6">
      <w:pPr>
        <w:pStyle w:val="a3"/>
        <w:numPr>
          <w:ilvl w:val="0"/>
          <w:numId w:val="14"/>
        </w:numPr>
        <w:spacing w:after="0"/>
        <w:jc w:val="both"/>
        <w:rPr>
          <w:sz w:val="22"/>
          <w:szCs w:val="22"/>
          <w:lang w:val="uk-UA"/>
        </w:rPr>
      </w:pPr>
      <w:r w:rsidRPr="00D50BEA">
        <w:rPr>
          <w:sz w:val="22"/>
          <w:szCs w:val="22"/>
          <w:lang w:val="uk-UA"/>
        </w:rPr>
        <w:t>Назвіть приголосні фонеми української мови.</w:t>
      </w:r>
    </w:p>
    <w:p w:rsidR="008C5E4B" w:rsidRPr="00D50BEA" w:rsidRDefault="008C5E4B" w:rsidP="004806B6">
      <w:pPr>
        <w:pStyle w:val="31"/>
        <w:numPr>
          <w:ilvl w:val="0"/>
          <w:numId w:val="14"/>
        </w:numPr>
        <w:spacing w:line="240" w:lineRule="auto"/>
        <w:jc w:val="both"/>
        <w:rPr>
          <w:rFonts w:ascii="Times New Roman" w:hAnsi="Times New Roman"/>
          <w:sz w:val="22"/>
          <w:szCs w:val="22"/>
        </w:rPr>
      </w:pPr>
      <w:r w:rsidRPr="00D50BEA">
        <w:rPr>
          <w:rFonts w:ascii="Times New Roman" w:hAnsi="Times New Roman"/>
          <w:sz w:val="22"/>
          <w:szCs w:val="22"/>
        </w:rPr>
        <w:t>Що вивчає морфонологія як розділ мовознавства?</w:t>
      </w:r>
    </w:p>
    <w:p w:rsidR="008C5E4B" w:rsidRPr="00D50BEA" w:rsidRDefault="008C5E4B" w:rsidP="004806B6">
      <w:pPr>
        <w:pStyle w:val="31"/>
        <w:numPr>
          <w:ilvl w:val="0"/>
          <w:numId w:val="14"/>
        </w:numPr>
        <w:spacing w:line="240" w:lineRule="auto"/>
        <w:jc w:val="both"/>
        <w:rPr>
          <w:rFonts w:ascii="Times New Roman" w:hAnsi="Times New Roman"/>
          <w:sz w:val="22"/>
          <w:szCs w:val="22"/>
        </w:rPr>
      </w:pPr>
      <w:r w:rsidRPr="00D50BEA">
        <w:rPr>
          <w:rFonts w:ascii="Times New Roman" w:hAnsi="Times New Roman"/>
          <w:sz w:val="22"/>
          <w:szCs w:val="22"/>
        </w:rPr>
        <w:t>Дайте визначення чергування як лінгвістичного явища.</w:t>
      </w:r>
    </w:p>
    <w:p w:rsidR="008C5E4B" w:rsidRPr="00D50BEA" w:rsidRDefault="008C5E4B" w:rsidP="004806B6">
      <w:pPr>
        <w:pStyle w:val="31"/>
        <w:numPr>
          <w:ilvl w:val="0"/>
          <w:numId w:val="14"/>
        </w:numPr>
        <w:spacing w:line="240" w:lineRule="auto"/>
        <w:jc w:val="both"/>
        <w:rPr>
          <w:rFonts w:ascii="Times New Roman" w:hAnsi="Times New Roman"/>
          <w:sz w:val="22"/>
          <w:szCs w:val="22"/>
        </w:rPr>
      </w:pPr>
      <w:r w:rsidRPr="00D50BEA">
        <w:rPr>
          <w:rFonts w:ascii="Times New Roman" w:hAnsi="Times New Roman"/>
          <w:sz w:val="22"/>
          <w:szCs w:val="22"/>
        </w:rPr>
        <w:t>Які ви знаєте види чергувань?</w:t>
      </w:r>
    </w:p>
    <w:p w:rsidR="008C5E4B" w:rsidRPr="00D50BEA" w:rsidRDefault="008C5E4B" w:rsidP="004806B6">
      <w:pPr>
        <w:pStyle w:val="31"/>
        <w:numPr>
          <w:ilvl w:val="0"/>
          <w:numId w:val="14"/>
        </w:numPr>
        <w:spacing w:line="240" w:lineRule="auto"/>
        <w:jc w:val="both"/>
        <w:rPr>
          <w:rFonts w:ascii="Times New Roman" w:hAnsi="Times New Roman"/>
          <w:sz w:val="22"/>
          <w:szCs w:val="22"/>
        </w:rPr>
      </w:pPr>
      <w:r w:rsidRPr="00D50BEA">
        <w:rPr>
          <w:rFonts w:ascii="Times New Roman" w:hAnsi="Times New Roman"/>
          <w:sz w:val="22"/>
          <w:szCs w:val="22"/>
        </w:rPr>
        <w:t>Які чергування належать до найдавніших?</w:t>
      </w:r>
    </w:p>
    <w:p w:rsidR="008C5E4B" w:rsidRPr="00902EA3" w:rsidRDefault="008C5E4B" w:rsidP="004806B6">
      <w:pPr>
        <w:pStyle w:val="31"/>
        <w:numPr>
          <w:ilvl w:val="0"/>
          <w:numId w:val="14"/>
        </w:numPr>
        <w:spacing w:line="240" w:lineRule="auto"/>
        <w:jc w:val="both"/>
        <w:rPr>
          <w:rFonts w:ascii="Times New Roman" w:hAnsi="Times New Roman"/>
          <w:sz w:val="22"/>
          <w:szCs w:val="22"/>
        </w:rPr>
      </w:pPr>
      <w:r w:rsidRPr="00D50BEA">
        <w:rPr>
          <w:rFonts w:ascii="Times New Roman" w:hAnsi="Times New Roman"/>
          <w:sz w:val="22"/>
          <w:szCs w:val="22"/>
        </w:rPr>
        <w:t>Які чергування називають історичними? Дайте їх загальну характеристику.</w:t>
      </w:r>
      <w:r w:rsidRPr="00902EA3">
        <w:rPr>
          <w:rFonts w:ascii="Times New Roman" w:hAnsi="Times New Roman"/>
          <w:sz w:val="22"/>
          <w:szCs w:val="22"/>
        </w:rPr>
        <w:t xml:space="preserve"> Які основні причини історичних чергувань?</w:t>
      </w:r>
    </w:p>
    <w:p w:rsidR="008C5E4B" w:rsidRPr="00D50BEA" w:rsidRDefault="008C5E4B" w:rsidP="004806B6">
      <w:pPr>
        <w:pStyle w:val="31"/>
        <w:numPr>
          <w:ilvl w:val="0"/>
          <w:numId w:val="14"/>
        </w:numPr>
        <w:spacing w:line="240" w:lineRule="auto"/>
        <w:jc w:val="both"/>
        <w:rPr>
          <w:rFonts w:ascii="Times New Roman" w:hAnsi="Times New Roman"/>
          <w:sz w:val="22"/>
          <w:szCs w:val="22"/>
        </w:rPr>
      </w:pPr>
      <w:r w:rsidRPr="00D50BEA">
        <w:rPr>
          <w:rFonts w:ascii="Times New Roman" w:hAnsi="Times New Roman"/>
          <w:sz w:val="22"/>
          <w:szCs w:val="22"/>
        </w:rPr>
        <w:t>Назвіть причину чергування 0, Е з нульовою фонемою. Розкрийте механізм цього чергування.</w:t>
      </w:r>
    </w:p>
    <w:p w:rsidR="008C5E4B" w:rsidRPr="00D50BEA" w:rsidRDefault="008C5E4B" w:rsidP="004806B6">
      <w:pPr>
        <w:pStyle w:val="31"/>
        <w:numPr>
          <w:ilvl w:val="0"/>
          <w:numId w:val="14"/>
        </w:numPr>
        <w:spacing w:line="240" w:lineRule="auto"/>
        <w:jc w:val="both"/>
        <w:rPr>
          <w:rFonts w:ascii="Times New Roman" w:hAnsi="Times New Roman"/>
          <w:sz w:val="22"/>
          <w:szCs w:val="22"/>
        </w:rPr>
      </w:pPr>
      <w:r w:rsidRPr="00D50BEA">
        <w:rPr>
          <w:rFonts w:ascii="Times New Roman" w:hAnsi="Times New Roman"/>
          <w:sz w:val="22"/>
          <w:szCs w:val="22"/>
        </w:rPr>
        <w:t>Назвіть причину чергування 0, Е з І. Розкрийте механізм цього чергування.</w:t>
      </w:r>
    </w:p>
    <w:p w:rsidR="008C5E4B" w:rsidRPr="00D50BEA" w:rsidRDefault="008C5E4B" w:rsidP="004806B6">
      <w:pPr>
        <w:pStyle w:val="31"/>
        <w:numPr>
          <w:ilvl w:val="0"/>
          <w:numId w:val="14"/>
        </w:numPr>
        <w:spacing w:line="240" w:lineRule="auto"/>
        <w:jc w:val="both"/>
        <w:rPr>
          <w:rFonts w:ascii="Times New Roman" w:hAnsi="Times New Roman"/>
          <w:sz w:val="22"/>
          <w:szCs w:val="22"/>
        </w:rPr>
      </w:pPr>
      <w:r w:rsidRPr="00D50BEA">
        <w:rPr>
          <w:rFonts w:ascii="Times New Roman" w:hAnsi="Times New Roman"/>
          <w:sz w:val="22"/>
          <w:szCs w:val="22"/>
        </w:rPr>
        <w:t>Назвіть основні відхилення від чергування 0, Е з І.</w:t>
      </w:r>
    </w:p>
    <w:p w:rsidR="008C5E4B" w:rsidRPr="00D50BEA" w:rsidRDefault="008C5E4B" w:rsidP="004806B6">
      <w:pPr>
        <w:pStyle w:val="31"/>
        <w:numPr>
          <w:ilvl w:val="0"/>
          <w:numId w:val="14"/>
        </w:numPr>
        <w:spacing w:line="240" w:lineRule="auto"/>
        <w:jc w:val="both"/>
        <w:rPr>
          <w:rFonts w:ascii="Times New Roman" w:hAnsi="Times New Roman"/>
          <w:sz w:val="22"/>
          <w:szCs w:val="22"/>
        </w:rPr>
      </w:pPr>
      <w:r w:rsidRPr="00D50BEA">
        <w:rPr>
          <w:rFonts w:ascii="Times New Roman" w:hAnsi="Times New Roman"/>
          <w:sz w:val="22"/>
          <w:szCs w:val="22"/>
        </w:rPr>
        <w:t xml:space="preserve">Що спричинило чергування Е з О після шиплячих та </w:t>
      </w:r>
      <w:r w:rsidRPr="00D50BEA">
        <w:rPr>
          <w:rFonts w:ascii="Times New Roman" w:hAnsi="Times New Roman"/>
          <w:sz w:val="22"/>
          <w:szCs w:val="22"/>
          <w:lang w:val="en-US"/>
        </w:rPr>
        <w:t>J</w:t>
      </w:r>
      <w:r w:rsidRPr="00D50BEA">
        <w:rPr>
          <w:rFonts w:ascii="Times New Roman" w:hAnsi="Times New Roman"/>
          <w:sz w:val="22"/>
          <w:szCs w:val="22"/>
        </w:rPr>
        <w:t>?</w:t>
      </w:r>
    </w:p>
    <w:p w:rsidR="008C5E4B" w:rsidRPr="00902EA3" w:rsidRDefault="008C5E4B" w:rsidP="004806B6">
      <w:pPr>
        <w:pStyle w:val="31"/>
        <w:numPr>
          <w:ilvl w:val="0"/>
          <w:numId w:val="14"/>
        </w:numPr>
        <w:spacing w:line="240" w:lineRule="auto"/>
        <w:jc w:val="both"/>
        <w:rPr>
          <w:rFonts w:ascii="Times New Roman" w:hAnsi="Times New Roman"/>
          <w:sz w:val="22"/>
          <w:szCs w:val="22"/>
        </w:rPr>
      </w:pPr>
      <w:r w:rsidRPr="00D50BEA">
        <w:rPr>
          <w:rFonts w:ascii="Times New Roman" w:hAnsi="Times New Roman"/>
          <w:sz w:val="22"/>
          <w:szCs w:val="22"/>
        </w:rPr>
        <w:t>Поясніть механізм чергування И з О в звукосполученнях РИ, ЛИ // РО, ЛО.</w:t>
      </w:r>
    </w:p>
    <w:p w:rsidR="008C5E4B" w:rsidRPr="00D50BEA" w:rsidRDefault="008C5E4B" w:rsidP="004806B6">
      <w:pPr>
        <w:pStyle w:val="a3"/>
        <w:numPr>
          <w:ilvl w:val="0"/>
          <w:numId w:val="14"/>
        </w:numPr>
        <w:spacing w:after="0"/>
        <w:jc w:val="both"/>
        <w:rPr>
          <w:sz w:val="22"/>
          <w:szCs w:val="22"/>
          <w:lang w:val="uk-UA"/>
        </w:rPr>
      </w:pPr>
      <w:r w:rsidRPr="00D50BEA">
        <w:rPr>
          <w:sz w:val="22"/>
          <w:szCs w:val="22"/>
          <w:lang w:val="uk-UA"/>
        </w:rPr>
        <w:t>Розкрийте умови і суть першої палаталізації.</w:t>
      </w:r>
    </w:p>
    <w:p w:rsidR="008C5E4B" w:rsidRPr="00D50BEA" w:rsidRDefault="008C5E4B" w:rsidP="004806B6">
      <w:pPr>
        <w:pStyle w:val="a3"/>
        <w:numPr>
          <w:ilvl w:val="0"/>
          <w:numId w:val="14"/>
        </w:numPr>
        <w:spacing w:after="0"/>
        <w:jc w:val="both"/>
        <w:rPr>
          <w:sz w:val="22"/>
          <w:szCs w:val="22"/>
          <w:lang w:val="uk-UA"/>
        </w:rPr>
      </w:pPr>
      <w:r w:rsidRPr="00D50BEA">
        <w:rPr>
          <w:sz w:val="22"/>
          <w:szCs w:val="22"/>
          <w:lang w:val="uk-UA"/>
        </w:rPr>
        <w:t>Розкрийте умови і суть другої палаталізації.</w:t>
      </w:r>
    </w:p>
    <w:p w:rsidR="008C5E4B" w:rsidRPr="00D50BEA" w:rsidRDefault="008C5E4B" w:rsidP="004806B6">
      <w:pPr>
        <w:pStyle w:val="a3"/>
        <w:numPr>
          <w:ilvl w:val="0"/>
          <w:numId w:val="14"/>
        </w:numPr>
        <w:spacing w:after="0"/>
        <w:jc w:val="both"/>
        <w:rPr>
          <w:sz w:val="22"/>
          <w:szCs w:val="22"/>
          <w:lang w:val="uk-UA"/>
        </w:rPr>
      </w:pPr>
      <w:r w:rsidRPr="00D50BEA">
        <w:rPr>
          <w:sz w:val="22"/>
          <w:szCs w:val="22"/>
          <w:lang w:val="uk-UA"/>
        </w:rPr>
        <w:lastRenderedPageBreak/>
        <w:t xml:space="preserve">Охарактеризуйте чергування передньоязикових приголосних у сполученні з </w:t>
      </w:r>
      <w:r w:rsidR="00902EA3">
        <w:rPr>
          <w:sz w:val="22"/>
          <w:szCs w:val="22"/>
          <w:lang w:val="en-US"/>
        </w:rPr>
        <w:t>j</w:t>
      </w:r>
      <w:r w:rsidRPr="00D50BEA">
        <w:rPr>
          <w:sz w:val="22"/>
          <w:szCs w:val="22"/>
          <w:lang w:val="uk-UA"/>
        </w:rPr>
        <w:t>.</w:t>
      </w:r>
    </w:p>
    <w:p w:rsidR="008C5E4B" w:rsidRPr="00D50BEA" w:rsidRDefault="008C5E4B" w:rsidP="004806B6">
      <w:pPr>
        <w:pStyle w:val="a3"/>
        <w:numPr>
          <w:ilvl w:val="0"/>
          <w:numId w:val="14"/>
        </w:numPr>
        <w:spacing w:after="0"/>
        <w:jc w:val="both"/>
        <w:rPr>
          <w:sz w:val="22"/>
          <w:szCs w:val="22"/>
          <w:lang w:val="uk-UA"/>
        </w:rPr>
      </w:pPr>
      <w:r w:rsidRPr="00D50BEA">
        <w:rPr>
          <w:sz w:val="22"/>
          <w:szCs w:val="22"/>
          <w:lang w:val="uk-UA"/>
        </w:rPr>
        <w:t>Як розрізнити чергування задньоязикових приголосних з та першу палаталізацію?</w:t>
      </w:r>
    </w:p>
    <w:p w:rsidR="008C5E4B" w:rsidRPr="00D50BEA" w:rsidRDefault="008C5E4B" w:rsidP="00902EA3">
      <w:pPr>
        <w:pStyle w:val="a3"/>
        <w:spacing w:after="0"/>
        <w:ind w:left="734"/>
        <w:jc w:val="both"/>
        <w:rPr>
          <w:sz w:val="22"/>
          <w:szCs w:val="22"/>
          <w:lang w:val="uk-UA"/>
        </w:rPr>
      </w:pPr>
    </w:p>
    <w:p w:rsidR="00C4039D" w:rsidRPr="00D50BEA" w:rsidRDefault="00C4039D" w:rsidP="00C4039D">
      <w:pPr>
        <w:pStyle w:val="31"/>
        <w:spacing w:line="240" w:lineRule="auto"/>
        <w:ind w:firstLine="567"/>
        <w:jc w:val="center"/>
        <w:rPr>
          <w:rFonts w:ascii="Times New Roman" w:hAnsi="Times New Roman"/>
          <w:color w:val="FF0000"/>
          <w:sz w:val="22"/>
          <w:szCs w:val="22"/>
        </w:rPr>
      </w:pPr>
    </w:p>
    <w:p w:rsidR="00902EA3" w:rsidRPr="00A1312F" w:rsidRDefault="00902EA3" w:rsidP="00902EA3">
      <w:pPr>
        <w:pStyle w:val="a3"/>
        <w:spacing w:after="0"/>
        <w:ind w:left="374"/>
        <w:jc w:val="center"/>
        <w:rPr>
          <w:rFonts w:ascii="Arial" w:hAnsi="Arial"/>
          <w:sz w:val="22"/>
          <w:szCs w:val="22"/>
          <w:lang w:val="uk-UA"/>
        </w:rPr>
      </w:pPr>
      <w:r>
        <w:rPr>
          <w:rFonts w:ascii="Arial" w:hAnsi="Arial"/>
          <w:sz w:val="22"/>
          <w:szCs w:val="22"/>
          <w:lang w:val="uk-UA"/>
        </w:rPr>
        <w:t>Практичне заняття 6</w:t>
      </w:r>
    </w:p>
    <w:p w:rsidR="00902EA3" w:rsidRPr="00D50BEA" w:rsidRDefault="00902EA3" w:rsidP="00902EA3">
      <w:pPr>
        <w:pStyle w:val="a3"/>
        <w:spacing w:after="0"/>
        <w:ind w:left="374"/>
        <w:jc w:val="center"/>
        <w:rPr>
          <w:rFonts w:ascii="Comic Sans MS" w:hAnsi="Comic Sans MS"/>
          <w:sz w:val="22"/>
          <w:szCs w:val="22"/>
          <w:lang w:val="uk-UA"/>
        </w:rPr>
      </w:pPr>
      <w:r w:rsidRPr="00A1312F">
        <w:rPr>
          <w:rFonts w:ascii="Arial" w:hAnsi="Arial"/>
          <w:sz w:val="22"/>
          <w:szCs w:val="22"/>
          <w:lang w:val="uk-UA"/>
        </w:rPr>
        <w:t xml:space="preserve">Тема </w:t>
      </w:r>
      <w:r w:rsidRPr="00A1312F">
        <w:rPr>
          <w:rFonts w:ascii="Arial" w:hAnsi="Arial"/>
          <w:color w:val="FF0000"/>
          <w:sz w:val="22"/>
          <w:szCs w:val="22"/>
          <w:lang w:val="uk-UA"/>
        </w:rPr>
        <w:t>Орфоепія</w:t>
      </w:r>
      <w:r>
        <w:rPr>
          <w:rFonts w:ascii="Arial" w:hAnsi="Arial"/>
          <w:color w:val="FF0000"/>
          <w:sz w:val="22"/>
          <w:szCs w:val="22"/>
          <w:lang w:val="uk-UA"/>
        </w:rPr>
        <w:t>. Графіка</w:t>
      </w:r>
    </w:p>
    <w:p w:rsidR="00902EA3" w:rsidRPr="00D50BEA" w:rsidRDefault="00902EA3" w:rsidP="005E6CDC">
      <w:pPr>
        <w:pStyle w:val="a3"/>
        <w:spacing w:after="0"/>
        <w:ind w:left="0" w:firstLine="374"/>
        <w:jc w:val="both"/>
        <w:rPr>
          <w:sz w:val="22"/>
          <w:szCs w:val="22"/>
          <w:lang w:val="uk-UA"/>
        </w:rPr>
      </w:pPr>
      <w:r w:rsidRPr="00D50BEA">
        <w:rPr>
          <w:rFonts w:ascii="Impact" w:hAnsi="Impact"/>
          <w:sz w:val="22"/>
          <w:szCs w:val="22"/>
          <w:lang w:val="uk-UA"/>
        </w:rPr>
        <w:t>Мета:</w:t>
      </w:r>
      <w:r w:rsidRPr="00D50BEA">
        <w:rPr>
          <w:sz w:val="22"/>
          <w:szCs w:val="22"/>
          <w:lang w:val="uk-UA"/>
        </w:rPr>
        <w:t xml:space="preserve"> розглянути орфоепію як розділ мовознавства, засвоїти   необхідність   дотримання орфоепічних норм у мовленні педагога початкової школи; розглянути причини порушення орфоепічних норм, засвоїти правила вимови звуків в українській мові</w:t>
      </w:r>
      <w:r w:rsidR="00213335">
        <w:rPr>
          <w:sz w:val="22"/>
          <w:szCs w:val="22"/>
          <w:lang w:val="uk-UA"/>
        </w:rPr>
        <w:t xml:space="preserve">; </w:t>
      </w:r>
      <w:r w:rsidR="00213335" w:rsidRPr="00D50BEA">
        <w:rPr>
          <w:sz w:val="22"/>
          <w:szCs w:val="22"/>
          <w:lang w:val="uk-UA"/>
        </w:rPr>
        <w:t>розглянути графіку як розділ мовознавства, поглибити знання про графічну систему мови та одиниці графіки; розглянути основні етапи розвитку письма, історію слов’янських азбук, вивчити знаки української графіки, засоби позначення м’якості приголосних, роздільної вимови звуків та правила їх написання.</w:t>
      </w:r>
    </w:p>
    <w:p w:rsidR="00902EA3" w:rsidRPr="00D50BEA" w:rsidRDefault="00902EA3" w:rsidP="005E6CDC">
      <w:pPr>
        <w:pStyle w:val="a3"/>
        <w:spacing w:after="0"/>
        <w:ind w:left="0" w:firstLine="374"/>
        <w:jc w:val="both"/>
        <w:rPr>
          <w:sz w:val="22"/>
          <w:szCs w:val="22"/>
          <w:lang w:val="uk-UA"/>
        </w:rPr>
      </w:pPr>
      <w:r w:rsidRPr="00D50BEA">
        <w:rPr>
          <w:rFonts w:ascii="Impact" w:hAnsi="Impact"/>
          <w:sz w:val="22"/>
          <w:szCs w:val="22"/>
          <w:lang w:val="uk-UA"/>
        </w:rPr>
        <w:t>Студенти повинні знати:</w:t>
      </w:r>
      <w:r w:rsidRPr="00D50BEA">
        <w:rPr>
          <w:sz w:val="22"/>
          <w:szCs w:val="22"/>
          <w:lang w:val="uk-UA"/>
        </w:rPr>
        <w:t xml:space="preserve"> про орфоепію як розділ мовознавства, причини порушення орфоепічних норм та значення дотримання цих норм, основні правила вимови звуків</w:t>
      </w:r>
      <w:r w:rsidR="00213335">
        <w:rPr>
          <w:sz w:val="22"/>
          <w:szCs w:val="22"/>
          <w:lang w:val="uk-UA"/>
        </w:rPr>
        <w:t xml:space="preserve"> </w:t>
      </w:r>
      <w:r w:rsidR="00213335" w:rsidRPr="00D50BEA">
        <w:rPr>
          <w:sz w:val="22"/>
          <w:szCs w:val="22"/>
          <w:lang w:val="uk-UA"/>
        </w:rPr>
        <w:t xml:space="preserve">основні графічні одиниці, відмінності понять </w:t>
      </w:r>
      <w:r w:rsidR="00213335" w:rsidRPr="00D50BEA">
        <w:rPr>
          <w:b/>
          <w:sz w:val="22"/>
          <w:szCs w:val="22"/>
          <w:lang w:val="uk-UA"/>
        </w:rPr>
        <w:t>буква//звук</w:t>
      </w:r>
      <w:r w:rsidR="00213335" w:rsidRPr="00D50BEA">
        <w:rPr>
          <w:sz w:val="22"/>
          <w:szCs w:val="22"/>
          <w:lang w:val="uk-UA"/>
        </w:rPr>
        <w:t>; етапи розвитку письма, реформи кириличного письма; засоби позначення м’якості приголосних</w:t>
      </w:r>
      <w:r w:rsidRPr="00D50BEA">
        <w:rPr>
          <w:sz w:val="22"/>
          <w:szCs w:val="22"/>
          <w:lang w:val="uk-UA"/>
        </w:rPr>
        <w:t>.</w:t>
      </w:r>
    </w:p>
    <w:p w:rsidR="00902EA3" w:rsidRPr="00D50BEA" w:rsidRDefault="00902EA3" w:rsidP="005E6CDC">
      <w:pPr>
        <w:pStyle w:val="a3"/>
        <w:spacing w:after="0"/>
        <w:ind w:left="0" w:firstLine="374"/>
        <w:jc w:val="both"/>
        <w:rPr>
          <w:sz w:val="22"/>
          <w:szCs w:val="22"/>
          <w:lang w:val="uk-UA"/>
        </w:rPr>
      </w:pPr>
      <w:r w:rsidRPr="00D50BEA">
        <w:rPr>
          <w:rFonts w:ascii="Impact" w:hAnsi="Impact"/>
          <w:sz w:val="22"/>
          <w:szCs w:val="22"/>
          <w:lang w:val="uk-UA"/>
        </w:rPr>
        <w:t>Студенти повинні вміти</w:t>
      </w:r>
      <w:r w:rsidRPr="00D50BEA">
        <w:rPr>
          <w:sz w:val="22"/>
          <w:szCs w:val="22"/>
          <w:lang w:val="uk-UA"/>
        </w:rPr>
        <w:t>: дотримуватись правил вимови голосних та приголосних у власному мовленні, розпізнавати та виправляти орфоепічні помилки, встановлювати причини орфоепічних порушень у мовленні дітей та дорослих</w:t>
      </w:r>
      <w:r w:rsidR="00213335">
        <w:rPr>
          <w:sz w:val="22"/>
          <w:szCs w:val="22"/>
          <w:lang w:val="uk-UA"/>
        </w:rPr>
        <w:t xml:space="preserve"> </w:t>
      </w:r>
      <w:r w:rsidR="00213335" w:rsidRPr="00D50BEA">
        <w:rPr>
          <w:sz w:val="22"/>
          <w:szCs w:val="22"/>
          <w:lang w:val="uk-UA"/>
        </w:rPr>
        <w:t xml:space="preserve">розрізняти поняття </w:t>
      </w:r>
      <w:r w:rsidR="00213335" w:rsidRPr="00D50BEA">
        <w:rPr>
          <w:b/>
          <w:sz w:val="22"/>
          <w:szCs w:val="22"/>
          <w:lang w:val="uk-UA"/>
        </w:rPr>
        <w:t>буква//звук</w:t>
      </w:r>
      <w:r w:rsidR="00213335" w:rsidRPr="00D50BEA">
        <w:rPr>
          <w:sz w:val="22"/>
          <w:szCs w:val="22"/>
          <w:lang w:val="uk-UA"/>
        </w:rPr>
        <w:t>, піктографічні, ідеографічні елементи сучасної графіки, застосовувати на практиці правила написання м’якого знака та апострофа</w:t>
      </w:r>
      <w:r w:rsidRPr="00D50BEA">
        <w:rPr>
          <w:sz w:val="22"/>
          <w:szCs w:val="22"/>
          <w:lang w:val="uk-UA"/>
        </w:rPr>
        <w:t xml:space="preserve">. </w:t>
      </w:r>
    </w:p>
    <w:p w:rsidR="00902EA3" w:rsidRPr="00D50BEA" w:rsidRDefault="00902EA3" w:rsidP="005E6CDC">
      <w:pPr>
        <w:pStyle w:val="a3"/>
        <w:spacing w:after="0"/>
        <w:ind w:left="0" w:firstLine="374"/>
        <w:jc w:val="both"/>
        <w:rPr>
          <w:sz w:val="22"/>
          <w:szCs w:val="22"/>
          <w:lang w:val="uk-UA"/>
        </w:rPr>
      </w:pPr>
      <w:r w:rsidRPr="00D50BEA">
        <w:rPr>
          <w:rFonts w:ascii="Impact" w:hAnsi="Impact"/>
          <w:sz w:val="22"/>
          <w:szCs w:val="22"/>
          <w:lang w:val="uk-UA"/>
        </w:rPr>
        <w:t>Самостійна робота студентів:</w:t>
      </w:r>
      <w:r w:rsidRPr="00D50BEA">
        <w:rPr>
          <w:sz w:val="22"/>
          <w:szCs w:val="22"/>
          <w:lang w:val="uk-UA"/>
        </w:rPr>
        <w:t xml:space="preserve"> законспектувати правила вимови сполучень</w:t>
      </w:r>
      <w:r w:rsidR="00213335">
        <w:rPr>
          <w:sz w:val="22"/>
          <w:szCs w:val="22"/>
          <w:lang w:val="uk-UA"/>
        </w:rPr>
        <w:t xml:space="preserve"> приголосних та іншомовних слів; </w:t>
      </w:r>
      <w:r w:rsidR="00213335" w:rsidRPr="00D50BEA">
        <w:rPr>
          <w:sz w:val="22"/>
          <w:szCs w:val="22"/>
          <w:lang w:val="uk-UA"/>
        </w:rPr>
        <w:t>опрацювати правил написання апострофа і м’якого знака.</w:t>
      </w:r>
    </w:p>
    <w:p w:rsidR="00902EA3" w:rsidRDefault="00902EA3" w:rsidP="00902EA3">
      <w:pPr>
        <w:pStyle w:val="a3"/>
        <w:spacing w:after="0"/>
        <w:ind w:left="0"/>
        <w:rPr>
          <w:rFonts w:ascii="Comic Sans MS" w:hAnsi="Comic Sans MS"/>
          <w:color w:val="FF0000"/>
          <w:sz w:val="22"/>
          <w:szCs w:val="22"/>
          <w:lang w:val="uk-UA"/>
        </w:rPr>
      </w:pPr>
    </w:p>
    <w:p w:rsidR="00902EA3" w:rsidRPr="00355434" w:rsidRDefault="00902EA3" w:rsidP="00902EA3">
      <w:pPr>
        <w:pStyle w:val="a3"/>
        <w:spacing w:after="0"/>
        <w:ind w:left="374" w:firstLine="709"/>
        <w:jc w:val="center"/>
        <w:rPr>
          <w:rFonts w:ascii="Usual New" w:hAnsi="Usual New"/>
          <w:color w:val="FF0000"/>
          <w:sz w:val="22"/>
          <w:szCs w:val="22"/>
          <w:lang w:val="uk-UA"/>
        </w:rPr>
      </w:pPr>
      <w:r w:rsidRPr="00355434">
        <w:rPr>
          <w:rFonts w:ascii="Usual New" w:hAnsi="Usual New"/>
          <w:color w:val="FF0000"/>
          <w:sz w:val="22"/>
          <w:szCs w:val="22"/>
          <w:lang w:val="uk-UA"/>
        </w:rPr>
        <w:t>План</w:t>
      </w:r>
    </w:p>
    <w:p w:rsidR="00902EA3" w:rsidRPr="00D50BEA" w:rsidRDefault="00902EA3" w:rsidP="00902EA3">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1. Орфоепія як розділ мовознавства, що вивчає систему правил української літературної вимови.</w:t>
      </w:r>
    </w:p>
    <w:p w:rsidR="00902EA3" w:rsidRPr="00D50BEA" w:rsidRDefault="00902EA3" w:rsidP="00902EA3">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2.  Орфоепічні норми, їх значення та причини порушення. </w:t>
      </w:r>
    </w:p>
    <w:p w:rsidR="00902EA3" w:rsidRPr="00D50BEA" w:rsidRDefault="00902EA3" w:rsidP="00902EA3">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 xml:space="preserve">3. Основні правила української літературної вимови: вимова голосних звуків; вимова приголосних звуків; </w:t>
      </w:r>
    </w:p>
    <w:p w:rsidR="00902EA3" w:rsidRDefault="00902EA3" w:rsidP="00902EA3">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lastRenderedPageBreak/>
        <w:t xml:space="preserve">4. Вимова окремих звукосполучень; вимова слів, засвоєних з інших мов </w:t>
      </w:r>
      <w:r w:rsidRPr="00D50BEA">
        <w:rPr>
          <w:rFonts w:ascii="Times New Roman" w:hAnsi="Times New Roman"/>
          <w:i/>
          <w:sz w:val="22"/>
          <w:szCs w:val="22"/>
        </w:rPr>
        <w:t>(для самостійного опрацювання</w:t>
      </w:r>
      <w:r w:rsidRPr="00D50BEA">
        <w:rPr>
          <w:rFonts w:ascii="Times New Roman" w:hAnsi="Times New Roman"/>
          <w:sz w:val="22"/>
          <w:szCs w:val="22"/>
        </w:rPr>
        <w:t>).</w:t>
      </w:r>
    </w:p>
    <w:p w:rsidR="00213335" w:rsidRPr="00D50BEA" w:rsidRDefault="00213335" w:rsidP="00213335">
      <w:pPr>
        <w:pStyle w:val="31"/>
        <w:spacing w:line="240" w:lineRule="auto"/>
        <w:ind w:firstLine="567"/>
        <w:jc w:val="both"/>
        <w:rPr>
          <w:rFonts w:ascii="Times New Roman" w:hAnsi="Times New Roman"/>
          <w:sz w:val="22"/>
          <w:szCs w:val="22"/>
        </w:rPr>
      </w:pPr>
      <w:r>
        <w:rPr>
          <w:rFonts w:ascii="Times New Roman" w:hAnsi="Times New Roman"/>
          <w:sz w:val="22"/>
          <w:szCs w:val="22"/>
        </w:rPr>
        <w:t>5</w:t>
      </w:r>
      <w:r w:rsidRPr="00D50BEA">
        <w:rPr>
          <w:rFonts w:ascii="Times New Roman" w:hAnsi="Times New Roman"/>
          <w:sz w:val="22"/>
          <w:szCs w:val="22"/>
        </w:rPr>
        <w:t xml:space="preserve">. Графіка як розділ мовознавства про систему знаків, які служать для передачі звукової мови на письмі. . </w:t>
      </w:r>
    </w:p>
    <w:p w:rsidR="00213335" w:rsidRPr="00D50BEA" w:rsidRDefault="00213335" w:rsidP="00213335">
      <w:pPr>
        <w:pStyle w:val="31"/>
        <w:spacing w:line="240" w:lineRule="auto"/>
        <w:ind w:firstLine="567"/>
        <w:jc w:val="both"/>
        <w:rPr>
          <w:rFonts w:ascii="Times New Roman" w:hAnsi="Times New Roman"/>
          <w:sz w:val="22"/>
          <w:szCs w:val="22"/>
        </w:rPr>
      </w:pPr>
      <w:r>
        <w:rPr>
          <w:rFonts w:ascii="Times New Roman" w:hAnsi="Times New Roman"/>
          <w:sz w:val="22"/>
          <w:szCs w:val="22"/>
        </w:rPr>
        <w:t>6</w:t>
      </w:r>
      <w:r w:rsidRPr="00D50BEA">
        <w:rPr>
          <w:rFonts w:ascii="Times New Roman" w:hAnsi="Times New Roman"/>
          <w:sz w:val="22"/>
          <w:szCs w:val="22"/>
        </w:rPr>
        <w:t>. Походження та історичний розвиток письма. Види письма: піктографія, ідеограф</w:t>
      </w:r>
      <w:r>
        <w:rPr>
          <w:rFonts w:ascii="Times New Roman" w:hAnsi="Times New Roman"/>
          <w:sz w:val="22"/>
          <w:szCs w:val="22"/>
        </w:rPr>
        <w:t>ія, складове та звукове письмо.</w:t>
      </w:r>
      <w:r w:rsidRPr="00D50BEA">
        <w:rPr>
          <w:rFonts w:ascii="Times New Roman" w:hAnsi="Times New Roman"/>
          <w:sz w:val="22"/>
          <w:szCs w:val="22"/>
        </w:rPr>
        <w:t xml:space="preserve"> Форми слов'янського письма. </w:t>
      </w:r>
    </w:p>
    <w:p w:rsidR="00213335" w:rsidRPr="00D50BEA" w:rsidRDefault="00213335" w:rsidP="00213335">
      <w:pPr>
        <w:pStyle w:val="31"/>
        <w:spacing w:line="240" w:lineRule="auto"/>
        <w:ind w:firstLine="567"/>
        <w:jc w:val="both"/>
        <w:rPr>
          <w:rFonts w:ascii="Times New Roman" w:hAnsi="Times New Roman"/>
          <w:sz w:val="22"/>
          <w:szCs w:val="22"/>
        </w:rPr>
      </w:pPr>
      <w:r>
        <w:rPr>
          <w:rFonts w:ascii="Times New Roman" w:hAnsi="Times New Roman"/>
          <w:sz w:val="22"/>
          <w:szCs w:val="22"/>
        </w:rPr>
        <w:t xml:space="preserve">7. Графіка української мови. </w:t>
      </w:r>
      <w:r w:rsidRPr="00D50BEA">
        <w:rPr>
          <w:rFonts w:ascii="Times New Roman" w:hAnsi="Times New Roman"/>
          <w:sz w:val="22"/>
          <w:szCs w:val="22"/>
        </w:rPr>
        <w:t xml:space="preserve">Український алфавіт, його писана і друкована форми. </w:t>
      </w:r>
    </w:p>
    <w:p w:rsidR="00213335" w:rsidRPr="00D50BEA" w:rsidRDefault="00213335" w:rsidP="00213335">
      <w:pPr>
        <w:pStyle w:val="31"/>
        <w:spacing w:line="240" w:lineRule="auto"/>
        <w:ind w:firstLine="567"/>
        <w:jc w:val="both"/>
        <w:rPr>
          <w:rFonts w:ascii="Times New Roman" w:hAnsi="Times New Roman"/>
          <w:sz w:val="22"/>
          <w:szCs w:val="22"/>
        </w:rPr>
      </w:pPr>
      <w:r>
        <w:rPr>
          <w:rFonts w:ascii="Times New Roman" w:hAnsi="Times New Roman"/>
          <w:sz w:val="22"/>
          <w:szCs w:val="22"/>
        </w:rPr>
        <w:t>8</w:t>
      </w:r>
      <w:r w:rsidRPr="00D50BEA">
        <w:rPr>
          <w:rFonts w:ascii="Times New Roman" w:hAnsi="Times New Roman"/>
          <w:sz w:val="22"/>
          <w:szCs w:val="22"/>
        </w:rPr>
        <w:t xml:space="preserve">. Співвідношення між буквами та звуками української мови. Звукова реалізація букв Я, Ю, Є, Ї, Щ, Й, В, Г, Ґ; сполучень букв дж, дз. </w:t>
      </w:r>
    </w:p>
    <w:p w:rsidR="00213335" w:rsidRPr="00D50BEA" w:rsidRDefault="00213335" w:rsidP="00213335">
      <w:pPr>
        <w:pStyle w:val="31"/>
        <w:spacing w:line="240" w:lineRule="auto"/>
        <w:ind w:firstLine="567"/>
        <w:jc w:val="both"/>
        <w:rPr>
          <w:rFonts w:ascii="Times New Roman" w:hAnsi="Times New Roman"/>
          <w:sz w:val="22"/>
          <w:szCs w:val="22"/>
        </w:rPr>
      </w:pPr>
      <w:r>
        <w:rPr>
          <w:rFonts w:ascii="Times New Roman" w:hAnsi="Times New Roman"/>
          <w:sz w:val="22"/>
          <w:szCs w:val="22"/>
        </w:rPr>
        <w:t>9</w:t>
      </w:r>
      <w:r w:rsidRPr="00D50BEA">
        <w:rPr>
          <w:rFonts w:ascii="Times New Roman" w:hAnsi="Times New Roman"/>
          <w:sz w:val="22"/>
          <w:szCs w:val="22"/>
        </w:rPr>
        <w:t>. Апостроф та його вживання (</w:t>
      </w:r>
      <w:r w:rsidRPr="00D50BEA">
        <w:rPr>
          <w:rFonts w:ascii="Times New Roman" w:hAnsi="Times New Roman"/>
          <w:i/>
          <w:sz w:val="22"/>
          <w:szCs w:val="22"/>
        </w:rPr>
        <w:t>для самостійного опрацювання).</w:t>
      </w:r>
      <w:r w:rsidRPr="00D50BEA">
        <w:rPr>
          <w:rFonts w:ascii="Times New Roman" w:hAnsi="Times New Roman"/>
          <w:sz w:val="22"/>
          <w:szCs w:val="22"/>
        </w:rPr>
        <w:t xml:space="preserve"> </w:t>
      </w:r>
    </w:p>
    <w:p w:rsidR="00213335" w:rsidRPr="00D50BEA" w:rsidRDefault="00213335" w:rsidP="00213335">
      <w:pPr>
        <w:pStyle w:val="31"/>
        <w:spacing w:line="240" w:lineRule="auto"/>
        <w:ind w:firstLine="567"/>
        <w:jc w:val="both"/>
        <w:rPr>
          <w:rFonts w:ascii="Times New Roman" w:hAnsi="Times New Roman"/>
          <w:sz w:val="22"/>
          <w:szCs w:val="22"/>
        </w:rPr>
      </w:pPr>
      <w:r>
        <w:rPr>
          <w:rFonts w:ascii="Times New Roman" w:hAnsi="Times New Roman"/>
          <w:sz w:val="22"/>
          <w:szCs w:val="22"/>
        </w:rPr>
        <w:t>10</w:t>
      </w:r>
      <w:r w:rsidRPr="00D50BEA">
        <w:rPr>
          <w:rFonts w:ascii="Times New Roman" w:hAnsi="Times New Roman"/>
          <w:sz w:val="22"/>
          <w:szCs w:val="22"/>
        </w:rPr>
        <w:t xml:space="preserve">. Позначення м'якості приголосних на письмі. Вживання м'якого знака </w:t>
      </w:r>
      <w:r w:rsidRPr="00D50BEA">
        <w:rPr>
          <w:rFonts w:ascii="Times New Roman" w:hAnsi="Times New Roman"/>
          <w:i/>
          <w:sz w:val="22"/>
          <w:szCs w:val="22"/>
        </w:rPr>
        <w:t>(для самостійного опрацювання).</w:t>
      </w:r>
      <w:r w:rsidRPr="00D50BEA">
        <w:rPr>
          <w:rFonts w:ascii="Times New Roman" w:hAnsi="Times New Roman"/>
          <w:sz w:val="22"/>
          <w:szCs w:val="22"/>
        </w:rPr>
        <w:t xml:space="preserve"> </w:t>
      </w:r>
    </w:p>
    <w:p w:rsidR="00213335" w:rsidRPr="00D50BEA" w:rsidRDefault="00213335" w:rsidP="00902EA3">
      <w:pPr>
        <w:pStyle w:val="31"/>
        <w:spacing w:line="240" w:lineRule="auto"/>
        <w:ind w:firstLine="567"/>
        <w:jc w:val="both"/>
        <w:rPr>
          <w:rFonts w:ascii="Times New Roman" w:hAnsi="Times New Roman"/>
          <w:sz w:val="22"/>
          <w:szCs w:val="22"/>
        </w:rPr>
      </w:pPr>
    </w:p>
    <w:p w:rsidR="00902EA3" w:rsidRPr="00D50BEA" w:rsidRDefault="00902EA3" w:rsidP="00902EA3">
      <w:pPr>
        <w:pStyle w:val="31"/>
        <w:spacing w:line="240" w:lineRule="auto"/>
        <w:ind w:firstLine="567"/>
        <w:jc w:val="center"/>
        <w:rPr>
          <w:rFonts w:ascii="Times New Roman" w:hAnsi="Times New Roman"/>
          <w:color w:val="FF0000"/>
          <w:sz w:val="22"/>
          <w:szCs w:val="22"/>
        </w:rPr>
      </w:pPr>
      <w:r w:rsidRPr="00D50BEA">
        <w:rPr>
          <w:rFonts w:ascii="Times New Roman" w:hAnsi="Times New Roman"/>
          <w:color w:val="FF0000"/>
          <w:sz w:val="22"/>
          <w:szCs w:val="22"/>
        </w:rPr>
        <w:t>Практичні завдання</w:t>
      </w:r>
    </w:p>
    <w:p w:rsidR="00902EA3" w:rsidRPr="00D50BEA" w:rsidRDefault="00902EA3" w:rsidP="005E6CDC">
      <w:pPr>
        <w:pStyle w:val="31"/>
        <w:spacing w:line="240" w:lineRule="auto"/>
        <w:ind w:firstLine="0"/>
        <w:jc w:val="both"/>
        <w:rPr>
          <w:rFonts w:ascii="Times New Roman" w:hAnsi="Times New Roman"/>
          <w:sz w:val="22"/>
          <w:szCs w:val="22"/>
        </w:rPr>
      </w:pPr>
      <w:r w:rsidRPr="005E6CDC">
        <w:rPr>
          <w:rFonts w:ascii="Times New Roman" w:hAnsi="Times New Roman"/>
          <w:b/>
          <w:i/>
          <w:sz w:val="22"/>
          <w:szCs w:val="22"/>
          <w:u w:val="single"/>
        </w:rPr>
        <w:t>Вправа 1.</w:t>
      </w:r>
      <w:r w:rsidRPr="005E6CDC">
        <w:rPr>
          <w:rFonts w:ascii="Times New Roman" w:hAnsi="Times New Roman"/>
          <w:i/>
          <w:sz w:val="22"/>
          <w:szCs w:val="22"/>
          <w:u w:val="single"/>
        </w:rPr>
        <w:t xml:space="preserve"> </w:t>
      </w:r>
      <w:r w:rsidRPr="00D50BEA">
        <w:rPr>
          <w:rFonts w:ascii="Times New Roman" w:hAnsi="Times New Roman"/>
          <w:i/>
          <w:sz w:val="22"/>
          <w:szCs w:val="22"/>
        </w:rPr>
        <w:t>Прослухати аудіозаписи, визначити причини і характер орфоепічних порушень мовлення</w:t>
      </w:r>
      <w:r w:rsidRPr="00D50BEA">
        <w:rPr>
          <w:rFonts w:ascii="Times New Roman" w:hAnsi="Times New Roman"/>
          <w:sz w:val="22"/>
          <w:szCs w:val="22"/>
        </w:rPr>
        <w:t>.</w:t>
      </w:r>
    </w:p>
    <w:p w:rsidR="00902EA3" w:rsidRPr="00D50BEA" w:rsidRDefault="00902EA3" w:rsidP="00902EA3">
      <w:pPr>
        <w:pStyle w:val="31"/>
        <w:spacing w:line="240" w:lineRule="auto"/>
        <w:ind w:right="-7" w:firstLine="0"/>
        <w:jc w:val="both"/>
        <w:rPr>
          <w:rFonts w:ascii="Times New Roman" w:hAnsi="Times New Roman"/>
          <w:sz w:val="22"/>
          <w:szCs w:val="22"/>
        </w:rPr>
      </w:pPr>
      <w:r w:rsidRPr="00D50BEA">
        <w:rPr>
          <w:rFonts w:ascii="Times New Roman" w:hAnsi="Times New Roman"/>
          <w:b/>
          <w:i/>
          <w:sz w:val="22"/>
          <w:szCs w:val="22"/>
          <w:u w:val="single"/>
        </w:rPr>
        <w:t>Вправа 2.</w:t>
      </w:r>
      <w:r w:rsidRPr="00D50BEA">
        <w:rPr>
          <w:rFonts w:ascii="Times New Roman" w:hAnsi="Times New Roman"/>
          <w:sz w:val="22"/>
          <w:szCs w:val="22"/>
        </w:rPr>
        <w:tab/>
      </w:r>
      <w:r w:rsidRPr="00D50BEA">
        <w:rPr>
          <w:rFonts w:ascii="Times New Roman" w:hAnsi="Times New Roman"/>
          <w:i/>
          <w:iCs/>
          <w:sz w:val="22"/>
          <w:szCs w:val="22"/>
        </w:rPr>
        <w:t>Знайти слова, у яких відбулися вивчені фонетичні явища. Проаналізувати їх.</w:t>
      </w:r>
    </w:p>
    <w:p w:rsidR="00902EA3" w:rsidRPr="00D50BEA" w:rsidRDefault="00902EA3" w:rsidP="00902EA3">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Дівчина сиділа на зеленій траві та плела вінок з ромашок, сокирок, трав’янок і других пільних квіток, що тут же недалеко на луці розстилались чудовим цвітним килимом (П.Мирний).</w:t>
      </w:r>
    </w:p>
    <w:p w:rsidR="00902EA3" w:rsidRPr="00D50BEA" w:rsidRDefault="00902EA3" w:rsidP="00902EA3">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Сонце давно вже зайшло, але його проміння освітлювало ще з-за горизонту верховіття велетенського нагромадження хмар, що насувалися з заходу на все небо. Хмара була важка, а сам верх її було написано шаленими крученими криваво-червоними і жовтими мазками (О.Довженко).</w:t>
      </w:r>
    </w:p>
    <w:p w:rsidR="00902EA3" w:rsidRPr="00D50BEA" w:rsidRDefault="00902EA3" w:rsidP="00902EA3">
      <w:pPr>
        <w:pStyle w:val="31"/>
        <w:spacing w:line="240" w:lineRule="auto"/>
        <w:ind w:firstLine="0"/>
        <w:jc w:val="both"/>
        <w:rPr>
          <w:rFonts w:ascii="Times New Roman" w:hAnsi="Times New Roman"/>
          <w:i/>
          <w:iCs/>
          <w:sz w:val="22"/>
          <w:szCs w:val="22"/>
        </w:rPr>
      </w:pPr>
      <w:r w:rsidRPr="00D50BEA">
        <w:rPr>
          <w:rFonts w:ascii="Times New Roman" w:hAnsi="Times New Roman"/>
          <w:b/>
          <w:i/>
          <w:sz w:val="22"/>
          <w:szCs w:val="22"/>
          <w:u w:val="single"/>
        </w:rPr>
        <w:t>Вправа 3.</w:t>
      </w:r>
      <w:r w:rsidRPr="00D50BEA">
        <w:rPr>
          <w:rFonts w:ascii="Times New Roman" w:hAnsi="Times New Roman"/>
          <w:sz w:val="22"/>
          <w:szCs w:val="22"/>
        </w:rPr>
        <w:tab/>
      </w:r>
      <w:r w:rsidRPr="00D50BEA">
        <w:rPr>
          <w:rFonts w:ascii="Times New Roman" w:hAnsi="Times New Roman"/>
          <w:i/>
          <w:iCs/>
          <w:sz w:val="22"/>
          <w:szCs w:val="22"/>
        </w:rPr>
        <w:t>Пояснити вимову голосних у словах.</w:t>
      </w:r>
    </w:p>
    <w:p w:rsidR="00902EA3" w:rsidRPr="00D50BEA" w:rsidRDefault="00902EA3" w:rsidP="00902EA3">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Летіти, олов’яний, умудритись, орудувати, димар, аптека, ледащо, виплету, оволодіння, бриніти, матиму, проливний, готуюся, подружжя, плетиво, холодно, попіл, привітність, письменник, чистіший, потрібний, первинний, примирений, торбина, у бою, берізка, годувати, маска, уплав.</w:t>
      </w:r>
    </w:p>
    <w:p w:rsidR="00902EA3" w:rsidRPr="00D50BEA" w:rsidRDefault="00902EA3" w:rsidP="00902EA3">
      <w:pPr>
        <w:pStyle w:val="31"/>
        <w:spacing w:line="240" w:lineRule="auto"/>
        <w:ind w:firstLine="567"/>
        <w:jc w:val="both"/>
        <w:rPr>
          <w:rFonts w:ascii="Times New Roman" w:hAnsi="Times New Roman"/>
          <w:sz w:val="22"/>
          <w:szCs w:val="22"/>
        </w:rPr>
      </w:pPr>
    </w:p>
    <w:p w:rsidR="00902EA3" w:rsidRPr="00D50BEA" w:rsidRDefault="00902EA3" w:rsidP="00902EA3">
      <w:pPr>
        <w:pStyle w:val="31"/>
        <w:spacing w:line="240" w:lineRule="auto"/>
        <w:ind w:firstLine="0"/>
        <w:jc w:val="both"/>
        <w:rPr>
          <w:rFonts w:ascii="Times New Roman" w:hAnsi="Times New Roman"/>
          <w:sz w:val="22"/>
          <w:szCs w:val="22"/>
        </w:rPr>
      </w:pPr>
      <w:r w:rsidRPr="00D50BEA">
        <w:rPr>
          <w:rFonts w:ascii="Times New Roman" w:hAnsi="Times New Roman"/>
          <w:b/>
          <w:i/>
          <w:sz w:val="22"/>
          <w:szCs w:val="22"/>
          <w:u w:val="single"/>
        </w:rPr>
        <w:t>Вправа 4.</w:t>
      </w:r>
      <w:r w:rsidRPr="00D50BEA">
        <w:rPr>
          <w:rFonts w:ascii="Times New Roman" w:hAnsi="Times New Roman"/>
          <w:sz w:val="22"/>
          <w:szCs w:val="22"/>
        </w:rPr>
        <w:tab/>
      </w:r>
      <w:r w:rsidRPr="00D50BEA">
        <w:rPr>
          <w:rFonts w:ascii="Times New Roman" w:hAnsi="Times New Roman"/>
          <w:i/>
          <w:iCs/>
          <w:sz w:val="22"/>
          <w:szCs w:val="22"/>
        </w:rPr>
        <w:t>Пояснити вимову приголосних та сполучень приголосних у словах</w:t>
      </w:r>
      <w:r w:rsidRPr="00D50BEA">
        <w:rPr>
          <w:rFonts w:ascii="Times New Roman" w:hAnsi="Times New Roman"/>
          <w:sz w:val="22"/>
          <w:szCs w:val="22"/>
        </w:rPr>
        <w:t>.</w:t>
      </w:r>
    </w:p>
    <w:p w:rsidR="00902EA3" w:rsidRPr="00D50BEA" w:rsidRDefault="00902EA3" w:rsidP="00902EA3">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lastRenderedPageBreak/>
        <w:t>Дзвонити, у бочці, свята, бринза, підживлення, джаз, паранджа, надзелень, сад, щеміти, часто, дзюрчати, воджу, різні, дід, гніздо, ґудзик, геть, ґедзь, піджидати, ґанок, у діжці, миєшся, плетешся, багно, гуля, радість, берег.</w:t>
      </w:r>
    </w:p>
    <w:p w:rsidR="00902EA3" w:rsidRPr="00D50BEA" w:rsidRDefault="00902EA3" w:rsidP="00902EA3">
      <w:pPr>
        <w:pStyle w:val="31"/>
        <w:spacing w:line="240" w:lineRule="auto"/>
        <w:ind w:firstLine="567"/>
        <w:jc w:val="both"/>
        <w:rPr>
          <w:rFonts w:ascii="Times New Roman" w:hAnsi="Times New Roman"/>
          <w:sz w:val="22"/>
          <w:szCs w:val="22"/>
        </w:rPr>
      </w:pPr>
    </w:p>
    <w:p w:rsidR="00902EA3" w:rsidRPr="00D50BEA" w:rsidRDefault="00902EA3" w:rsidP="00902EA3">
      <w:pPr>
        <w:pStyle w:val="31"/>
        <w:spacing w:line="240" w:lineRule="auto"/>
        <w:ind w:firstLine="0"/>
        <w:jc w:val="both"/>
        <w:rPr>
          <w:rFonts w:ascii="Times New Roman" w:hAnsi="Times New Roman"/>
          <w:sz w:val="22"/>
          <w:szCs w:val="22"/>
        </w:rPr>
      </w:pPr>
      <w:r w:rsidRPr="00D50BEA">
        <w:rPr>
          <w:rFonts w:ascii="Times New Roman" w:hAnsi="Times New Roman"/>
          <w:b/>
          <w:i/>
          <w:sz w:val="22"/>
          <w:szCs w:val="22"/>
          <w:u w:val="single"/>
        </w:rPr>
        <w:t>Вправа 5.</w:t>
      </w:r>
      <w:r w:rsidRPr="00D50BEA">
        <w:rPr>
          <w:rFonts w:ascii="Times New Roman" w:hAnsi="Times New Roman"/>
          <w:sz w:val="22"/>
          <w:szCs w:val="22"/>
        </w:rPr>
        <w:tab/>
      </w:r>
      <w:r w:rsidRPr="00D50BEA">
        <w:rPr>
          <w:rFonts w:ascii="Times New Roman" w:hAnsi="Times New Roman"/>
          <w:i/>
          <w:iCs/>
          <w:sz w:val="22"/>
          <w:szCs w:val="22"/>
        </w:rPr>
        <w:t>Пояснити вимову голосних і приголосних у словах</w:t>
      </w:r>
      <w:r w:rsidRPr="00D50BEA">
        <w:rPr>
          <w:rFonts w:ascii="Times New Roman" w:hAnsi="Times New Roman"/>
          <w:sz w:val="22"/>
          <w:szCs w:val="22"/>
        </w:rPr>
        <w:t>.</w:t>
      </w:r>
    </w:p>
    <w:p w:rsidR="00902EA3" w:rsidRPr="00D50BEA" w:rsidRDefault="00902EA3" w:rsidP="00902EA3">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Математика, силует, не вріжся, дозувати, факт, гігієна, б’ється, лекція, фаетон, джем, піджовтити, легенда, любляться, кожух, у поїздці, тісно, розсипати, ґанок, легкий, ґава, чарівний, надзвичайно, чесний, зубки, казка, загадка, обчистити, закінчується, чомусь, чіпляється, підтягуєшся, вогкий.</w:t>
      </w:r>
    </w:p>
    <w:p w:rsidR="00902EA3" w:rsidRPr="00D50BEA" w:rsidRDefault="00902EA3" w:rsidP="00902EA3">
      <w:pPr>
        <w:pStyle w:val="31"/>
        <w:spacing w:line="240" w:lineRule="auto"/>
        <w:ind w:firstLine="567"/>
        <w:jc w:val="both"/>
        <w:rPr>
          <w:rFonts w:ascii="Times New Roman" w:hAnsi="Times New Roman"/>
          <w:sz w:val="22"/>
          <w:szCs w:val="22"/>
        </w:rPr>
      </w:pPr>
    </w:p>
    <w:p w:rsidR="00902EA3" w:rsidRPr="00D50BEA" w:rsidRDefault="00902EA3" w:rsidP="00902EA3">
      <w:pPr>
        <w:pStyle w:val="31"/>
        <w:spacing w:line="240" w:lineRule="auto"/>
        <w:ind w:firstLine="0"/>
        <w:jc w:val="both"/>
        <w:rPr>
          <w:rFonts w:ascii="Times New Roman" w:hAnsi="Times New Roman"/>
          <w:i/>
          <w:iCs/>
          <w:sz w:val="22"/>
          <w:szCs w:val="22"/>
        </w:rPr>
      </w:pPr>
      <w:r w:rsidRPr="00D50BEA">
        <w:rPr>
          <w:rFonts w:ascii="Times New Roman" w:hAnsi="Times New Roman"/>
          <w:b/>
          <w:i/>
          <w:sz w:val="22"/>
          <w:szCs w:val="22"/>
          <w:u w:val="single"/>
        </w:rPr>
        <w:t>Вправа 6.</w:t>
      </w:r>
      <w:r w:rsidRPr="00D50BEA">
        <w:rPr>
          <w:rFonts w:ascii="Times New Roman" w:hAnsi="Times New Roman"/>
          <w:sz w:val="22"/>
          <w:szCs w:val="22"/>
        </w:rPr>
        <w:tab/>
      </w:r>
      <w:r w:rsidRPr="00D50BEA">
        <w:rPr>
          <w:rFonts w:ascii="Times New Roman" w:hAnsi="Times New Roman"/>
          <w:i/>
          <w:iCs/>
          <w:sz w:val="22"/>
          <w:szCs w:val="22"/>
        </w:rPr>
        <w:t>Вимовити слова, звернути увагу на наголос. Записати фонетичною транскрипцією.</w:t>
      </w:r>
    </w:p>
    <w:p w:rsidR="00902EA3" w:rsidRDefault="00902EA3" w:rsidP="00902EA3">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Нести, чотирнадцять, визвольний, черговий, новий, вірші, посередині, вимова, водночас, виразність, стою, будеш, ненавидіти, люблю, сиплю, привезти, поклонюся, молюся, помилки, ознака, громадський, підтримка, міліметр, множина, затишок, запитання, листопад, урочистий, боязнь, кліщі, клопоти, ім’я, затишок.</w:t>
      </w:r>
    </w:p>
    <w:p w:rsidR="00213335" w:rsidRPr="00D50BEA" w:rsidRDefault="00213335" w:rsidP="00213335">
      <w:pPr>
        <w:jc w:val="both"/>
        <w:rPr>
          <w:b/>
          <w:sz w:val="22"/>
          <w:szCs w:val="22"/>
          <w:lang w:val="uk-UA"/>
        </w:rPr>
      </w:pPr>
      <w:r>
        <w:rPr>
          <w:b/>
          <w:i/>
          <w:sz w:val="22"/>
          <w:szCs w:val="22"/>
          <w:u w:val="single"/>
          <w:lang w:val="uk-UA"/>
        </w:rPr>
        <w:t>Вправа 7</w:t>
      </w:r>
      <w:r w:rsidRPr="00D50BEA">
        <w:rPr>
          <w:b/>
          <w:i/>
          <w:sz w:val="22"/>
          <w:szCs w:val="22"/>
          <w:u w:val="single"/>
          <w:lang w:val="uk-UA"/>
        </w:rPr>
        <w:t>.</w:t>
      </w:r>
      <w:r w:rsidRPr="00D50BEA">
        <w:rPr>
          <w:b/>
          <w:sz w:val="22"/>
          <w:szCs w:val="22"/>
          <w:lang w:val="uk-UA"/>
        </w:rPr>
        <w:t xml:space="preserve"> </w:t>
      </w:r>
      <w:r w:rsidRPr="00D50BEA">
        <w:rPr>
          <w:i/>
          <w:sz w:val="22"/>
          <w:szCs w:val="22"/>
          <w:lang w:val="uk-UA"/>
        </w:rPr>
        <w:t>Вставити, де потрібно, апостроф:</w:t>
      </w:r>
    </w:p>
    <w:p w:rsidR="00213335" w:rsidRPr="00D50BEA" w:rsidRDefault="00213335" w:rsidP="00213335">
      <w:pPr>
        <w:ind w:firstLine="709"/>
        <w:jc w:val="both"/>
        <w:rPr>
          <w:sz w:val="22"/>
          <w:szCs w:val="22"/>
          <w:lang w:val="uk-UA"/>
        </w:rPr>
      </w:pPr>
      <w:r w:rsidRPr="00D50BEA">
        <w:rPr>
          <w:sz w:val="22"/>
          <w:szCs w:val="22"/>
          <w:lang w:val="uk-UA"/>
        </w:rPr>
        <w:t>1. Роз..яснити, моркв..яний, Солов..йов, багр..янець, матір..ю, любов..ю, різдв..яний, дзв..якнути, св..ято, тьм..яний, бур..як, кар..єрист, з..економити, без..язикий, здоров..я, в..ється, пор..ядок, зв..язок, під..їхати, кров..ю, інтерв..ю, з..агітувати, в..ялий, р..ябий.</w:t>
      </w:r>
    </w:p>
    <w:p w:rsidR="00213335" w:rsidRPr="00D50BEA" w:rsidRDefault="00213335" w:rsidP="00213335">
      <w:pPr>
        <w:ind w:firstLine="709"/>
        <w:jc w:val="both"/>
        <w:rPr>
          <w:sz w:val="22"/>
          <w:szCs w:val="22"/>
          <w:lang w:val="uk-UA"/>
        </w:rPr>
      </w:pPr>
    </w:p>
    <w:p w:rsidR="00213335" w:rsidRPr="00D50BEA" w:rsidRDefault="00213335" w:rsidP="00213335">
      <w:pPr>
        <w:ind w:firstLine="709"/>
        <w:jc w:val="both"/>
        <w:rPr>
          <w:sz w:val="22"/>
          <w:szCs w:val="22"/>
          <w:lang w:val="uk-UA"/>
        </w:rPr>
      </w:pPr>
      <w:r w:rsidRPr="00D50BEA">
        <w:rPr>
          <w:b/>
          <w:sz w:val="22"/>
          <w:szCs w:val="22"/>
          <w:lang w:val="uk-UA"/>
        </w:rPr>
        <w:t xml:space="preserve">2. </w:t>
      </w:r>
      <w:r w:rsidRPr="00D50BEA">
        <w:rPr>
          <w:sz w:val="22"/>
          <w:szCs w:val="22"/>
          <w:lang w:val="uk-UA"/>
        </w:rPr>
        <w:t>З..уміти, черв..як, кар..єрист, полум..яний, бар..єр, об..єм, пан..європейський, безхліб..я, з..єднаний, реп..ях, возз..єднаний, цв..ях, м..який, без..іменний, зор..яно, прислв..я, з..окрема, мавп..ячий, ад..ютант, в..ялий, Вороб..йов, кр..юк, бур..яний, св..яткувати.</w:t>
      </w:r>
    </w:p>
    <w:p w:rsidR="00213335" w:rsidRPr="00D50BEA" w:rsidRDefault="00213335" w:rsidP="00213335">
      <w:pPr>
        <w:ind w:firstLine="709"/>
        <w:jc w:val="both"/>
        <w:rPr>
          <w:sz w:val="22"/>
          <w:szCs w:val="22"/>
          <w:lang w:val="uk-UA"/>
        </w:rPr>
      </w:pPr>
      <w:r w:rsidRPr="00D50BEA">
        <w:rPr>
          <w:b/>
          <w:sz w:val="22"/>
          <w:szCs w:val="22"/>
          <w:lang w:val="uk-UA"/>
        </w:rPr>
        <w:t>3.</w:t>
      </w:r>
      <w:r w:rsidRPr="00D50BEA">
        <w:rPr>
          <w:sz w:val="22"/>
          <w:szCs w:val="22"/>
          <w:lang w:val="uk-UA"/>
        </w:rPr>
        <w:t>Дзв..якнути, св..ятково, інтерв..ю, моркв..яний, рум..яний, черв..як, з..явитися, м..який, під..юджувати, бур..як, довір..я, з..агітувати, п..ятірка, пор..ядок, вр..ятувати, з..їхати, бур..я, кров..ю, б..юрократ, багр..яний, дит..ясла, з..окрема, б..ються, в..юн.</w:t>
      </w:r>
    </w:p>
    <w:p w:rsidR="00213335" w:rsidRPr="00D50BEA" w:rsidRDefault="00213335" w:rsidP="00213335">
      <w:pPr>
        <w:ind w:firstLine="709"/>
        <w:jc w:val="both"/>
        <w:rPr>
          <w:sz w:val="22"/>
          <w:szCs w:val="22"/>
          <w:lang w:val="uk-UA"/>
        </w:rPr>
      </w:pPr>
    </w:p>
    <w:p w:rsidR="00213335" w:rsidRPr="00D50BEA" w:rsidRDefault="00213335" w:rsidP="00213335">
      <w:pPr>
        <w:jc w:val="both"/>
        <w:rPr>
          <w:i/>
          <w:sz w:val="22"/>
          <w:szCs w:val="22"/>
          <w:lang w:val="uk-UA"/>
        </w:rPr>
      </w:pPr>
      <w:r>
        <w:rPr>
          <w:b/>
          <w:i/>
          <w:sz w:val="22"/>
          <w:szCs w:val="22"/>
          <w:u w:val="single"/>
          <w:lang w:val="uk-UA"/>
        </w:rPr>
        <w:t>Вправа 8</w:t>
      </w:r>
      <w:r w:rsidRPr="00D50BEA">
        <w:rPr>
          <w:b/>
          <w:i/>
          <w:sz w:val="22"/>
          <w:szCs w:val="22"/>
          <w:u w:val="single"/>
          <w:lang w:val="uk-UA"/>
        </w:rPr>
        <w:t>.</w:t>
      </w:r>
      <w:r w:rsidRPr="00D50BEA">
        <w:rPr>
          <w:i/>
          <w:sz w:val="22"/>
          <w:szCs w:val="22"/>
          <w:lang w:val="uk-UA"/>
        </w:rPr>
        <w:t xml:space="preserve"> Вставити, де потрібно, м’який знак:</w:t>
      </w:r>
    </w:p>
    <w:p w:rsidR="00213335" w:rsidRDefault="00213335" w:rsidP="00213335">
      <w:pPr>
        <w:ind w:firstLine="709"/>
        <w:jc w:val="both"/>
        <w:rPr>
          <w:sz w:val="22"/>
          <w:szCs w:val="22"/>
          <w:lang w:val="uk-UA"/>
        </w:rPr>
      </w:pPr>
      <w:r w:rsidRPr="00D50BEA">
        <w:rPr>
          <w:sz w:val="22"/>
          <w:szCs w:val="22"/>
          <w:lang w:val="uk-UA"/>
        </w:rPr>
        <w:t xml:space="preserve">Кін.., молот..ба, с..омий, близ..кий, мален..кий, Натал..чин, ін..женер, мід.., л..лєт..ся, швец.., ковз..кий, кин..те, робит..ся, </w:t>
      </w:r>
    </w:p>
    <w:p w:rsidR="00213335" w:rsidRPr="00D50BEA" w:rsidRDefault="00213335" w:rsidP="00213335">
      <w:pPr>
        <w:jc w:val="both"/>
        <w:rPr>
          <w:sz w:val="22"/>
          <w:szCs w:val="22"/>
          <w:lang w:val="uk-UA"/>
        </w:rPr>
      </w:pPr>
      <w:r w:rsidRPr="00D50BEA">
        <w:rPr>
          <w:sz w:val="22"/>
          <w:szCs w:val="22"/>
          <w:lang w:val="uk-UA"/>
        </w:rPr>
        <w:lastRenderedPageBreak/>
        <w:t>кін..чик, плос..кий, кін..цівка, природн..ого, секретар.., с..віжий, с..вято, спіл..ник, т..м..яний. ін..шитй, бояз..кий.</w:t>
      </w:r>
    </w:p>
    <w:p w:rsidR="00902EA3" w:rsidRDefault="00902EA3" w:rsidP="00902EA3">
      <w:pPr>
        <w:pStyle w:val="31"/>
        <w:spacing w:line="240" w:lineRule="auto"/>
        <w:ind w:firstLine="567"/>
        <w:jc w:val="both"/>
        <w:rPr>
          <w:rFonts w:ascii="Times New Roman" w:hAnsi="Times New Roman"/>
          <w:sz w:val="22"/>
          <w:szCs w:val="22"/>
        </w:rPr>
      </w:pPr>
    </w:p>
    <w:p w:rsidR="00902EA3" w:rsidRDefault="00902EA3" w:rsidP="00902EA3">
      <w:pPr>
        <w:pStyle w:val="31"/>
        <w:spacing w:line="240" w:lineRule="auto"/>
        <w:ind w:firstLine="567"/>
        <w:jc w:val="both"/>
        <w:rPr>
          <w:rFonts w:ascii="Times New Roman" w:hAnsi="Times New Roman"/>
          <w:sz w:val="22"/>
          <w:szCs w:val="22"/>
        </w:rPr>
      </w:pPr>
    </w:p>
    <w:p w:rsidR="00902EA3" w:rsidRPr="00A1312F" w:rsidRDefault="00902EA3" w:rsidP="00902EA3">
      <w:pPr>
        <w:pStyle w:val="31"/>
        <w:spacing w:line="240" w:lineRule="auto"/>
        <w:ind w:left="142" w:firstLine="0"/>
        <w:jc w:val="center"/>
        <w:rPr>
          <w:rFonts w:ascii="Franklin Gothic Medium" w:hAnsi="Franklin Gothic Medium"/>
          <w:sz w:val="22"/>
          <w:szCs w:val="22"/>
        </w:rPr>
      </w:pPr>
      <w:r w:rsidRPr="00A1312F">
        <w:rPr>
          <w:rFonts w:ascii="Franklin Gothic Medium" w:hAnsi="Franklin Gothic Medium"/>
          <w:sz w:val="22"/>
          <w:szCs w:val="22"/>
        </w:rPr>
        <w:t>Питання для самоперевірки</w:t>
      </w:r>
    </w:p>
    <w:p w:rsidR="00902EA3" w:rsidRPr="00D50BEA" w:rsidRDefault="00902EA3" w:rsidP="00902EA3">
      <w:pPr>
        <w:pStyle w:val="31"/>
        <w:spacing w:line="240" w:lineRule="auto"/>
        <w:ind w:left="142" w:firstLine="0"/>
        <w:jc w:val="both"/>
        <w:rPr>
          <w:rFonts w:ascii="Times New Roman" w:hAnsi="Times New Roman"/>
          <w:sz w:val="22"/>
          <w:szCs w:val="22"/>
        </w:rPr>
      </w:pPr>
      <w:r w:rsidRPr="00D50BEA">
        <w:rPr>
          <w:rFonts w:ascii="Times New Roman" w:hAnsi="Times New Roman"/>
          <w:sz w:val="22"/>
          <w:szCs w:val="22"/>
        </w:rPr>
        <w:t>1. Що вивчає орфоепія як розділ мовознавства?</w:t>
      </w:r>
    </w:p>
    <w:p w:rsidR="00902EA3" w:rsidRPr="00D50BEA" w:rsidRDefault="00902EA3" w:rsidP="00902EA3">
      <w:pPr>
        <w:pStyle w:val="31"/>
        <w:spacing w:line="240" w:lineRule="auto"/>
        <w:ind w:left="142" w:firstLine="0"/>
        <w:jc w:val="both"/>
        <w:rPr>
          <w:rFonts w:ascii="Times New Roman" w:hAnsi="Times New Roman"/>
          <w:sz w:val="22"/>
          <w:szCs w:val="22"/>
        </w:rPr>
      </w:pPr>
      <w:r w:rsidRPr="00D50BEA">
        <w:rPr>
          <w:rFonts w:ascii="Times New Roman" w:hAnsi="Times New Roman"/>
          <w:sz w:val="22"/>
          <w:szCs w:val="22"/>
        </w:rPr>
        <w:t>2. Назвіть і розкрийте причини порушення орфоепічних норм.</w:t>
      </w:r>
    </w:p>
    <w:p w:rsidR="00902EA3" w:rsidRPr="00D50BEA" w:rsidRDefault="00902EA3" w:rsidP="00902EA3">
      <w:pPr>
        <w:pStyle w:val="31"/>
        <w:spacing w:line="240" w:lineRule="auto"/>
        <w:ind w:left="142" w:firstLine="0"/>
        <w:jc w:val="both"/>
        <w:rPr>
          <w:rFonts w:ascii="Times New Roman" w:hAnsi="Times New Roman"/>
          <w:sz w:val="22"/>
          <w:szCs w:val="22"/>
        </w:rPr>
      </w:pPr>
      <w:r w:rsidRPr="00D50BEA">
        <w:rPr>
          <w:rFonts w:ascii="Times New Roman" w:hAnsi="Times New Roman"/>
          <w:sz w:val="22"/>
          <w:szCs w:val="22"/>
        </w:rPr>
        <w:t>3. Назвіть основні правила вимови голосних звуків.</w:t>
      </w:r>
    </w:p>
    <w:p w:rsidR="00902EA3" w:rsidRPr="00D50BEA" w:rsidRDefault="00902EA3" w:rsidP="00902EA3">
      <w:pPr>
        <w:pStyle w:val="31"/>
        <w:spacing w:line="240" w:lineRule="auto"/>
        <w:ind w:left="142" w:firstLine="0"/>
        <w:jc w:val="both"/>
        <w:rPr>
          <w:rFonts w:ascii="Times New Roman" w:hAnsi="Times New Roman"/>
          <w:sz w:val="22"/>
          <w:szCs w:val="22"/>
        </w:rPr>
      </w:pPr>
      <w:r w:rsidRPr="00D50BEA">
        <w:rPr>
          <w:rFonts w:ascii="Times New Roman" w:hAnsi="Times New Roman"/>
          <w:sz w:val="22"/>
          <w:szCs w:val="22"/>
        </w:rPr>
        <w:t xml:space="preserve">4. Розкрийте питання про правила вимови приголосних звуків. </w:t>
      </w:r>
    </w:p>
    <w:p w:rsidR="00902EA3" w:rsidRPr="00D50BEA" w:rsidRDefault="00902EA3" w:rsidP="00902EA3">
      <w:pPr>
        <w:pStyle w:val="31"/>
        <w:spacing w:line="240" w:lineRule="auto"/>
        <w:ind w:left="142" w:firstLine="0"/>
        <w:jc w:val="both"/>
        <w:rPr>
          <w:rFonts w:ascii="Times New Roman" w:hAnsi="Times New Roman"/>
          <w:sz w:val="22"/>
          <w:szCs w:val="22"/>
        </w:rPr>
      </w:pPr>
      <w:r w:rsidRPr="00D50BEA">
        <w:rPr>
          <w:rFonts w:ascii="Times New Roman" w:hAnsi="Times New Roman"/>
          <w:sz w:val="22"/>
          <w:szCs w:val="22"/>
        </w:rPr>
        <w:t>5. Які ви знаєте правила вимови сполучень приголосних звуків?</w:t>
      </w:r>
    </w:p>
    <w:p w:rsidR="00902EA3" w:rsidRDefault="00902EA3" w:rsidP="00902EA3">
      <w:pPr>
        <w:pStyle w:val="31"/>
        <w:spacing w:line="240" w:lineRule="auto"/>
        <w:ind w:left="142" w:firstLine="0"/>
        <w:jc w:val="both"/>
        <w:rPr>
          <w:rFonts w:ascii="Times New Roman" w:hAnsi="Times New Roman"/>
          <w:sz w:val="22"/>
          <w:szCs w:val="22"/>
        </w:rPr>
      </w:pPr>
      <w:r w:rsidRPr="00D50BEA">
        <w:rPr>
          <w:rFonts w:ascii="Times New Roman" w:hAnsi="Times New Roman"/>
          <w:sz w:val="22"/>
          <w:szCs w:val="22"/>
        </w:rPr>
        <w:t>6. Назвіть правила вимови слів іншомовного походження.</w:t>
      </w:r>
    </w:p>
    <w:p w:rsidR="00213335" w:rsidRDefault="00213335" w:rsidP="00902EA3">
      <w:pPr>
        <w:pStyle w:val="31"/>
        <w:spacing w:line="240" w:lineRule="auto"/>
        <w:ind w:left="142" w:firstLine="0"/>
        <w:jc w:val="both"/>
        <w:rPr>
          <w:rFonts w:ascii="Times New Roman" w:hAnsi="Times New Roman"/>
          <w:sz w:val="22"/>
          <w:szCs w:val="22"/>
        </w:rPr>
      </w:pPr>
      <w:r>
        <w:rPr>
          <w:rFonts w:ascii="Times New Roman" w:hAnsi="Times New Roman"/>
          <w:sz w:val="22"/>
          <w:szCs w:val="22"/>
        </w:rPr>
        <w:t>7. Що досліджує графіка?</w:t>
      </w:r>
    </w:p>
    <w:p w:rsidR="00902EA3" w:rsidRDefault="00213335" w:rsidP="00213335">
      <w:pPr>
        <w:pStyle w:val="31"/>
        <w:spacing w:line="240" w:lineRule="auto"/>
        <w:ind w:left="142" w:firstLine="0"/>
        <w:jc w:val="both"/>
        <w:rPr>
          <w:rFonts w:ascii="Times New Roman" w:hAnsi="Times New Roman"/>
          <w:sz w:val="22"/>
          <w:szCs w:val="22"/>
        </w:rPr>
      </w:pPr>
      <w:r>
        <w:rPr>
          <w:rFonts w:ascii="Times New Roman" w:hAnsi="Times New Roman"/>
          <w:sz w:val="22"/>
          <w:szCs w:val="22"/>
        </w:rPr>
        <w:t xml:space="preserve">8. Яка різниця між поняттями </w:t>
      </w:r>
      <w:r w:rsidRPr="00213335">
        <w:rPr>
          <w:rFonts w:ascii="Times New Roman" w:hAnsi="Times New Roman"/>
          <w:b/>
          <w:sz w:val="22"/>
          <w:szCs w:val="22"/>
        </w:rPr>
        <w:t>буква/звук?</w:t>
      </w:r>
    </w:p>
    <w:p w:rsidR="00213335" w:rsidRDefault="00213335" w:rsidP="00213335">
      <w:pPr>
        <w:pStyle w:val="31"/>
        <w:spacing w:line="240" w:lineRule="auto"/>
        <w:ind w:left="142" w:firstLine="0"/>
        <w:jc w:val="both"/>
        <w:rPr>
          <w:rFonts w:ascii="Times New Roman" w:hAnsi="Times New Roman"/>
          <w:sz w:val="22"/>
          <w:szCs w:val="22"/>
        </w:rPr>
      </w:pPr>
      <w:r>
        <w:rPr>
          <w:rFonts w:ascii="Times New Roman" w:hAnsi="Times New Roman"/>
          <w:sz w:val="22"/>
          <w:szCs w:val="22"/>
        </w:rPr>
        <w:t>9. Назвіть характерні риси піктографічного письма. Наведіть приклади піктографічного письма в сучасному суспільстві.</w:t>
      </w:r>
    </w:p>
    <w:p w:rsidR="00213335" w:rsidRDefault="00213335" w:rsidP="00213335">
      <w:pPr>
        <w:pStyle w:val="31"/>
        <w:spacing w:line="240" w:lineRule="auto"/>
        <w:ind w:left="142" w:firstLine="0"/>
        <w:jc w:val="both"/>
        <w:rPr>
          <w:rFonts w:ascii="Times New Roman" w:hAnsi="Times New Roman"/>
          <w:sz w:val="22"/>
          <w:szCs w:val="22"/>
        </w:rPr>
      </w:pPr>
      <w:r>
        <w:rPr>
          <w:rFonts w:ascii="Times New Roman" w:hAnsi="Times New Roman"/>
          <w:sz w:val="22"/>
          <w:szCs w:val="22"/>
        </w:rPr>
        <w:t xml:space="preserve">10. Охарактеризуйте ідеографічне письмо. Наведіть приклади ідеографії в сучасних умовах. </w:t>
      </w:r>
    </w:p>
    <w:p w:rsidR="00213335" w:rsidRDefault="00213335" w:rsidP="00213335">
      <w:pPr>
        <w:pStyle w:val="31"/>
        <w:spacing w:line="240" w:lineRule="auto"/>
        <w:ind w:left="142" w:firstLine="0"/>
        <w:jc w:val="both"/>
        <w:rPr>
          <w:rFonts w:ascii="Times New Roman" w:hAnsi="Times New Roman"/>
          <w:sz w:val="22"/>
          <w:szCs w:val="22"/>
        </w:rPr>
      </w:pPr>
      <w:r>
        <w:rPr>
          <w:rFonts w:ascii="Times New Roman" w:hAnsi="Times New Roman"/>
          <w:sz w:val="22"/>
          <w:szCs w:val="22"/>
        </w:rPr>
        <w:t>11. Назвіть правила написання апострофа.</w:t>
      </w:r>
    </w:p>
    <w:p w:rsidR="00213335" w:rsidRDefault="00213335" w:rsidP="00213335">
      <w:pPr>
        <w:pStyle w:val="31"/>
        <w:spacing w:line="240" w:lineRule="auto"/>
        <w:ind w:left="142" w:firstLine="0"/>
        <w:jc w:val="both"/>
        <w:rPr>
          <w:rFonts w:ascii="Times New Roman" w:hAnsi="Times New Roman"/>
          <w:sz w:val="22"/>
          <w:szCs w:val="22"/>
        </w:rPr>
      </w:pPr>
      <w:r>
        <w:rPr>
          <w:rFonts w:ascii="Times New Roman" w:hAnsi="Times New Roman"/>
          <w:sz w:val="22"/>
          <w:szCs w:val="22"/>
        </w:rPr>
        <w:t>12. Назвіть засоби м’якості приголосних в українській мові.</w:t>
      </w:r>
    </w:p>
    <w:p w:rsidR="00213335" w:rsidRPr="000E3FB5" w:rsidRDefault="00213335" w:rsidP="00213335">
      <w:pPr>
        <w:pStyle w:val="31"/>
        <w:spacing w:line="240" w:lineRule="auto"/>
        <w:ind w:left="142" w:firstLine="0"/>
        <w:jc w:val="both"/>
        <w:rPr>
          <w:rFonts w:ascii="Times New Roman" w:hAnsi="Times New Roman"/>
          <w:sz w:val="22"/>
          <w:szCs w:val="22"/>
        </w:rPr>
      </w:pPr>
      <w:r>
        <w:rPr>
          <w:rFonts w:ascii="Times New Roman" w:hAnsi="Times New Roman"/>
          <w:sz w:val="22"/>
          <w:szCs w:val="22"/>
        </w:rPr>
        <w:t>13.</w:t>
      </w:r>
      <w:r w:rsidR="000A6D9F">
        <w:rPr>
          <w:rFonts w:ascii="Times New Roman" w:hAnsi="Times New Roman"/>
          <w:sz w:val="22"/>
          <w:szCs w:val="22"/>
        </w:rPr>
        <w:t>Розкри</w:t>
      </w:r>
      <w:r>
        <w:rPr>
          <w:rFonts w:ascii="Times New Roman" w:hAnsi="Times New Roman"/>
          <w:sz w:val="22"/>
          <w:szCs w:val="22"/>
        </w:rPr>
        <w:t>йте правила написання м’якого знака.</w:t>
      </w:r>
    </w:p>
    <w:p w:rsidR="00C4039D" w:rsidRPr="00D50BEA" w:rsidRDefault="00C4039D" w:rsidP="00C4039D">
      <w:pPr>
        <w:pStyle w:val="31"/>
        <w:spacing w:line="240" w:lineRule="auto"/>
        <w:ind w:firstLine="567"/>
        <w:jc w:val="both"/>
        <w:rPr>
          <w:rFonts w:ascii="Times New Roman" w:hAnsi="Times New Roman"/>
          <w:sz w:val="22"/>
          <w:szCs w:val="22"/>
        </w:rPr>
      </w:pPr>
    </w:p>
    <w:p w:rsidR="00C4039D" w:rsidRPr="00D50BEA" w:rsidRDefault="00C4039D" w:rsidP="00C4039D">
      <w:pPr>
        <w:pStyle w:val="31"/>
        <w:spacing w:line="240" w:lineRule="auto"/>
        <w:ind w:firstLine="567"/>
        <w:jc w:val="both"/>
        <w:rPr>
          <w:rFonts w:ascii="Times New Roman" w:hAnsi="Times New Roman"/>
          <w:sz w:val="22"/>
          <w:szCs w:val="22"/>
        </w:rPr>
      </w:pPr>
    </w:p>
    <w:p w:rsidR="00D6589A" w:rsidRPr="00A1312F" w:rsidRDefault="00D6589A" w:rsidP="00D6589A">
      <w:pPr>
        <w:pStyle w:val="a3"/>
        <w:spacing w:after="0"/>
        <w:ind w:left="374"/>
        <w:jc w:val="center"/>
        <w:rPr>
          <w:rFonts w:ascii="Arial" w:hAnsi="Arial"/>
          <w:sz w:val="22"/>
          <w:szCs w:val="22"/>
          <w:lang w:val="uk-UA"/>
        </w:rPr>
      </w:pPr>
      <w:r>
        <w:rPr>
          <w:rFonts w:ascii="Arial" w:hAnsi="Arial"/>
          <w:sz w:val="22"/>
          <w:szCs w:val="22"/>
          <w:lang w:val="uk-UA"/>
        </w:rPr>
        <w:t>Практичне заняття 7</w:t>
      </w:r>
    </w:p>
    <w:p w:rsidR="00D6589A" w:rsidRPr="00A1312F" w:rsidRDefault="00D6589A" w:rsidP="00D6589A">
      <w:pPr>
        <w:pStyle w:val="a3"/>
        <w:spacing w:after="0"/>
        <w:ind w:left="374"/>
        <w:jc w:val="center"/>
        <w:rPr>
          <w:rFonts w:ascii="Arial" w:hAnsi="Arial"/>
          <w:color w:val="FF0000"/>
          <w:sz w:val="22"/>
          <w:szCs w:val="22"/>
          <w:lang w:val="uk-UA"/>
        </w:rPr>
      </w:pPr>
      <w:r w:rsidRPr="00A1312F">
        <w:rPr>
          <w:rFonts w:ascii="Arial" w:hAnsi="Arial"/>
          <w:sz w:val="22"/>
          <w:szCs w:val="22"/>
          <w:lang w:val="uk-UA"/>
        </w:rPr>
        <w:t xml:space="preserve">Тема </w:t>
      </w:r>
      <w:r w:rsidRPr="00A1312F">
        <w:rPr>
          <w:rFonts w:ascii="Arial" w:hAnsi="Arial"/>
          <w:color w:val="FF0000"/>
          <w:sz w:val="22"/>
          <w:szCs w:val="22"/>
          <w:lang w:val="uk-UA"/>
        </w:rPr>
        <w:t>Орфографія</w:t>
      </w:r>
    </w:p>
    <w:p w:rsidR="00D6589A" w:rsidRPr="00D50BEA" w:rsidRDefault="00D6589A" w:rsidP="005E6CDC">
      <w:pPr>
        <w:pStyle w:val="a3"/>
        <w:spacing w:after="0"/>
        <w:ind w:left="0" w:firstLine="374"/>
        <w:jc w:val="both"/>
        <w:rPr>
          <w:sz w:val="22"/>
          <w:szCs w:val="22"/>
          <w:lang w:val="uk-UA"/>
        </w:rPr>
      </w:pPr>
      <w:r w:rsidRPr="00D50BEA">
        <w:rPr>
          <w:rFonts w:ascii="Impact" w:hAnsi="Impact"/>
          <w:sz w:val="22"/>
          <w:szCs w:val="22"/>
          <w:lang w:val="uk-UA"/>
        </w:rPr>
        <w:t>Мета:</w:t>
      </w:r>
      <w:r w:rsidRPr="00D50BEA">
        <w:rPr>
          <w:sz w:val="22"/>
          <w:szCs w:val="22"/>
          <w:lang w:val="uk-UA"/>
        </w:rPr>
        <w:t xml:space="preserve"> розглянути питання про орфографію як розділ мовознавства, поглибити знання про орфограму, неухильність дотримання орфографічних норм та засвоїти принципи української орфографії. </w:t>
      </w:r>
    </w:p>
    <w:p w:rsidR="00D6589A" w:rsidRPr="00D50BEA" w:rsidRDefault="00D6589A" w:rsidP="005E6CDC">
      <w:pPr>
        <w:pStyle w:val="a3"/>
        <w:spacing w:after="0"/>
        <w:ind w:left="0" w:firstLine="374"/>
        <w:jc w:val="both"/>
        <w:rPr>
          <w:sz w:val="22"/>
          <w:szCs w:val="22"/>
          <w:lang w:val="uk-UA"/>
        </w:rPr>
      </w:pPr>
      <w:r w:rsidRPr="00D50BEA">
        <w:rPr>
          <w:rFonts w:ascii="Impact" w:hAnsi="Impact"/>
          <w:sz w:val="22"/>
          <w:szCs w:val="22"/>
          <w:lang w:val="uk-UA"/>
        </w:rPr>
        <w:t>Студенти повинні знати:</w:t>
      </w:r>
      <w:r w:rsidRPr="00D50BEA">
        <w:rPr>
          <w:sz w:val="22"/>
          <w:szCs w:val="22"/>
          <w:lang w:val="uk-UA"/>
        </w:rPr>
        <w:t xml:space="preserve">  </w:t>
      </w:r>
      <w:r>
        <w:rPr>
          <w:sz w:val="22"/>
          <w:szCs w:val="22"/>
          <w:lang w:val="uk-UA"/>
        </w:rPr>
        <w:t>принципи української орфографії, правила української орфографії</w:t>
      </w:r>
    </w:p>
    <w:p w:rsidR="00D6589A" w:rsidRDefault="00D6589A" w:rsidP="005E6CDC">
      <w:pPr>
        <w:pStyle w:val="a3"/>
        <w:spacing w:after="0"/>
        <w:ind w:left="0" w:firstLine="374"/>
        <w:jc w:val="both"/>
        <w:rPr>
          <w:sz w:val="22"/>
          <w:szCs w:val="22"/>
          <w:lang w:val="uk-UA"/>
        </w:rPr>
      </w:pPr>
      <w:r w:rsidRPr="00D50BEA">
        <w:rPr>
          <w:rFonts w:ascii="Impact" w:hAnsi="Impact"/>
          <w:sz w:val="22"/>
          <w:szCs w:val="22"/>
          <w:lang w:val="uk-UA"/>
        </w:rPr>
        <w:t>Студенти повинні вміти:</w:t>
      </w:r>
      <w:r w:rsidRPr="00D50BEA">
        <w:rPr>
          <w:sz w:val="22"/>
          <w:szCs w:val="22"/>
          <w:lang w:val="uk-UA"/>
        </w:rPr>
        <w:t xml:space="preserve"> розрізняти принципи написання слів</w:t>
      </w:r>
      <w:r>
        <w:rPr>
          <w:sz w:val="22"/>
          <w:szCs w:val="22"/>
          <w:lang w:val="uk-UA"/>
        </w:rPr>
        <w:t>, писати з дотриманням норм орфографії, знаходити і виправляти орфографічні помилки</w:t>
      </w:r>
    </w:p>
    <w:p w:rsidR="00D6589A" w:rsidRPr="005E6CDC" w:rsidRDefault="00D6589A" w:rsidP="005E6CDC">
      <w:pPr>
        <w:pStyle w:val="a3"/>
        <w:spacing w:after="0"/>
        <w:ind w:left="0" w:firstLine="374"/>
        <w:jc w:val="both"/>
        <w:rPr>
          <w:sz w:val="22"/>
          <w:szCs w:val="22"/>
          <w:lang w:val="uk-UA"/>
        </w:rPr>
      </w:pPr>
      <w:r w:rsidRPr="00D50BEA">
        <w:rPr>
          <w:rFonts w:ascii="Impact" w:hAnsi="Impact"/>
          <w:sz w:val="22"/>
          <w:szCs w:val="22"/>
          <w:lang w:val="uk-UA"/>
        </w:rPr>
        <w:t>Самостійна робота студентів:</w:t>
      </w:r>
      <w:r w:rsidRPr="00D50BEA">
        <w:rPr>
          <w:rFonts w:ascii="Franklin Gothic Medium" w:hAnsi="Franklin Gothic Medium"/>
          <w:sz w:val="22"/>
          <w:szCs w:val="22"/>
          <w:lang w:val="uk-UA"/>
        </w:rPr>
        <w:t xml:space="preserve"> </w:t>
      </w:r>
      <w:r w:rsidRPr="00D50BEA">
        <w:rPr>
          <w:sz w:val="22"/>
          <w:szCs w:val="22"/>
          <w:lang w:val="uk-UA"/>
        </w:rPr>
        <w:t>виписати з орфографічного словника 30 слів, що пишуть</w:t>
      </w:r>
      <w:r>
        <w:rPr>
          <w:sz w:val="22"/>
          <w:szCs w:val="22"/>
          <w:lang w:val="uk-UA"/>
        </w:rPr>
        <w:t>ся за диференціюючим принципом. Опрацювати питання правопису великої літери,</w:t>
      </w:r>
      <w:r w:rsidR="00BC5D1F">
        <w:rPr>
          <w:sz w:val="22"/>
          <w:szCs w:val="22"/>
          <w:lang w:val="uk-UA"/>
        </w:rPr>
        <w:t xml:space="preserve"> написання складних слів, </w:t>
      </w:r>
      <w:r>
        <w:rPr>
          <w:sz w:val="22"/>
          <w:szCs w:val="22"/>
          <w:lang w:val="uk-UA"/>
        </w:rPr>
        <w:t xml:space="preserve"> префіксів, суфіксів, іншомовних слів, </w:t>
      </w:r>
      <w:r w:rsidR="00BC5D1F">
        <w:rPr>
          <w:sz w:val="22"/>
          <w:szCs w:val="22"/>
          <w:lang w:val="uk-UA"/>
        </w:rPr>
        <w:t>прізвищ та географічних назв, переносу слів.</w:t>
      </w:r>
    </w:p>
    <w:p w:rsidR="00D6589A" w:rsidRPr="00355434" w:rsidRDefault="00D6589A" w:rsidP="00D6589A">
      <w:pPr>
        <w:pStyle w:val="a3"/>
        <w:spacing w:after="0"/>
        <w:ind w:left="374" w:firstLine="709"/>
        <w:jc w:val="center"/>
        <w:rPr>
          <w:rFonts w:ascii="Usual New" w:hAnsi="Usual New"/>
          <w:color w:val="FF0000"/>
          <w:sz w:val="22"/>
          <w:szCs w:val="22"/>
          <w:lang w:val="uk-UA"/>
        </w:rPr>
      </w:pPr>
      <w:r w:rsidRPr="00355434">
        <w:rPr>
          <w:rFonts w:ascii="Usual New" w:hAnsi="Usual New"/>
          <w:color w:val="FF0000"/>
          <w:sz w:val="22"/>
          <w:szCs w:val="22"/>
          <w:lang w:val="uk-UA"/>
        </w:rPr>
        <w:t>План</w:t>
      </w:r>
    </w:p>
    <w:p w:rsidR="00D6589A" w:rsidRPr="00D50BEA" w:rsidRDefault="00D6589A" w:rsidP="00D6589A">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lastRenderedPageBreak/>
        <w:t xml:space="preserve">1. Українська орфографія як розділ мовознавства про загальноприйняті правила написання слів. </w:t>
      </w:r>
    </w:p>
    <w:p w:rsidR="00D6589A" w:rsidRDefault="00D6589A" w:rsidP="00BC5D1F">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2. Принципи української орфографії</w:t>
      </w:r>
      <w:r w:rsidR="00BC5D1F">
        <w:rPr>
          <w:rFonts w:ascii="Times New Roman" w:hAnsi="Times New Roman"/>
          <w:sz w:val="22"/>
          <w:szCs w:val="22"/>
        </w:rPr>
        <w:t xml:space="preserve">. </w:t>
      </w:r>
      <w:r w:rsidRPr="00D50BEA">
        <w:rPr>
          <w:rFonts w:ascii="Times New Roman" w:hAnsi="Times New Roman"/>
          <w:sz w:val="22"/>
          <w:szCs w:val="22"/>
        </w:rPr>
        <w:t xml:space="preserve"> </w:t>
      </w:r>
    </w:p>
    <w:p w:rsidR="00D6589A" w:rsidRPr="00D50BEA" w:rsidRDefault="00BC5D1F" w:rsidP="00BC5D1F">
      <w:pPr>
        <w:ind w:right="-6" w:firstLine="142"/>
        <w:jc w:val="both"/>
        <w:rPr>
          <w:sz w:val="22"/>
          <w:szCs w:val="22"/>
          <w:lang w:val="uk-UA"/>
        </w:rPr>
      </w:pPr>
      <w:r>
        <w:rPr>
          <w:sz w:val="22"/>
          <w:szCs w:val="22"/>
          <w:lang w:val="uk-UA"/>
        </w:rPr>
        <w:t xml:space="preserve">        3. </w:t>
      </w:r>
      <w:r w:rsidR="00D6589A" w:rsidRPr="00D50BEA">
        <w:rPr>
          <w:sz w:val="22"/>
          <w:szCs w:val="22"/>
          <w:lang w:val="uk-UA"/>
        </w:rPr>
        <w:t xml:space="preserve"> Основні засади уживання великої літери.</w:t>
      </w:r>
      <w:r>
        <w:rPr>
          <w:sz w:val="22"/>
          <w:szCs w:val="22"/>
          <w:lang w:val="uk-UA"/>
        </w:rPr>
        <w:t xml:space="preserve"> </w:t>
      </w:r>
      <w:r w:rsidR="00D6589A" w:rsidRPr="00D50BEA">
        <w:rPr>
          <w:sz w:val="22"/>
          <w:szCs w:val="22"/>
          <w:lang w:val="uk-UA"/>
        </w:rPr>
        <w:t>Правила уживання великої літери.</w:t>
      </w:r>
    </w:p>
    <w:p w:rsidR="00D6589A" w:rsidRPr="00D50BEA" w:rsidRDefault="00BC5D1F" w:rsidP="00D6589A">
      <w:pPr>
        <w:pStyle w:val="31"/>
        <w:spacing w:line="240" w:lineRule="auto"/>
        <w:ind w:firstLine="567"/>
        <w:jc w:val="both"/>
        <w:rPr>
          <w:rFonts w:ascii="Times New Roman" w:hAnsi="Times New Roman"/>
          <w:sz w:val="22"/>
          <w:szCs w:val="22"/>
        </w:rPr>
      </w:pPr>
      <w:r>
        <w:rPr>
          <w:rFonts w:ascii="Times New Roman" w:hAnsi="Times New Roman"/>
          <w:sz w:val="22"/>
          <w:szCs w:val="22"/>
        </w:rPr>
        <w:t>4</w:t>
      </w:r>
      <w:r w:rsidR="00D6589A" w:rsidRPr="00D50BEA">
        <w:rPr>
          <w:rFonts w:ascii="Times New Roman" w:hAnsi="Times New Roman"/>
          <w:sz w:val="22"/>
          <w:szCs w:val="22"/>
        </w:rPr>
        <w:t xml:space="preserve">. Написання складних слів. </w:t>
      </w:r>
    </w:p>
    <w:p w:rsidR="00D6589A" w:rsidRDefault="00BC5D1F" w:rsidP="00D6589A">
      <w:pPr>
        <w:pStyle w:val="31"/>
        <w:spacing w:line="240" w:lineRule="auto"/>
        <w:ind w:firstLine="567"/>
        <w:jc w:val="both"/>
        <w:rPr>
          <w:rFonts w:ascii="Times New Roman" w:hAnsi="Times New Roman"/>
          <w:sz w:val="22"/>
          <w:szCs w:val="22"/>
        </w:rPr>
      </w:pPr>
      <w:r>
        <w:rPr>
          <w:rFonts w:ascii="Times New Roman" w:hAnsi="Times New Roman"/>
          <w:sz w:val="22"/>
          <w:szCs w:val="22"/>
        </w:rPr>
        <w:t>5</w:t>
      </w:r>
      <w:r w:rsidR="00D6589A" w:rsidRPr="00D50BEA">
        <w:rPr>
          <w:rFonts w:ascii="Times New Roman" w:hAnsi="Times New Roman"/>
          <w:sz w:val="22"/>
          <w:szCs w:val="22"/>
        </w:rPr>
        <w:t xml:space="preserve">. Правопис прізвищ і географічних назв. </w:t>
      </w:r>
    </w:p>
    <w:p w:rsidR="00D6589A" w:rsidRPr="00D50BEA" w:rsidRDefault="00BC5D1F" w:rsidP="00BC5D1F">
      <w:pPr>
        <w:pStyle w:val="31"/>
        <w:spacing w:line="240" w:lineRule="auto"/>
        <w:jc w:val="both"/>
        <w:rPr>
          <w:rFonts w:ascii="Times New Roman" w:hAnsi="Times New Roman"/>
          <w:sz w:val="22"/>
          <w:szCs w:val="22"/>
        </w:rPr>
      </w:pPr>
      <w:r>
        <w:rPr>
          <w:rFonts w:ascii="Times New Roman" w:hAnsi="Times New Roman"/>
          <w:sz w:val="22"/>
          <w:szCs w:val="22"/>
        </w:rPr>
        <w:t xml:space="preserve">  6</w:t>
      </w:r>
      <w:r w:rsidR="00D6589A" w:rsidRPr="00D50BEA">
        <w:rPr>
          <w:rFonts w:ascii="Times New Roman" w:hAnsi="Times New Roman"/>
          <w:sz w:val="22"/>
          <w:szCs w:val="22"/>
        </w:rPr>
        <w:t xml:space="preserve">. Правопис найуживаніших префіксів та суфіксів. </w:t>
      </w:r>
    </w:p>
    <w:p w:rsidR="00D6589A" w:rsidRPr="00D50BEA" w:rsidRDefault="00BC5D1F" w:rsidP="00D6589A">
      <w:pPr>
        <w:pStyle w:val="31"/>
        <w:spacing w:line="240" w:lineRule="auto"/>
        <w:ind w:firstLine="567"/>
        <w:jc w:val="both"/>
        <w:rPr>
          <w:rFonts w:ascii="Times New Roman" w:hAnsi="Times New Roman"/>
          <w:sz w:val="22"/>
          <w:szCs w:val="22"/>
        </w:rPr>
      </w:pPr>
      <w:r>
        <w:rPr>
          <w:rFonts w:ascii="Times New Roman" w:hAnsi="Times New Roman"/>
          <w:sz w:val="22"/>
          <w:szCs w:val="22"/>
        </w:rPr>
        <w:t>7</w:t>
      </w:r>
      <w:r w:rsidR="00D6589A" w:rsidRPr="00D50BEA">
        <w:rPr>
          <w:rFonts w:ascii="Times New Roman" w:hAnsi="Times New Roman"/>
          <w:sz w:val="22"/>
          <w:szCs w:val="22"/>
        </w:rPr>
        <w:t>. Правопис слів іншомовного походження</w:t>
      </w:r>
    </w:p>
    <w:p w:rsidR="00D6589A" w:rsidRPr="00D50BEA" w:rsidRDefault="00D6589A" w:rsidP="00D6589A">
      <w:pPr>
        <w:pStyle w:val="31"/>
        <w:spacing w:line="240" w:lineRule="auto"/>
        <w:ind w:firstLine="567"/>
        <w:jc w:val="both"/>
        <w:rPr>
          <w:rFonts w:ascii="Times New Roman" w:hAnsi="Times New Roman"/>
          <w:sz w:val="22"/>
          <w:szCs w:val="22"/>
        </w:rPr>
      </w:pPr>
    </w:p>
    <w:p w:rsidR="00D6589A" w:rsidRPr="00D50BEA" w:rsidRDefault="00BC5D1F" w:rsidP="00BC5D1F">
      <w:pPr>
        <w:pStyle w:val="31"/>
        <w:spacing w:line="240" w:lineRule="auto"/>
        <w:ind w:firstLine="567"/>
        <w:jc w:val="both"/>
        <w:rPr>
          <w:rFonts w:ascii="Times New Roman" w:hAnsi="Times New Roman"/>
          <w:sz w:val="22"/>
          <w:szCs w:val="22"/>
        </w:rPr>
      </w:pPr>
      <w:r>
        <w:rPr>
          <w:rFonts w:ascii="Times New Roman" w:hAnsi="Times New Roman"/>
          <w:sz w:val="22"/>
          <w:szCs w:val="22"/>
        </w:rPr>
        <w:t>8</w:t>
      </w:r>
      <w:r w:rsidR="00D6589A" w:rsidRPr="00D50BEA">
        <w:rPr>
          <w:rFonts w:ascii="Times New Roman" w:hAnsi="Times New Roman"/>
          <w:sz w:val="22"/>
          <w:szCs w:val="22"/>
        </w:rPr>
        <w:t xml:space="preserve">. Правила переносу з рядка в рядок. Орфографічні і технічні правила переносу.  Графічні скорочення слів. </w:t>
      </w:r>
    </w:p>
    <w:p w:rsidR="00D6589A" w:rsidRDefault="00D6589A" w:rsidP="00D6589A">
      <w:pPr>
        <w:pStyle w:val="31"/>
        <w:spacing w:line="240" w:lineRule="auto"/>
        <w:ind w:firstLine="567"/>
        <w:jc w:val="center"/>
        <w:rPr>
          <w:rFonts w:ascii="Times New Roman" w:hAnsi="Times New Roman"/>
          <w:color w:val="FF0000"/>
          <w:sz w:val="22"/>
          <w:szCs w:val="22"/>
        </w:rPr>
      </w:pPr>
    </w:p>
    <w:p w:rsidR="00D6589A" w:rsidRDefault="00D6589A" w:rsidP="00D6589A">
      <w:pPr>
        <w:pStyle w:val="31"/>
        <w:spacing w:line="240" w:lineRule="auto"/>
        <w:ind w:firstLine="567"/>
        <w:jc w:val="center"/>
        <w:rPr>
          <w:rFonts w:ascii="Times New Roman" w:hAnsi="Times New Roman"/>
          <w:color w:val="FF0000"/>
          <w:sz w:val="22"/>
          <w:szCs w:val="22"/>
        </w:rPr>
      </w:pPr>
    </w:p>
    <w:p w:rsidR="00D6589A" w:rsidRPr="00D50BEA" w:rsidRDefault="00D6589A" w:rsidP="00D6589A">
      <w:pPr>
        <w:pStyle w:val="31"/>
        <w:spacing w:line="240" w:lineRule="auto"/>
        <w:ind w:firstLine="567"/>
        <w:jc w:val="center"/>
        <w:rPr>
          <w:rFonts w:ascii="Times New Roman" w:hAnsi="Times New Roman"/>
          <w:color w:val="FF0000"/>
          <w:sz w:val="22"/>
          <w:szCs w:val="22"/>
        </w:rPr>
      </w:pPr>
      <w:r w:rsidRPr="00D50BEA">
        <w:rPr>
          <w:rFonts w:ascii="Times New Roman" w:hAnsi="Times New Roman"/>
          <w:color w:val="FF0000"/>
          <w:sz w:val="22"/>
          <w:szCs w:val="22"/>
        </w:rPr>
        <w:t>Практичні завдання</w:t>
      </w:r>
    </w:p>
    <w:p w:rsidR="00D6589A" w:rsidRPr="00D50BEA" w:rsidRDefault="00D6589A" w:rsidP="00BC5D1F">
      <w:pPr>
        <w:pStyle w:val="31"/>
        <w:spacing w:line="240" w:lineRule="auto"/>
        <w:ind w:firstLine="0"/>
        <w:jc w:val="both"/>
        <w:rPr>
          <w:rFonts w:ascii="Times New Roman" w:hAnsi="Times New Roman"/>
          <w:sz w:val="22"/>
          <w:szCs w:val="22"/>
        </w:rPr>
      </w:pPr>
      <w:r w:rsidRPr="00D50BEA">
        <w:rPr>
          <w:rFonts w:ascii="Times New Roman" w:hAnsi="Times New Roman"/>
          <w:b/>
          <w:i/>
          <w:sz w:val="22"/>
          <w:szCs w:val="22"/>
          <w:u w:val="single"/>
        </w:rPr>
        <w:t>Вправа 1</w:t>
      </w:r>
      <w:r w:rsidRPr="00D50BEA">
        <w:rPr>
          <w:rFonts w:ascii="Times New Roman" w:hAnsi="Times New Roman"/>
          <w:sz w:val="22"/>
          <w:szCs w:val="22"/>
        </w:rPr>
        <w:t xml:space="preserve">. </w:t>
      </w:r>
      <w:r w:rsidRPr="00D50BEA">
        <w:rPr>
          <w:rFonts w:ascii="Times New Roman" w:hAnsi="Times New Roman"/>
          <w:i/>
          <w:sz w:val="22"/>
          <w:szCs w:val="22"/>
        </w:rPr>
        <w:t>Визначити, за яким принципом пишуться слова:</w:t>
      </w:r>
      <w:r w:rsidRPr="00D50BEA">
        <w:rPr>
          <w:rFonts w:ascii="Times New Roman" w:hAnsi="Times New Roman"/>
          <w:sz w:val="22"/>
          <w:szCs w:val="22"/>
        </w:rPr>
        <w:t xml:space="preserve"> </w:t>
      </w:r>
    </w:p>
    <w:p w:rsidR="00D6589A" w:rsidRPr="000F1CC2" w:rsidRDefault="00D6589A" w:rsidP="00D6589A">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книга, земля, літо, завзятість, Молочний Шлях, учениця, бджола, радісний, шістнадцять, студентський, одежа, перемога, щавель, джерело, Каменяр, набік, потри, південь, щасливий, лівша, нероба, кривда, історія, сонце,  кум</w:t>
      </w:r>
      <w:r>
        <w:rPr>
          <w:rFonts w:ascii="Times New Roman" w:hAnsi="Times New Roman"/>
          <w:sz w:val="22"/>
          <w:szCs w:val="22"/>
        </w:rPr>
        <w:t>а.</w:t>
      </w:r>
    </w:p>
    <w:p w:rsidR="00D6589A" w:rsidRPr="00D50BEA" w:rsidRDefault="00D6589A" w:rsidP="00BC5D1F">
      <w:pPr>
        <w:ind w:right="-6"/>
        <w:jc w:val="both"/>
        <w:rPr>
          <w:i/>
          <w:sz w:val="22"/>
          <w:szCs w:val="22"/>
          <w:lang w:val="uk-UA"/>
        </w:rPr>
      </w:pPr>
      <w:r>
        <w:rPr>
          <w:b/>
          <w:i/>
          <w:sz w:val="22"/>
          <w:szCs w:val="22"/>
          <w:u w:val="single"/>
          <w:lang w:val="uk-UA"/>
        </w:rPr>
        <w:t xml:space="preserve">Вправа </w:t>
      </w:r>
      <w:r w:rsidR="00BC5D1F">
        <w:rPr>
          <w:b/>
          <w:i/>
          <w:sz w:val="22"/>
          <w:szCs w:val="22"/>
          <w:u w:val="single"/>
          <w:lang w:val="uk-UA"/>
        </w:rPr>
        <w:t>2</w:t>
      </w:r>
      <w:r w:rsidRPr="00D50BEA">
        <w:rPr>
          <w:b/>
          <w:i/>
          <w:sz w:val="22"/>
          <w:szCs w:val="22"/>
          <w:u w:val="single"/>
          <w:lang w:val="uk-UA"/>
        </w:rPr>
        <w:t>.</w:t>
      </w:r>
      <w:r w:rsidRPr="00D50BEA">
        <w:rPr>
          <w:sz w:val="22"/>
          <w:szCs w:val="22"/>
          <w:lang w:val="uk-UA"/>
        </w:rPr>
        <w:t xml:space="preserve"> </w:t>
      </w:r>
      <w:r w:rsidRPr="00D50BEA">
        <w:rPr>
          <w:i/>
          <w:sz w:val="22"/>
          <w:szCs w:val="22"/>
          <w:lang w:val="uk-UA"/>
        </w:rPr>
        <w:t>Визначити, за якими засадами у словосполученнях і текстах ужито велику літеру:</w:t>
      </w:r>
    </w:p>
    <w:p w:rsidR="00D6589A" w:rsidRPr="00D50BEA" w:rsidRDefault="00D6589A" w:rsidP="00BC5D1F">
      <w:pPr>
        <w:ind w:right="-6"/>
        <w:jc w:val="both"/>
        <w:rPr>
          <w:sz w:val="22"/>
          <w:szCs w:val="22"/>
          <w:lang w:val="uk-UA"/>
        </w:rPr>
      </w:pPr>
      <w:r w:rsidRPr="00D50BEA">
        <w:rPr>
          <w:sz w:val="22"/>
          <w:szCs w:val="22"/>
          <w:lang w:val="uk-UA"/>
        </w:rPr>
        <w:t>Епоха нових сподівань і відродження мрій – епоха Відродження; до нас приходитиме ще ця людина – Людина з великої літери; каменяр // Каменяр; біля входу до музею Тараса Шевченка завжди можна побачити кобзаря // На поклін до Кобзаря щодня приходять сотні людей; Слово Боже; Царство Небесне; Сьогодні до нас завітав автор книги // Далі у даному договорі Приймак Степан Іванович фігурує як Автор; лев // Лев; день народження // День народження.</w:t>
      </w:r>
    </w:p>
    <w:p w:rsidR="00D6589A" w:rsidRDefault="00D6589A" w:rsidP="00D6589A">
      <w:pPr>
        <w:ind w:firstLine="709"/>
        <w:jc w:val="both"/>
        <w:rPr>
          <w:b/>
          <w:i/>
          <w:sz w:val="22"/>
          <w:szCs w:val="22"/>
          <w:u w:val="single"/>
          <w:lang w:val="uk-UA"/>
        </w:rPr>
      </w:pPr>
    </w:p>
    <w:p w:rsidR="00D6589A" w:rsidRPr="00D50BEA" w:rsidRDefault="00BC5D1F" w:rsidP="00BC5D1F">
      <w:pPr>
        <w:jc w:val="both"/>
        <w:rPr>
          <w:b/>
          <w:sz w:val="22"/>
          <w:szCs w:val="22"/>
          <w:lang w:val="uk-UA"/>
        </w:rPr>
      </w:pPr>
      <w:r>
        <w:rPr>
          <w:b/>
          <w:i/>
          <w:sz w:val="22"/>
          <w:szCs w:val="22"/>
          <w:u w:val="single"/>
          <w:lang w:val="uk-UA"/>
        </w:rPr>
        <w:t>Вправа 3</w:t>
      </w:r>
      <w:r w:rsidR="00D6589A" w:rsidRPr="00D50BEA">
        <w:rPr>
          <w:b/>
          <w:i/>
          <w:sz w:val="22"/>
          <w:szCs w:val="22"/>
          <w:u w:val="single"/>
          <w:lang w:val="uk-UA"/>
        </w:rPr>
        <w:t>.</w:t>
      </w:r>
      <w:r w:rsidR="00D6589A" w:rsidRPr="00D50BEA">
        <w:rPr>
          <w:b/>
          <w:sz w:val="22"/>
          <w:szCs w:val="22"/>
          <w:lang w:val="uk-UA"/>
        </w:rPr>
        <w:t xml:space="preserve"> </w:t>
      </w:r>
      <w:r w:rsidR="00D6589A" w:rsidRPr="00D50BEA">
        <w:rPr>
          <w:i/>
          <w:sz w:val="22"/>
          <w:szCs w:val="22"/>
          <w:lang w:val="uk-UA"/>
        </w:rPr>
        <w:t>Розкрийте дужки, замінивши, де потрібно, малі на великі літери:</w:t>
      </w:r>
    </w:p>
    <w:p w:rsidR="00D6589A" w:rsidRPr="00D50BEA" w:rsidRDefault="00D6589A" w:rsidP="00D6589A">
      <w:pPr>
        <w:ind w:firstLine="709"/>
        <w:jc w:val="both"/>
        <w:rPr>
          <w:sz w:val="22"/>
          <w:szCs w:val="22"/>
          <w:lang w:val="uk-UA"/>
        </w:rPr>
      </w:pPr>
      <w:r w:rsidRPr="00D50BEA">
        <w:rPr>
          <w:sz w:val="22"/>
          <w:szCs w:val="22"/>
          <w:lang w:val="uk-UA"/>
        </w:rPr>
        <w:t xml:space="preserve"> 1. (п)резидент (у)країни, (п)івнічна (б)уковина, (д)емон, (п)ерська (з)атока, (к)інотеатр (і)мені Т.(ш)евченка, (г)азета „(л)ітературна (у)країна”, (є)вропейська (р)івнина, (в)сесвітня (р)ада (м)иру, (н)ародна (п)алата (р)еспубліки (і)ндія, (н)обелівська (п)ремія, (с)атурн.</w:t>
      </w:r>
    </w:p>
    <w:p w:rsidR="00D6589A" w:rsidRPr="00D50BEA" w:rsidRDefault="00D6589A" w:rsidP="00D6589A">
      <w:pPr>
        <w:ind w:firstLine="709"/>
        <w:jc w:val="both"/>
        <w:rPr>
          <w:sz w:val="22"/>
          <w:szCs w:val="22"/>
          <w:lang w:val="uk-UA"/>
        </w:rPr>
      </w:pPr>
      <w:r w:rsidRPr="00267200">
        <w:rPr>
          <w:sz w:val="22"/>
          <w:szCs w:val="22"/>
          <w:lang w:val="uk-UA"/>
        </w:rPr>
        <w:t>2.</w:t>
      </w:r>
      <w:r w:rsidRPr="00D50BEA">
        <w:rPr>
          <w:b/>
          <w:sz w:val="22"/>
          <w:szCs w:val="22"/>
          <w:lang w:val="uk-UA"/>
        </w:rPr>
        <w:t xml:space="preserve"> </w:t>
      </w:r>
      <w:r w:rsidRPr="00D50BEA">
        <w:rPr>
          <w:sz w:val="22"/>
          <w:szCs w:val="22"/>
          <w:lang w:val="uk-UA"/>
        </w:rPr>
        <w:t xml:space="preserve">(н)естор (л)ітописець, (к)омета (г)аллея, (в)інницькі (в)улиці, (в)идавництво „(л)ибідь”, (н)аціональний (у)ніверситет </w:t>
      </w:r>
      <w:r w:rsidRPr="00D50BEA">
        <w:rPr>
          <w:sz w:val="22"/>
          <w:szCs w:val="22"/>
          <w:lang w:val="uk-UA"/>
        </w:rPr>
        <w:lastRenderedPageBreak/>
        <w:t>(і)мені (Т0араса (ш)евченка, (п)івнічний (м)орський (ш)лях, (н)аціональний (б)анк (у)країни, (м)айдан (н)езалежності, (р)іздво, (б)іблія, (у)спенський собор.</w:t>
      </w:r>
    </w:p>
    <w:p w:rsidR="00D6589A" w:rsidRPr="00D50BEA" w:rsidRDefault="00D6589A" w:rsidP="00D6589A">
      <w:pPr>
        <w:ind w:firstLine="709"/>
        <w:jc w:val="both"/>
        <w:rPr>
          <w:sz w:val="22"/>
          <w:szCs w:val="22"/>
          <w:lang w:val="uk-UA"/>
        </w:rPr>
      </w:pPr>
      <w:r w:rsidRPr="00D50BEA">
        <w:rPr>
          <w:sz w:val="22"/>
          <w:szCs w:val="22"/>
          <w:lang w:val="uk-UA"/>
        </w:rPr>
        <w:t>3. (д)ержавний (г)ерб (у)країни, (г)олова (в)верховної (р)ади, (я)рослав (м)удрий, (ц)ерква (б)лаговіщення, (м)іжнародний (ж)іночий (д)ень, (з)ахідна (є)вропа, (к)онгрес (з)ахисту (к)ультури, (с)узір’я (в)еликого (п)са, (д)екларація (п)рав (л)юдини, (п)івденне (п)олісся.</w:t>
      </w:r>
    </w:p>
    <w:p w:rsidR="00D6589A" w:rsidRPr="00D50BEA" w:rsidRDefault="00D6589A" w:rsidP="00D6589A">
      <w:pPr>
        <w:ind w:firstLine="709"/>
        <w:jc w:val="both"/>
        <w:rPr>
          <w:sz w:val="22"/>
          <w:szCs w:val="22"/>
          <w:lang w:val="uk-UA"/>
        </w:rPr>
      </w:pPr>
      <w:r w:rsidRPr="00D50BEA">
        <w:rPr>
          <w:sz w:val="22"/>
          <w:szCs w:val="22"/>
          <w:lang w:val="uk-UA"/>
        </w:rPr>
        <w:t>4. (в)ерсальський (м)ир, (о)рден (к)нягині (о)льги, (л)ауреат (д)ержавної (п)ремії, (о)бласний (в)ідділ (к)культури, (б)іла (ц)церква, (н)овомлинівська (с)ільрада, (п)резидент (а)кадемії (н)аук (у)країни, (ш)евченкові (п)оезії, (г)ора (г)оверла,(б)алканський (п)півострів, (д)ід (м)ороз.</w:t>
      </w:r>
    </w:p>
    <w:p w:rsidR="00D6589A" w:rsidRPr="00D50BEA" w:rsidRDefault="00D6589A" w:rsidP="00D6589A">
      <w:pPr>
        <w:ind w:firstLine="709"/>
        <w:jc w:val="both"/>
        <w:rPr>
          <w:sz w:val="22"/>
          <w:szCs w:val="22"/>
          <w:lang w:val="uk-UA"/>
        </w:rPr>
      </w:pPr>
      <w:r w:rsidRPr="00D50BEA">
        <w:rPr>
          <w:sz w:val="22"/>
          <w:szCs w:val="22"/>
          <w:lang w:val="uk-UA"/>
        </w:rPr>
        <w:t>5. (м)олочний (ш)лях, (у)манська (м)іськрада, (а)рабська (р)еспубліка (є)гипет, (ч)ервона (ш)апочка, (г)олова (в)ерховної (р)ади, (с)имоненкові (р)ядки, (п)рикарпатський (в)ійськовий (о)круг, (д)ержавна (п)ремія (і)мені (т)араса (ш)евченка, (п)івнічний (л)ьодовитий (о)кеан, (з)акарпаття.</w:t>
      </w:r>
    </w:p>
    <w:p w:rsidR="00D6589A" w:rsidRPr="00D50BEA" w:rsidRDefault="00D6589A" w:rsidP="00D6589A">
      <w:pPr>
        <w:ind w:firstLine="709"/>
        <w:jc w:val="both"/>
        <w:rPr>
          <w:sz w:val="22"/>
          <w:szCs w:val="22"/>
          <w:lang w:val="uk-UA"/>
        </w:rPr>
      </w:pPr>
      <w:r w:rsidRPr="00D50BEA">
        <w:rPr>
          <w:sz w:val="22"/>
          <w:szCs w:val="22"/>
          <w:lang w:val="uk-UA"/>
        </w:rPr>
        <w:t xml:space="preserve">6. (п)івнічно-(с)ибірська (н)изовина, (т)овариство (ч)ервоного (х)реста, (т)овариство „(п)росвіта” (і)мені (т)араса (ш)евченка, (в)ійсько-(м)орські (с)или (у)країни, (к)оран, (д)ніпрові (п)ороги, (н)аціональний (у)ніверситет (і)мені (т)араса (ш)евченка, (о)рганізація (о)б’єднаних (н)ацій. </w:t>
      </w:r>
    </w:p>
    <w:p w:rsidR="00D6589A" w:rsidRPr="00D50BEA" w:rsidRDefault="00D6589A" w:rsidP="00D6589A">
      <w:pPr>
        <w:ind w:firstLine="709"/>
        <w:jc w:val="both"/>
        <w:rPr>
          <w:sz w:val="22"/>
          <w:szCs w:val="22"/>
          <w:lang w:val="uk-UA"/>
        </w:rPr>
      </w:pPr>
      <w:r w:rsidRPr="00D50BEA">
        <w:rPr>
          <w:sz w:val="22"/>
          <w:szCs w:val="22"/>
          <w:lang w:val="uk-UA"/>
        </w:rPr>
        <w:t>7. „(к)обзар (т)араса (ш)евченка, (д)ніпровські (с)хили, (с)тародавня (г)реція, (д)ержавний (г)ерб (у)країни, (в)олодимир (м)ономах, (с)офія (к)иівська, (в)улиця (в)інницька, (н)овий (р)ік, (в)идавництво „(а)кадемія”, (в)еликдень, (в)ерховний (с)уд (у)країни.</w:t>
      </w:r>
    </w:p>
    <w:p w:rsidR="00D6589A" w:rsidRPr="00D50BEA" w:rsidRDefault="00D6589A" w:rsidP="00D6589A">
      <w:pPr>
        <w:ind w:firstLine="709"/>
        <w:jc w:val="both"/>
        <w:rPr>
          <w:sz w:val="22"/>
          <w:szCs w:val="22"/>
          <w:lang w:val="uk-UA"/>
        </w:rPr>
      </w:pPr>
      <w:r w:rsidRPr="00D50BEA">
        <w:rPr>
          <w:sz w:val="22"/>
          <w:szCs w:val="22"/>
          <w:lang w:val="uk-UA"/>
        </w:rPr>
        <w:t xml:space="preserve">8. (я)рослав (м)удрий, (ц)укерки „(п)ташине (м)олоко”, (п)ерська (з)атока, (в)улиця (г)рушевського, (м)олочний (ш)лях, (д)алекий (с)хід, (н)ародний (а)артист (у)країни, (т)овариство (ч)ервоного (х)реста, (п)івнічно-(к)римський (к)анал, (б)аба-(я)га. </w:t>
      </w:r>
    </w:p>
    <w:p w:rsidR="00D6589A" w:rsidRDefault="00D6589A" w:rsidP="00D6589A">
      <w:pPr>
        <w:jc w:val="both"/>
        <w:rPr>
          <w:b/>
          <w:i/>
          <w:sz w:val="22"/>
          <w:szCs w:val="22"/>
          <w:u w:val="single"/>
          <w:lang w:val="uk-UA"/>
        </w:rPr>
      </w:pPr>
    </w:p>
    <w:p w:rsidR="00D6589A" w:rsidRPr="00D50BEA" w:rsidRDefault="00BC5D1F" w:rsidP="00BC5D1F">
      <w:pPr>
        <w:jc w:val="both"/>
        <w:rPr>
          <w:i/>
          <w:sz w:val="22"/>
          <w:szCs w:val="22"/>
          <w:lang w:val="uk-UA"/>
        </w:rPr>
      </w:pPr>
      <w:r>
        <w:rPr>
          <w:b/>
          <w:i/>
          <w:sz w:val="22"/>
          <w:szCs w:val="22"/>
          <w:u w:val="single"/>
          <w:lang w:val="uk-UA"/>
        </w:rPr>
        <w:t>Вправа 4</w:t>
      </w:r>
      <w:r w:rsidR="00D6589A" w:rsidRPr="00D50BEA">
        <w:rPr>
          <w:sz w:val="22"/>
          <w:szCs w:val="22"/>
          <w:lang w:val="uk-UA"/>
        </w:rPr>
        <w:t xml:space="preserve">. </w:t>
      </w:r>
      <w:r w:rsidR="00D6589A" w:rsidRPr="00D50BEA">
        <w:rPr>
          <w:i/>
          <w:sz w:val="22"/>
          <w:szCs w:val="22"/>
          <w:lang w:val="uk-UA"/>
        </w:rPr>
        <w:t>Знайти слова, у яких неправильно вжито велику літеру, пояснити правила:</w:t>
      </w:r>
    </w:p>
    <w:p w:rsidR="00D6589A" w:rsidRPr="00D50BEA" w:rsidRDefault="00D6589A" w:rsidP="00D6589A">
      <w:pPr>
        <w:ind w:firstLine="709"/>
        <w:jc w:val="both"/>
        <w:rPr>
          <w:sz w:val="22"/>
          <w:szCs w:val="22"/>
          <w:lang w:val="uk-UA"/>
        </w:rPr>
      </w:pPr>
      <w:r w:rsidRPr="00D50BEA">
        <w:rPr>
          <w:sz w:val="22"/>
          <w:szCs w:val="22"/>
          <w:lang w:val="uk-UA"/>
        </w:rPr>
        <w:t>Кабінет міністрів України, Центральна Рада, Різдво, Сполучені штати Америки, організація Об’єднаних націй, Восьме Березня, дід Мороз, афганістан, рим, венера, місяць, поема гайдамаки, Чумацький шлях, Лиса гора.</w:t>
      </w:r>
    </w:p>
    <w:p w:rsidR="00D6589A" w:rsidRPr="00D50BEA" w:rsidRDefault="00BC5D1F" w:rsidP="00BC5D1F">
      <w:pPr>
        <w:pStyle w:val="31"/>
        <w:spacing w:line="240" w:lineRule="auto"/>
        <w:ind w:firstLine="0"/>
        <w:jc w:val="both"/>
        <w:rPr>
          <w:rFonts w:ascii="Times New Roman" w:hAnsi="Times New Roman"/>
          <w:sz w:val="22"/>
          <w:szCs w:val="22"/>
        </w:rPr>
      </w:pPr>
      <w:r>
        <w:rPr>
          <w:rFonts w:ascii="Times New Roman" w:hAnsi="Times New Roman"/>
          <w:b/>
          <w:i/>
          <w:sz w:val="22"/>
          <w:szCs w:val="22"/>
          <w:u w:val="single"/>
        </w:rPr>
        <w:t>Вправа 5</w:t>
      </w:r>
      <w:r w:rsidR="00D6589A" w:rsidRPr="00D50BEA">
        <w:rPr>
          <w:rFonts w:ascii="Times New Roman" w:hAnsi="Times New Roman"/>
          <w:b/>
          <w:i/>
          <w:sz w:val="22"/>
          <w:szCs w:val="22"/>
          <w:u w:val="single"/>
        </w:rPr>
        <w:t>.</w:t>
      </w:r>
      <w:r w:rsidR="00D6589A" w:rsidRPr="00D50BEA">
        <w:rPr>
          <w:rFonts w:ascii="Times New Roman" w:hAnsi="Times New Roman"/>
          <w:sz w:val="22"/>
          <w:szCs w:val="22"/>
        </w:rPr>
        <w:t xml:space="preserve"> </w:t>
      </w:r>
      <w:r w:rsidR="00D6589A" w:rsidRPr="00D50BEA">
        <w:rPr>
          <w:rFonts w:ascii="Times New Roman" w:hAnsi="Times New Roman"/>
          <w:i/>
          <w:sz w:val="22"/>
          <w:szCs w:val="22"/>
        </w:rPr>
        <w:t>Пояснити правопис слів:</w:t>
      </w:r>
      <w:r w:rsidR="00D6589A" w:rsidRPr="00D50BEA">
        <w:rPr>
          <w:rFonts w:ascii="Times New Roman" w:hAnsi="Times New Roman"/>
          <w:sz w:val="22"/>
          <w:szCs w:val="22"/>
        </w:rPr>
        <w:t xml:space="preserve"> </w:t>
      </w:r>
    </w:p>
    <w:p w:rsidR="00D6589A" w:rsidRPr="00D50BEA" w:rsidRDefault="00D6589A" w:rsidP="00BC5D1F">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lastRenderedPageBreak/>
        <w:t>1. Пів’яблука, всеукраїнський, триповерховий, дощомір, напівавтомат, пів-Європи, корсунь-Шевченківський, мати-й-мачуха, іван-чай, Лисичка-Сестричка, кіловат-година, пів-Києва. віце-прем’єр, унтер-офіцер, мати-й-мачуха, хліб-сіль, заєць-русак, світловодолікування, генерал-полковник, прем’єр-міністр, металопрокат, бібліотекознавство, спільнослов’янський, праіндоєвропейський, мовностильовий.</w:t>
      </w:r>
    </w:p>
    <w:p w:rsidR="00D6589A" w:rsidRPr="00D50BEA" w:rsidRDefault="00D6589A" w:rsidP="00D6589A">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2. Кілограм, маловживаний, вдосвіта, зроду-віку, на потім, тим часом, тимчасово, по-київськи, ні про що, казна до чого, поки що, широкополий, екс-президент, зелено-жовтий, жовтогарячий, історико-філологічний.</w:t>
      </w:r>
    </w:p>
    <w:p w:rsidR="00D6589A" w:rsidRPr="00D50BEA" w:rsidRDefault="00D6589A" w:rsidP="00D6589A">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3. Немовби, ходив би, подай-но, все-таки, все ж таки, тільки що, скажи-но, хто-небудь, хтозна-як, казна з чим, абикуди, неначебто, як-от, будь-як, як-небудь, з боку на бік, аби з ким, на око, світ за очі, навприсядки.</w:t>
      </w:r>
    </w:p>
    <w:p w:rsidR="00D6589A" w:rsidRPr="00D50BEA" w:rsidRDefault="00BC5D1F" w:rsidP="00BC5D1F">
      <w:pPr>
        <w:pStyle w:val="31"/>
        <w:spacing w:line="240" w:lineRule="auto"/>
        <w:ind w:firstLine="0"/>
        <w:jc w:val="both"/>
        <w:rPr>
          <w:rFonts w:ascii="Times New Roman" w:hAnsi="Times New Roman"/>
          <w:sz w:val="22"/>
          <w:szCs w:val="22"/>
        </w:rPr>
      </w:pPr>
      <w:r>
        <w:rPr>
          <w:rFonts w:ascii="Times New Roman" w:hAnsi="Times New Roman"/>
          <w:b/>
          <w:i/>
          <w:sz w:val="22"/>
          <w:szCs w:val="22"/>
          <w:u w:val="single"/>
        </w:rPr>
        <w:t>Вправа 6</w:t>
      </w:r>
      <w:r w:rsidR="00D6589A" w:rsidRPr="00D50BEA">
        <w:rPr>
          <w:rFonts w:ascii="Times New Roman" w:hAnsi="Times New Roman"/>
          <w:sz w:val="22"/>
          <w:szCs w:val="22"/>
        </w:rPr>
        <w:t xml:space="preserve">. </w:t>
      </w:r>
      <w:r w:rsidR="00D6589A" w:rsidRPr="00D50BEA">
        <w:rPr>
          <w:rFonts w:ascii="Times New Roman" w:hAnsi="Times New Roman"/>
          <w:i/>
          <w:sz w:val="22"/>
          <w:szCs w:val="22"/>
        </w:rPr>
        <w:t>Пояснити правопис прізвищ і географічних назв</w:t>
      </w:r>
      <w:r w:rsidR="00D6589A" w:rsidRPr="00D50BEA">
        <w:rPr>
          <w:rFonts w:ascii="Times New Roman" w:hAnsi="Times New Roman"/>
          <w:sz w:val="22"/>
          <w:szCs w:val="22"/>
        </w:rPr>
        <w:t xml:space="preserve">: </w:t>
      </w:r>
    </w:p>
    <w:p w:rsidR="00D6589A" w:rsidRPr="00D50BEA" w:rsidRDefault="00D6589A" w:rsidP="00D6589A">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Панібудьласка, Вернидуб, Крутивус, Ван-Дейк, Людвіг Ван Бетховен, Леонардо да Вінчі, Осман-паша, Курильські острови, Пуща-Водиця, Лежнєво, Благовєщенськ, Йолкін, Іркутськ, Тиса, Рим, Кутаїсі, Північний Льодовитий океан, Прокоп’євськ.</w:t>
      </w:r>
    </w:p>
    <w:p w:rsidR="00D6589A" w:rsidRPr="00D50BEA" w:rsidRDefault="00BC5D1F" w:rsidP="00BC5D1F">
      <w:pPr>
        <w:pStyle w:val="31"/>
        <w:spacing w:line="240" w:lineRule="auto"/>
        <w:ind w:firstLine="0"/>
        <w:jc w:val="both"/>
        <w:rPr>
          <w:rFonts w:ascii="Times New Roman" w:hAnsi="Times New Roman"/>
          <w:i/>
          <w:sz w:val="22"/>
          <w:szCs w:val="22"/>
        </w:rPr>
      </w:pPr>
      <w:r>
        <w:rPr>
          <w:rFonts w:ascii="Times New Roman" w:hAnsi="Times New Roman"/>
          <w:b/>
          <w:i/>
          <w:sz w:val="22"/>
          <w:szCs w:val="22"/>
          <w:u w:val="single"/>
        </w:rPr>
        <w:t>Вправа 7</w:t>
      </w:r>
      <w:r w:rsidR="00D6589A" w:rsidRPr="00D50BEA">
        <w:rPr>
          <w:rFonts w:ascii="Times New Roman" w:hAnsi="Times New Roman"/>
          <w:b/>
          <w:i/>
          <w:sz w:val="22"/>
          <w:szCs w:val="22"/>
          <w:u w:val="single"/>
        </w:rPr>
        <w:t>.</w:t>
      </w:r>
      <w:r w:rsidR="00D6589A" w:rsidRPr="00D50BEA">
        <w:rPr>
          <w:rFonts w:ascii="Times New Roman" w:hAnsi="Times New Roman"/>
          <w:i/>
          <w:sz w:val="22"/>
          <w:szCs w:val="22"/>
        </w:rPr>
        <w:t xml:space="preserve"> Скласти вправу, підібравши слова з орфограмами на правопис складних слів, прізвищ, географічних назв.</w:t>
      </w:r>
    </w:p>
    <w:p w:rsidR="00D6589A" w:rsidRPr="00D50BEA" w:rsidRDefault="00BC5D1F" w:rsidP="00BC5D1F">
      <w:pPr>
        <w:pStyle w:val="31"/>
        <w:spacing w:line="240" w:lineRule="auto"/>
        <w:ind w:firstLine="0"/>
        <w:jc w:val="both"/>
        <w:rPr>
          <w:rFonts w:ascii="Times New Roman" w:hAnsi="Times New Roman"/>
          <w:i/>
          <w:sz w:val="22"/>
          <w:szCs w:val="22"/>
        </w:rPr>
      </w:pPr>
      <w:r>
        <w:rPr>
          <w:rFonts w:ascii="Times New Roman" w:hAnsi="Times New Roman"/>
          <w:b/>
          <w:i/>
          <w:sz w:val="22"/>
          <w:szCs w:val="22"/>
          <w:u w:val="single"/>
        </w:rPr>
        <w:t>Вправа 8</w:t>
      </w:r>
      <w:r w:rsidR="00D6589A" w:rsidRPr="00D50BEA">
        <w:rPr>
          <w:rFonts w:ascii="Times New Roman" w:hAnsi="Times New Roman"/>
          <w:b/>
          <w:i/>
          <w:sz w:val="22"/>
          <w:szCs w:val="22"/>
          <w:u w:val="single"/>
        </w:rPr>
        <w:t>.</w:t>
      </w:r>
      <w:r w:rsidR="00D6589A" w:rsidRPr="00D50BEA">
        <w:rPr>
          <w:rFonts w:ascii="Times New Roman" w:hAnsi="Times New Roman"/>
          <w:i/>
          <w:sz w:val="22"/>
          <w:szCs w:val="22"/>
        </w:rPr>
        <w:t xml:space="preserve"> Пояснити правопис слів:</w:t>
      </w:r>
    </w:p>
    <w:p w:rsidR="00D6589A" w:rsidRPr="00D50BEA" w:rsidRDefault="00D6589A" w:rsidP="00D6589A">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белетристика, парі, бізнес, фінанси, Братислава, Швейцарія, Голландія, голландський сир, дипломат, цистерна, цирк, Корсика, Атлантида, жирафа, вілла, булла, індустрія, фіолетовий, депозит.</w:t>
      </w:r>
    </w:p>
    <w:p w:rsidR="00D6589A" w:rsidRPr="00D50BEA" w:rsidRDefault="00BC5D1F" w:rsidP="00BC5D1F">
      <w:pPr>
        <w:pStyle w:val="31"/>
        <w:spacing w:line="240" w:lineRule="auto"/>
        <w:ind w:firstLine="0"/>
        <w:jc w:val="both"/>
        <w:rPr>
          <w:rFonts w:ascii="Times New Roman" w:hAnsi="Times New Roman"/>
          <w:i/>
          <w:sz w:val="22"/>
          <w:szCs w:val="22"/>
        </w:rPr>
      </w:pPr>
      <w:r>
        <w:rPr>
          <w:rFonts w:ascii="Times New Roman" w:hAnsi="Times New Roman"/>
          <w:b/>
          <w:i/>
          <w:sz w:val="22"/>
          <w:szCs w:val="22"/>
          <w:u w:val="single"/>
        </w:rPr>
        <w:t>Вправа 9</w:t>
      </w:r>
      <w:r w:rsidR="00D6589A" w:rsidRPr="00D50BEA">
        <w:rPr>
          <w:rFonts w:ascii="Times New Roman" w:hAnsi="Times New Roman"/>
          <w:b/>
          <w:i/>
          <w:sz w:val="22"/>
          <w:szCs w:val="22"/>
          <w:u w:val="single"/>
        </w:rPr>
        <w:t>.</w:t>
      </w:r>
      <w:r w:rsidR="00D6589A" w:rsidRPr="00D50BEA">
        <w:rPr>
          <w:rFonts w:ascii="Times New Roman" w:hAnsi="Times New Roman"/>
          <w:i/>
          <w:sz w:val="22"/>
          <w:szCs w:val="22"/>
        </w:rPr>
        <w:t xml:space="preserve"> Пояснити правопис префіксів у словах:</w:t>
      </w:r>
    </w:p>
    <w:p w:rsidR="00D6589A" w:rsidRPr="00D50BEA" w:rsidRDefault="00D6589A" w:rsidP="00D6589A">
      <w:pPr>
        <w:pStyle w:val="31"/>
        <w:spacing w:line="240" w:lineRule="auto"/>
        <w:ind w:firstLine="567"/>
        <w:jc w:val="both"/>
        <w:rPr>
          <w:rFonts w:ascii="Times New Roman" w:hAnsi="Times New Roman"/>
          <w:sz w:val="22"/>
          <w:szCs w:val="22"/>
        </w:rPr>
      </w:pPr>
      <w:r w:rsidRPr="00D50BEA">
        <w:rPr>
          <w:rFonts w:ascii="Times New Roman" w:hAnsi="Times New Roman"/>
          <w:sz w:val="22"/>
          <w:szCs w:val="22"/>
        </w:rPr>
        <w:t>превеликий, приїхати, Приуралля, прізвище, пред’явник, передінфарктний, перевертень, причепуритися, престарий, пристаркуватий, придунайський, прибити, прірва, представник, перекладач, пригадати, прикутий, приворожити, премудрий, демаркація, контрабанда, деградувати, інфразвук, архістарий, пангенезис, пан’європейський, постскриптум, ультрамарин, псевдозаклад, де-юре, інфрачервоний, ультрамодний.</w:t>
      </w:r>
    </w:p>
    <w:p w:rsidR="00D6589A" w:rsidRPr="00D50BEA" w:rsidRDefault="00D6589A" w:rsidP="00BC5D1F">
      <w:pPr>
        <w:jc w:val="both"/>
        <w:rPr>
          <w:i/>
          <w:sz w:val="22"/>
          <w:szCs w:val="22"/>
          <w:lang w:val="uk-UA"/>
        </w:rPr>
      </w:pPr>
      <w:r w:rsidRPr="00D50BEA">
        <w:rPr>
          <w:b/>
          <w:i/>
          <w:sz w:val="22"/>
          <w:szCs w:val="22"/>
          <w:u w:val="single"/>
          <w:lang w:val="uk-UA"/>
        </w:rPr>
        <w:t>Вправа</w:t>
      </w:r>
      <w:r w:rsidR="00BC5D1F">
        <w:rPr>
          <w:b/>
          <w:i/>
          <w:sz w:val="22"/>
          <w:szCs w:val="22"/>
          <w:u w:val="single"/>
          <w:lang w:val="uk-UA"/>
        </w:rPr>
        <w:t xml:space="preserve"> 10</w:t>
      </w:r>
      <w:r w:rsidRPr="00D50BEA">
        <w:rPr>
          <w:b/>
          <w:i/>
          <w:sz w:val="22"/>
          <w:szCs w:val="22"/>
          <w:u w:val="single"/>
          <w:lang w:val="uk-UA"/>
        </w:rPr>
        <w:t xml:space="preserve"> .</w:t>
      </w:r>
      <w:r w:rsidRPr="00D50BEA">
        <w:rPr>
          <w:b/>
          <w:sz w:val="22"/>
          <w:szCs w:val="22"/>
          <w:lang w:val="uk-UA"/>
        </w:rPr>
        <w:t xml:space="preserve"> </w:t>
      </w:r>
      <w:r w:rsidRPr="00D50BEA">
        <w:rPr>
          <w:i/>
          <w:sz w:val="22"/>
          <w:szCs w:val="22"/>
          <w:lang w:val="uk-UA"/>
        </w:rPr>
        <w:t>Вставити пропущені букви:</w:t>
      </w:r>
    </w:p>
    <w:p w:rsidR="00D6589A" w:rsidRPr="00D50BEA" w:rsidRDefault="00D6589A" w:rsidP="00D6589A">
      <w:pPr>
        <w:ind w:firstLine="709"/>
        <w:jc w:val="both"/>
        <w:rPr>
          <w:sz w:val="22"/>
          <w:szCs w:val="22"/>
          <w:lang w:val="uk-UA"/>
        </w:rPr>
      </w:pPr>
      <w:r w:rsidRPr="00D50BEA">
        <w:rPr>
          <w:sz w:val="22"/>
          <w:szCs w:val="22"/>
          <w:lang w:val="uk-UA"/>
        </w:rPr>
        <w:t xml:space="preserve">1.Лібрет..о, інт..рмецо, віл..а, ім..іграція, д..плом, п..дестал, Сканд..навія, Ал.а, ц..стерна, рад..ус, Шв..йцарія, д..ректор, ф..нанси, ..ндустрія., кар..єра, шос..е, ж..рафа, Флор..да. фа..тон, ан..отація, шас..і. </w:t>
      </w:r>
    </w:p>
    <w:p w:rsidR="00D6589A" w:rsidRPr="00D50BEA" w:rsidRDefault="00D6589A" w:rsidP="00D6589A">
      <w:pPr>
        <w:ind w:firstLine="709"/>
        <w:jc w:val="both"/>
        <w:rPr>
          <w:sz w:val="22"/>
          <w:szCs w:val="22"/>
          <w:lang w:val="uk-UA"/>
        </w:rPr>
      </w:pPr>
      <w:r w:rsidRPr="00D50BEA">
        <w:rPr>
          <w:sz w:val="22"/>
          <w:szCs w:val="22"/>
          <w:lang w:val="uk-UA"/>
        </w:rPr>
        <w:lastRenderedPageBreak/>
        <w:t>2. Ак..ордеон, ак..умулятор, акробат..ка, акр..дитив, абр..віатура, аб..турієнт, абс..олют..зм, авар..я, ав..ація, автор..тарний, акт..вація, акц..з, ант..квар, арб..траж, бенз..н, б..ржа, арх...варіус, б..нокль, букс..р, б..рократ, верт..каль.</w:t>
      </w:r>
    </w:p>
    <w:p w:rsidR="00D6589A" w:rsidRPr="00D50BEA" w:rsidRDefault="00D6589A" w:rsidP="00D6589A">
      <w:pPr>
        <w:ind w:firstLine="709"/>
        <w:jc w:val="both"/>
        <w:rPr>
          <w:sz w:val="22"/>
          <w:szCs w:val="22"/>
          <w:lang w:val="uk-UA"/>
        </w:rPr>
      </w:pPr>
      <w:r w:rsidRPr="00D50BEA">
        <w:rPr>
          <w:sz w:val="22"/>
          <w:szCs w:val="22"/>
          <w:lang w:val="uk-UA"/>
        </w:rPr>
        <w:t>3. В..мпел, ву...ль, гар..м, газ..фікація, гарн..тур, генет..ка, фаміл..ярний, монпас..є, ател..є, марсел..єза, кабал..єро, комп..ютер..зація, ф..юзеляж, б..юджет, б..юрократ, М..юнхен, кон..юнктура, ж..латин, маст..ка, к..нджал, кавказ..кий.</w:t>
      </w:r>
    </w:p>
    <w:p w:rsidR="00D6589A" w:rsidRPr="00D50BEA" w:rsidRDefault="00D6589A" w:rsidP="00D6589A">
      <w:pPr>
        <w:ind w:firstLine="709"/>
        <w:jc w:val="both"/>
        <w:rPr>
          <w:sz w:val="22"/>
          <w:szCs w:val="22"/>
          <w:lang w:val="uk-UA"/>
        </w:rPr>
      </w:pPr>
      <w:r w:rsidRPr="00D50BEA">
        <w:rPr>
          <w:sz w:val="22"/>
          <w:szCs w:val="22"/>
          <w:lang w:val="uk-UA"/>
        </w:rPr>
        <w:t>4. С..вітил..ник, вар..ант, прем..єра, д..летант, комп..ютер, газ..фікація, б..юст, б..нокль, п..дестал, б..юрократ, в..мпел, д..пеша, ак..умулятор, бракон..єр, вол..єр, кур..йозний, акт..вація,  акробат..ка, арх...вар..ус.</w:t>
      </w:r>
    </w:p>
    <w:p w:rsidR="00D6589A" w:rsidRPr="00D50BEA" w:rsidRDefault="00D6589A" w:rsidP="00D6589A">
      <w:pPr>
        <w:ind w:firstLine="709"/>
        <w:jc w:val="both"/>
        <w:rPr>
          <w:sz w:val="22"/>
          <w:szCs w:val="22"/>
          <w:lang w:val="uk-UA"/>
        </w:rPr>
      </w:pPr>
    </w:p>
    <w:p w:rsidR="00D6589A" w:rsidRPr="00D50BEA" w:rsidRDefault="00D6589A" w:rsidP="00BC5D1F">
      <w:pPr>
        <w:ind w:right="-6"/>
        <w:jc w:val="both"/>
        <w:rPr>
          <w:i/>
          <w:sz w:val="22"/>
          <w:szCs w:val="22"/>
          <w:lang w:val="uk-UA"/>
        </w:rPr>
      </w:pPr>
      <w:r w:rsidRPr="00D50BEA">
        <w:rPr>
          <w:b/>
          <w:i/>
          <w:sz w:val="22"/>
          <w:szCs w:val="22"/>
          <w:u w:val="single"/>
          <w:lang w:val="uk-UA"/>
        </w:rPr>
        <w:t xml:space="preserve">Вправа </w:t>
      </w:r>
      <w:r w:rsidR="00BC5D1F">
        <w:rPr>
          <w:b/>
          <w:i/>
          <w:sz w:val="22"/>
          <w:szCs w:val="22"/>
          <w:u w:val="single"/>
          <w:lang w:val="uk-UA"/>
        </w:rPr>
        <w:t>1</w:t>
      </w:r>
      <w:r w:rsidRPr="00D50BEA">
        <w:rPr>
          <w:b/>
          <w:i/>
          <w:sz w:val="22"/>
          <w:szCs w:val="22"/>
          <w:u w:val="single"/>
          <w:lang w:val="uk-UA"/>
        </w:rPr>
        <w:t>1</w:t>
      </w:r>
      <w:r w:rsidRPr="00D50BEA">
        <w:rPr>
          <w:i/>
          <w:sz w:val="22"/>
          <w:szCs w:val="22"/>
          <w:lang w:val="uk-UA"/>
        </w:rPr>
        <w:t>. Поділити слова для переносу і на фонетичні склади. Підкреслити слова, у яких є відмінності у фонетичному складоподілі та поділі для переносу:</w:t>
      </w:r>
    </w:p>
    <w:p w:rsidR="00D6589A" w:rsidRPr="00D50BEA" w:rsidRDefault="00D6589A" w:rsidP="00D6589A">
      <w:pPr>
        <w:ind w:firstLine="709"/>
        <w:jc w:val="both"/>
        <w:rPr>
          <w:sz w:val="22"/>
          <w:szCs w:val="22"/>
          <w:lang w:val="uk-UA"/>
        </w:rPr>
      </w:pPr>
      <w:r w:rsidRPr="00D50BEA">
        <w:rPr>
          <w:sz w:val="22"/>
          <w:szCs w:val="22"/>
          <w:lang w:val="uk-UA"/>
        </w:rPr>
        <w:t>1.</w:t>
      </w:r>
      <w:r>
        <w:rPr>
          <w:sz w:val="22"/>
          <w:szCs w:val="22"/>
          <w:lang w:val="uk-UA"/>
        </w:rPr>
        <w:t xml:space="preserve"> </w:t>
      </w:r>
      <w:r w:rsidRPr="00D50BEA">
        <w:rPr>
          <w:sz w:val="22"/>
          <w:szCs w:val="22"/>
          <w:lang w:val="uk-UA"/>
        </w:rPr>
        <w:t xml:space="preserve">З-поміж безлічі книг, з якими має справу історія світової літератури, поодиноко виділяються ті, що ввібрали в себе науку світів (О.Гончар). </w:t>
      </w:r>
    </w:p>
    <w:p w:rsidR="00D6589A" w:rsidRPr="00D50BEA" w:rsidRDefault="00D6589A" w:rsidP="00D6589A">
      <w:pPr>
        <w:ind w:firstLine="709"/>
        <w:jc w:val="both"/>
        <w:rPr>
          <w:sz w:val="22"/>
          <w:szCs w:val="22"/>
          <w:lang w:val="uk-UA"/>
        </w:rPr>
      </w:pPr>
      <w:r w:rsidRPr="00D50BEA">
        <w:rPr>
          <w:sz w:val="22"/>
          <w:szCs w:val="22"/>
          <w:lang w:val="uk-UA"/>
        </w:rPr>
        <w:t xml:space="preserve">2. Я нетерпляче ждав, коли вересень сполохає над селом ранковий сон чи напівсон одним дзвоном, що пробивається навіть на хутори (М.Стельмах). </w:t>
      </w:r>
    </w:p>
    <w:p w:rsidR="00D6589A" w:rsidRPr="00D50BEA" w:rsidRDefault="00D6589A" w:rsidP="00D6589A">
      <w:pPr>
        <w:ind w:firstLine="709"/>
        <w:jc w:val="both"/>
        <w:rPr>
          <w:sz w:val="22"/>
          <w:szCs w:val="22"/>
          <w:lang w:val="uk-UA"/>
        </w:rPr>
      </w:pPr>
      <w:r w:rsidRPr="00D50BEA">
        <w:rPr>
          <w:sz w:val="22"/>
          <w:szCs w:val="22"/>
          <w:lang w:val="uk-UA"/>
        </w:rPr>
        <w:t xml:space="preserve">3. Поезія Василя Стуса виходить далеко за межі того експериментального бунтарства  часто дилетантської, показової інтелектуалізації вірша, що були притаманні творам багатьох його ровесників, які будували саме на цьому з часом свої багатосходинкові кар’єри (В.Стус). </w:t>
      </w:r>
    </w:p>
    <w:p w:rsidR="00D6589A" w:rsidRPr="00D50BEA" w:rsidRDefault="00D6589A" w:rsidP="00D6589A">
      <w:pPr>
        <w:ind w:firstLine="709"/>
        <w:jc w:val="both"/>
        <w:rPr>
          <w:sz w:val="22"/>
          <w:szCs w:val="22"/>
          <w:lang w:val="uk-UA"/>
        </w:rPr>
      </w:pPr>
      <w:r w:rsidRPr="00D50BEA">
        <w:rPr>
          <w:sz w:val="22"/>
          <w:szCs w:val="22"/>
          <w:lang w:val="uk-UA"/>
        </w:rPr>
        <w:t>4. Лаврін дивився на дівчину, як вона спустила на щоки довгі гарні вії, як вона потім повернулася боком (І.Н.-Лев.).</w:t>
      </w:r>
    </w:p>
    <w:p w:rsidR="00D6589A" w:rsidRPr="00D50BEA" w:rsidRDefault="00D6589A" w:rsidP="00D6589A">
      <w:pPr>
        <w:ind w:firstLine="709"/>
        <w:jc w:val="both"/>
        <w:rPr>
          <w:sz w:val="22"/>
          <w:szCs w:val="22"/>
          <w:lang w:val="uk-UA"/>
        </w:rPr>
      </w:pPr>
      <w:r w:rsidRPr="00D50BEA">
        <w:rPr>
          <w:sz w:val="22"/>
          <w:szCs w:val="22"/>
          <w:lang w:val="uk-UA"/>
        </w:rPr>
        <w:t>5. Цієї ж весни почулось скрізь, що знов з’явилися розбійники, Кармелюкові товариство, що знов Кармелюк отаманує, визволившись, повернувся (М.Коц.).</w:t>
      </w:r>
    </w:p>
    <w:p w:rsidR="00D6589A" w:rsidRPr="00D50BEA" w:rsidRDefault="00D6589A" w:rsidP="00D6589A">
      <w:pPr>
        <w:ind w:firstLine="709"/>
        <w:jc w:val="both"/>
        <w:rPr>
          <w:sz w:val="22"/>
          <w:szCs w:val="22"/>
          <w:lang w:val="uk-UA"/>
        </w:rPr>
      </w:pPr>
      <w:r w:rsidRPr="00D50BEA">
        <w:rPr>
          <w:sz w:val="22"/>
          <w:szCs w:val="22"/>
          <w:lang w:val="uk-UA"/>
        </w:rPr>
        <w:t xml:space="preserve">6. Щасливий я, що народився на твоєму березі, що пив у незабутні роки твою м’яку, веселу, сиву воду (О.Довж.). </w:t>
      </w:r>
    </w:p>
    <w:p w:rsidR="00D6589A" w:rsidRPr="00D50BEA" w:rsidRDefault="00D6589A" w:rsidP="00D6589A">
      <w:pPr>
        <w:ind w:firstLine="709"/>
        <w:jc w:val="both"/>
        <w:rPr>
          <w:sz w:val="22"/>
          <w:szCs w:val="22"/>
          <w:lang w:val="uk-UA"/>
        </w:rPr>
      </w:pPr>
      <w:r w:rsidRPr="00D50BEA">
        <w:rPr>
          <w:sz w:val="22"/>
          <w:szCs w:val="22"/>
          <w:lang w:val="uk-UA"/>
        </w:rPr>
        <w:t>7. Соломія міркувала, що, коли брати у ліву руку, плавні мусять швидко скінчитись, бо в той бік вони простяглись недалеко (М.Коц.)</w:t>
      </w:r>
    </w:p>
    <w:p w:rsidR="00D6589A" w:rsidRDefault="00D6589A" w:rsidP="00D6589A">
      <w:pPr>
        <w:ind w:left="142" w:right="-6"/>
        <w:jc w:val="both"/>
        <w:rPr>
          <w:sz w:val="22"/>
          <w:szCs w:val="22"/>
          <w:lang w:val="uk-UA"/>
        </w:rPr>
      </w:pPr>
      <w:r w:rsidRPr="00D50BEA">
        <w:rPr>
          <w:sz w:val="22"/>
          <w:szCs w:val="22"/>
          <w:lang w:val="uk-UA"/>
        </w:rPr>
        <w:tab/>
      </w:r>
    </w:p>
    <w:p w:rsidR="00D6589A" w:rsidRPr="00D50BEA" w:rsidRDefault="00D6589A" w:rsidP="00D6589A">
      <w:pPr>
        <w:ind w:left="142" w:right="-6"/>
        <w:jc w:val="both"/>
        <w:rPr>
          <w:i/>
          <w:sz w:val="22"/>
          <w:szCs w:val="22"/>
          <w:lang w:val="uk-UA"/>
        </w:rPr>
      </w:pPr>
      <w:r w:rsidRPr="00D50BEA">
        <w:rPr>
          <w:b/>
          <w:i/>
          <w:sz w:val="22"/>
          <w:szCs w:val="22"/>
          <w:u w:val="single"/>
          <w:lang w:val="uk-UA"/>
        </w:rPr>
        <w:lastRenderedPageBreak/>
        <w:t xml:space="preserve">Вправа </w:t>
      </w:r>
      <w:r w:rsidR="00BC5D1F">
        <w:rPr>
          <w:b/>
          <w:i/>
          <w:sz w:val="22"/>
          <w:szCs w:val="22"/>
          <w:u w:val="single"/>
          <w:lang w:val="uk-UA"/>
        </w:rPr>
        <w:t>1</w:t>
      </w:r>
      <w:r w:rsidRPr="00D50BEA">
        <w:rPr>
          <w:b/>
          <w:i/>
          <w:sz w:val="22"/>
          <w:szCs w:val="22"/>
          <w:u w:val="single"/>
          <w:lang w:val="uk-UA"/>
        </w:rPr>
        <w:t>2.</w:t>
      </w:r>
      <w:r w:rsidRPr="00D50BEA">
        <w:rPr>
          <w:i/>
          <w:sz w:val="22"/>
          <w:szCs w:val="22"/>
          <w:lang w:val="uk-UA"/>
        </w:rPr>
        <w:t xml:space="preserve"> Дібрати слова для ілюстрації правил скорочування слів (по 3 приклади на правило).</w:t>
      </w:r>
    </w:p>
    <w:p w:rsidR="00D6589A" w:rsidRDefault="00D6589A" w:rsidP="00D6589A">
      <w:pPr>
        <w:ind w:left="142" w:right="-6"/>
        <w:jc w:val="center"/>
        <w:rPr>
          <w:b/>
          <w:i/>
          <w:sz w:val="22"/>
          <w:szCs w:val="22"/>
          <w:lang w:val="uk-UA"/>
        </w:rPr>
      </w:pPr>
    </w:p>
    <w:p w:rsidR="00A250A6" w:rsidRPr="00A1312F" w:rsidRDefault="00A250A6" w:rsidP="00A250A6">
      <w:pPr>
        <w:pStyle w:val="31"/>
        <w:spacing w:line="240" w:lineRule="auto"/>
        <w:ind w:left="142" w:firstLine="0"/>
        <w:jc w:val="center"/>
        <w:rPr>
          <w:rFonts w:ascii="Franklin Gothic Medium" w:hAnsi="Franklin Gothic Medium"/>
          <w:sz w:val="22"/>
          <w:szCs w:val="22"/>
        </w:rPr>
      </w:pPr>
      <w:r w:rsidRPr="00A1312F">
        <w:rPr>
          <w:rFonts w:ascii="Franklin Gothic Medium" w:hAnsi="Franklin Gothic Medium"/>
          <w:sz w:val="22"/>
          <w:szCs w:val="22"/>
        </w:rPr>
        <w:t>Питання для самоперевірки</w:t>
      </w:r>
    </w:p>
    <w:p w:rsidR="00D6589A" w:rsidRDefault="00A250A6" w:rsidP="004806B6">
      <w:pPr>
        <w:pStyle w:val="ac"/>
        <w:numPr>
          <w:ilvl w:val="0"/>
          <w:numId w:val="23"/>
        </w:numPr>
        <w:jc w:val="both"/>
        <w:rPr>
          <w:sz w:val="22"/>
          <w:szCs w:val="22"/>
          <w:lang w:val="uk-UA"/>
        </w:rPr>
      </w:pPr>
      <w:r>
        <w:rPr>
          <w:sz w:val="22"/>
          <w:szCs w:val="22"/>
          <w:lang w:val="uk-UA"/>
        </w:rPr>
        <w:t>Що вивчає орфографія?</w:t>
      </w:r>
    </w:p>
    <w:p w:rsidR="00A250A6" w:rsidRDefault="00A250A6" w:rsidP="004806B6">
      <w:pPr>
        <w:pStyle w:val="ac"/>
        <w:numPr>
          <w:ilvl w:val="0"/>
          <w:numId w:val="23"/>
        </w:numPr>
        <w:jc w:val="both"/>
        <w:rPr>
          <w:sz w:val="22"/>
          <w:szCs w:val="22"/>
          <w:lang w:val="uk-UA"/>
        </w:rPr>
      </w:pPr>
      <w:r>
        <w:rPr>
          <w:sz w:val="22"/>
          <w:szCs w:val="22"/>
          <w:lang w:val="uk-UA"/>
        </w:rPr>
        <w:t>Які ви знаєте принципи орфографії?</w:t>
      </w:r>
    </w:p>
    <w:p w:rsidR="00A250A6" w:rsidRDefault="00A250A6" w:rsidP="004806B6">
      <w:pPr>
        <w:pStyle w:val="ac"/>
        <w:numPr>
          <w:ilvl w:val="0"/>
          <w:numId w:val="23"/>
        </w:numPr>
        <w:jc w:val="both"/>
        <w:rPr>
          <w:sz w:val="22"/>
          <w:szCs w:val="22"/>
          <w:lang w:val="uk-UA"/>
        </w:rPr>
      </w:pPr>
      <w:r>
        <w:rPr>
          <w:sz w:val="22"/>
          <w:szCs w:val="22"/>
          <w:lang w:val="uk-UA"/>
        </w:rPr>
        <w:t>Що називається орфограмою?</w:t>
      </w:r>
    </w:p>
    <w:p w:rsidR="00A250A6" w:rsidRDefault="00A250A6" w:rsidP="004806B6">
      <w:pPr>
        <w:pStyle w:val="ac"/>
        <w:numPr>
          <w:ilvl w:val="0"/>
          <w:numId w:val="23"/>
        </w:numPr>
        <w:jc w:val="both"/>
        <w:rPr>
          <w:sz w:val="22"/>
          <w:szCs w:val="22"/>
          <w:lang w:val="uk-UA"/>
        </w:rPr>
      </w:pPr>
      <w:r>
        <w:rPr>
          <w:sz w:val="22"/>
          <w:szCs w:val="22"/>
          <w:lang w:val="uk-UA"/>
        </w:rPr>
        <w:t>Які існують засади уживання великої літери?</w:t>
      </w:r>
    </w:p>
    <w:p w:rsidR="00A250A6" w:rsidRDefault="00A250A6" w:rsidP="004806B6">
      <w:pPr>
        <w:pStyle w:val="ac"/>
        <w:numPr>
          <w:ilvl w:val="0"/>
          <w:numId w:val="23"/>
        </w:numPr>
        <w:jc w:val="both"/>
        <w:rPr>
          <w:sz w:val="22"/>
          <w:szCs w:val="22"/>
          <w:lang w:val="uk-UA"/>
        </w:rPr>
      </w:pPr>
      <w:r>
        <w:rPr>
          <w:sz w:val="22"/>
          <w:szCs w:val="22"/>
          <w:lang w:val="uk-UA"/>
        </w:rPr>
        <w:t>Розкрийте правила написання складних слів.</w:t>
      </w:r>
    </w:p>
    <w:p w:rsidR="00A250A6" w:rsidRDefault="00A250A6" w:rsidP="004806B6">
      <w:pPr>
        <w:pStyle w:val="ac"/>
        <w:numPr>
          <w:ilvl w:val="0"/>
          <w:numId w:val="23"/>
        </w:numPr>
        <w:jc w:val="both"/>
        <w:rPr>
          <w:sz w:val="22"/>
          <w:szCs w:val="22"/>
          <w:lang w:val="uk-UA"/>
        </w:rPr>
      </w:pPr>
      <w:r>
        <w:rPr>
          <w:sz w:val="22"/>
          <w:szCs w:val="22"/>
          <w:lang w:val="uk-UA"/>
        </w:rPr>
        <w:t>Розкрийте правила написання іншомовних слів.</w:t>
      </w:r>
    </w:p>
    <w:p w:rsidR="00A250A6" w:rsidRDefault="00A250A6" w:rsidP="004806B6">
      <w:pPr>
        <w:pStyle w:val="ac"/>
        <w:numPr>
          <w:ilvl w:val="0"/>
          <w:numId w:val="23"/>
        </w:numPr>
        <w:jc w:val="both"/>
        <w:rPr>
          <w:sz w:val="22"/>
          <w:szCs w:val="22"/>
          <w:lang w:val="uk-UA"/>
        </w:rPr>
      </w:pPr>
      <w:r>
        <w:rPr>
          <w:sz w:val="22"/>
          <w:szCs w:val="22"/>
          <w:lang w:val="uk-UA"/>
        </w:rPr>
        <w:t>Розкрийте правила написання найуживаніших префіксів.</w:t>
      </w:r>
    </w:p>
    <w:p w:rsidR="00A250A6" w:rsidRDefault="00A250A6" w:rsidP="004806B6">
      <w:pPr>
        <w:pStyle w:val="ac"/>
        <w:numPr>
          <w:ilvl w:val="0"/>
          <w:numId w:val="23"/>
        </w:numPr>
        <w:jc w:val="both"/>
        <w:rPr>
          <w:sz w:val="22"/>
          <w:szCs w:val="22"/>
          <w:lang w:val="uk-UA"/>
        </w:rPr>
      </w:pPr>
      <w:r>
        <w:rPr>
          <w:sz w:val="22"/>
          <w:szCs w:val="22"/>
          <w:lang w:val="uk-UA"/>
        </w:rPr>
        <w:t>Розкрийте питання про написання найуживаніших суфіксів.</w:t>
      </w:r>
    </w:p>
    <w:p w:rsidR="00A250A6" w:rsidRDefault="00A250A6" w:rsidP="004806B6">
      <w:pPr>
        <w:pStyle w:val="ac"/>
        <w:numPr>
          <w:ilvl w:val="0"/>
          <w:numId w:val="23"/>
        </w:numPr>
        <w:jc w:val="both"/>
        <w:rPr>
          <w:sz w:val="22"/>
          <w:szCs w:val="22"/>
          <w:lang w:val="uk-UA"/>
        </w:rPr>
      </w:pPr>
      <w:r>
        <w:rPr>
          <w:sz w:val="22"/>
          <w:szCs w:val="22"/>
          <w:lang w:val="uk-UA"/>
        </w:rPr>
        <w:t>Які ви знаєте правила написання географічнх назв і прізвищ?</w:t>
      </w:r>
    </w:p>
    <w:p w:rsidR="00A250A6" w:rsidRPr="00A250A6" w:rsidRDefault="00A250A6" w:rsidP="004806B6">
      <w:pPr>
        <w:pStyle w:val="ac"/>
        <w:numPr>
          <w:ilvl w:val="0"/>
          <w:numId w:val="23"/>
        </w:numPr>
        <w:jc w:val="both"/>
        <w:rPr>
          <w:sz w:val="22"/>
          <w:szCs w:val="22"/>
          <w:lang w:val="uk-UA"/>
        </w:rPr>
      </w:pPr>
      <w:r>
        <w:rPr>
          <w:sz w:val="22"/>
          <w:szCs w:val="22"/>
          <w:lang w:val="uk-UA"/>
        </w:rPr>
        <w:t>Які ви знаєте правила переносу слів з рядка в рядок?</w:t>
      </w:r>
    </w:p>
    <w:p w:rsidR="002939FE" w:rsidRDefault="002939FE" w:rsidP="002939FE">
      <w:pPr>
        <w:pStyle w:val="a3"/>
        <w:spacing w:after="0"/>
        <w:ind w:left="0"/>
        <w:rPr>
          <w:rFonts w:ascii="Comic Sans MS" w:hAnsi="Comic Sans MS"/>
          <w:sz w:val="22"/>
          <w:szCs w:val="22"/>
          <w:lang w:val="uk-UA"/>
        </w:rPr>
      </w:pPr>
    </w:p>
    <w:p w:rsidR="002939FE" w:rsidRPr="00D50BEA" w:rsidRDefault="002939FE" w:rsidP="002939FE">
      <w:pPr>
        <w:pStyle w:val="31"/>
        <w:spacing w:line="240" w:lineRule="auto"/>
        <w:ind w:left="927" w:firstLine="0"/>
        <w:jc w:val="both"/>
        <w:rPr>
          <w:rFonts w:ascii="Times New Roman" w:hAnsi="Times New Roman"/>
          <w:sz w:val="22"/>
          <w:szCs w:val="22"/>
        </w:rPr>
      </w:pPr>
    </w:p>
    <w:p w:rsidR="005E6CDC" w:rsidRPr="00A1312F" w:rsidRDefault="005E6CDC" w:rsidP="005E6CDC">
      <w:pPr>
        <w:pStyle w:val="a3"/>
        <w:spacing w:after="0"/>
        <w:ind w:left="374"/>
        <w:jc w:val="center"/>
        <w:rPr>
          <w:rFonts w:ascii="Arial" w:hAnsi="Arial"/>
          <w:sz w:val="22"/>
          <w:szCs w:val="22"/>
          <w:lang w:val="uk-UA"/>
        </w:rPr>
      </w:pPr>
      <w:r>
        <w:rPr>
          <w:rFonts w:ascii="Arial" w:hAnsi="Arial"/>
          <w:sz w:val="22"/>
          <w:szCs w:val="22"/>
          <w:lang w:val="uk-UA"/>
        </w:rPr>
        <w:t>Практичне заняття 8</w:t>
      </w:r>
    </w:p>
    <w:p w:rsidR="005E6CDC" w:rsidRPr="00A1312F" w:rsidRDefault="005E6CDC" w:rsidP="005E6CDC">
      <w:pPr>
        <w:pStyle w:val="a3"/>
        <w:spacing w:after="0"/>
        <w:ind w:left="374"/>
        <w:jc w:val="center"/>
        <w:rPr>
          <w:rFonts w:ascii="Arial" w:hAnsi="Arial"/>
          <w:color w:val="FF0000"/>
          <w:sz w:val="22"/>
          <w:szCs w:val="22"/>
          <w:lang w:val="uk-UA"/>
        </w:rPr>
      </w:pPr>
      <w:r w:rsidRPr="00A1312F">
        <w:rPr>
          <w:rFonts w:ascii="Arial" w:hAnsi="Arial"/>
          <w:sz w:val="22"/>
          <w:szCs w:val="22"/>
          <w:lang w:val="uk-UA"/>
        </w:rPr>
        <w:t xml:space="preserve">Тема </w:t>
      </w:r>
      <w:r>
        <w:rPr>
          <w:rFonts w:ascii="Arial" w:hAnsi="Arial"/>
          <w:color w:val="FF0000"/>
          <w:sz w:val="22"/>
          <w:szCs w:val="22"/>
          <w:lang w:val="uk-UA"/>
        </w:rPr>
        <w:t xml:space="preserve">Лексикологія </w:t>
      </w:r>
    </w:p>
    <w:p w:rsidR="005E6CDC" w:rsidRDefault="005E6CDC" w:rsidP="005E6CDC">
      <w:pPr>
        <w:pStyle w:val="a3"/>
        <w:spacing w:after="0"/>
        <w:ind w:left="0" w:firstLine="374"/>
        <w:jc w:val="both"/>
        <w:rPr>
          <w:sz w:val="22"/>
          <w:szCs w:val="22"/>
          <w:lang w:val="uk-UA"/>
        </w:rPr>
      </w:pPr>
      <w:r w:rsidRPr="00D50BEA">
        <w:rPr>
          <w:rFonts w:ascii="Impact" w:hAnsi="Impact"/>
          <w:sz w:val="22"/>
          <w:szCs w:val="22"/>
          <w:lang w:val="uk-UA"/>
        </w:rPr>
        <w:t>Мета:</w:t>
      </w:r>
      <w:r w:rsidRPr="00D50BEA">
        <w:rPr>
          <w:sz w:val="22"/>
          <w:szCs w:val="22"/>
          <w:lang w:val="uk-UA"/>
        </w:rPr>
        <w:t xml:space="preserve"> </w:t>
      </w:r>
      <w:r>
        <w:rPr>
          <w:sz w:val="20"/>
          <w:szCs w:val="20"/>
          <w:lang w:val="uk-UA"/>
        </w:rPr>
        <w:t xml:space="preserve">дати характеристику лексикології як розділу мовознавства, з’ясувати взаємозв’язок слова і поняття, розглянути явища моносемії та полісемії.  </w:t>
      </w:r>
    </w:p>
    <w:p w:rsidR="005E6CDC" w:rsidRDefault="005E6CDC" w:rsidP="005E6CDC">
      <w:pPr>
        <w:tabs>
          <w:tab w:val="left" w:pos="900"/>
        </w:tabs>
        <w:ind w:firstLine="709"/>
        <w:jc w:val="both"/>
        <w:rPr>
          <w:rFonts w:ascii="Franklin Gothic Medium" w:hAnsi="Franklin Gothic Medium" w:cs="Franklin Gothic Medium"/>
          <w:b/>
          <w:sz w:val="20"/>
          <w:szCs w:val="20"/>
          <w:lang w:val="uk-UA"/>
        </w:rPr>
      </w:pPr>
      <w:r w:rsidRPr="00D50BEA">
        <w:rPr>
          <w:rFonts w:ascii="Impact" w:hAnsi="Impact"/>
          <w:sz w:val="22"/>
          <w:szCs w:val="22"/>
          <w:lang w:val="uk-UA"/>
        </w:rPr>
        <w:t>Студенти повинні знати:</w:t>
      </w:r>
      <w:r w:rsidRPr="00D50BEA">
        <w:rPr>
          <w:sz w:val="22"/>
          <w:szCs w:val="22"/>
          <w:lang w:val="uk-UA"/>
        </w:rPr>
        <w:t xml:space="preserve">  </w:t>
      </w:r>
      <w:r>
        <w:rPr>
          <w:rFonts w:ascii="Franklin Gothic Medium" w:hAnsi="Franklin Gothic Medium" w:cs="Franklin Gothic Medium"/>
          <w:b/>
          <w:sz w:val="20"/>
          <w:szCs w:val="20"/>
          <w:lang w:val="uk-UA"/>
        </w:rPr>
        <w:t>:</w:t>
      </w:r>
      <w:r>
        <w:rPr>
          <w:sz w:val="20"/>
          <w:szCs w:val="20"/>
          <w:lang w:val="uk-UA"/>
        </w:rPr>
        <w:t xml:space="preserve"> лексичне та граматичне значення слова, моносемічні та полісемічні слова в українській мові; синоніми, омоніми, антоніми, шари лексики за походженням, уживанням та емоційно-експресивним навантаженням.</w:t>
      </w:r>
    </w:p>
    <w:p w:rsidR="005E6CDC" w:rsidRPr="00D50BEA" w:rsidRDefault="005E6CDC" w:rsidP="005E6CDC">
      <w:pPr>
        <w:pStyle w:val="a3"/>
        <w:spacing w:after="0"/>
        <w:ind w:left="0" w:firstLine="374"/>
        <w:jc w:val="both"/>
        <w:rPr>
          <w:sz w:val="22"/>
          <w:szCs w:val="22"/>
          <w:lang w:val="uk-UA"/>
        </w:rPr>
      </w:pPr>
    </w:p>
    <w:p w:rsidR="005E6CDC" w:rsidRDefault="005E6CDC" w:rsidP="005E6CDC">
      <w:pPr>
        <w:pStyle w:val="a3"/>
        <w:spacing w:after="0"/>
        <w:ind w:left="0" w:firstLine="374"/>
        <w:jc w:val="both"/>
        <w:rPr>
          <w:sz w:val="22"/>
          <w:szCs w:val="22"/>
          <w:lang w:val="uk-UA"/>
        </w:rPr>
      </w:pPr>
      <w:r w:rsidRPr="00D50BEA">
        <w:rPr>
          <w:rFonts w:ascii="Impact" w:hAnsi="Impact"/>
          <w:sz w:val="22"/>
          <w:szCs w:val="22"/>
          <w:lang w:val="uk-UA"/>
        </w:rPr>
        <w:t>Студенти повинні вміти:</w:t>
      </w:r>
      <w:r w:rsidRPr="00D50BEA">
        <w:rPr>
          <w:sz w:val="22"/>
          <w:szCs w:val="22"/>
          <w:lang w:val="uk-UA"/>
        </w:rPr>
        <w:t xml:space="preserve"> </w:t>
      </w:r>
      <w:r>
        <w:rPr>
          <w:sz w:val="20"/>
          <w:szCs w:val="20"/>
          <w:lang w:val="uk-UA"/>
        </w:rPr>
        <w:t>розрізняти лексичне та граматичне значення слова, моносемінчі та полісемічня слова, визначати пряме й переносне значення слова, знаходити в тексті метафору та метонімію, складати речення та тексти з метафоричними та метонімічними виразами</w:t>
      </w:r>
      <w:r w:rsidR="001106A4">
        <w:rPr>
          <w:sz w:val="20"/>
          <w:szCs w:val="20"/>
          <w:lang w:val="uk-UA"/>
        </w:rPr>
        <w:t>; розрізняти і добирати синоніми, антоніми омоніми, розрізняти шари української лексики за походженням та вживанням; розрізняти діалектизми, жаргонізми, вульгаризми.</w:t>
      </w:r>
      <w:r>
        <w:rPr>
          <w:sz w:val="20"/>
          <w:szCs w:val="20"/>
          <w:lang w:val="uk-UA"/>
        </w:rPr>
        <w:t>.</w:t>
      </w:r>
    </w:p>
    <w:p w:rsidR="005E6CDC" w:rsidRDefault="005E6CDC" w:rsidP="005E6CDC">
      <w:pPr>
        <w:pStyle w:val="a3"/>
        <w:spacing w:after="0"/>
        <w:ind w:left="0" w:firstLine="374"/>
        <w:jc w:val="both"/>
        <w:rPr>
          <w:sz w:val="20"/>
          <w:szCs w:val="20"/>
          <w:lang w:val="uk-UA"/>
        </w:rPr>
      </w:pPr>
      <w:r w:rsidRPr="00D50BEA">
        <w:rPr>
          <w:rFonts w:ascii="Impact" w:hAnsi="Impact"/>
          <w:sz w:val="22"/>
          <w:szCs w:val="22"/>
          <w:lang w:val="uk-UA"/>
        </w:rPr>
        <w:t>Самостійна робота студентів:</w:t>
      </w:r>
      <w:r w:rsidRPr="00D50BEA">
        <w:rPr>
          <w:rFonts w:ascii="Franklin Gothic Medium" w:hAnsi="Franklin Gothic Medium"/>
          <w:sz w:val="22"/>
          <w:szCs w:val="22"/>
          <w:lang w:val="uk-UA"/>
        </w:rPr>
        <w:t xml:space="preserve"> </w:t>
      </w:r>
      <w:r>
        <w:rPr>
          <w:sz w:val="20"/>
          <w:szCs w:val="20"/>
          <w:lang w:val="uk-UA"/>
        </w:rPr>
        <w:t>з’ясувати за енциклопедією “Українська мова” питання про слова, які завжди є моносемічними, Виписати з тлумачного словника зразки полісемічних слів (5-6 прикладів). Виписати з текстів підручників  для 3-4 кл. зразки полісемічних слів</w:t>
      </w:r>
      <w:r w:rsidR="001106A4">
        <w:rPr>
          <w:sz w:val="20"/>
          <w:szCs w:val="20"/>
          <w:lang w:val="uk-UA"/>
        </w:rPr>
        <w:t>.</w:t>
      </w:r>
    </w:p>
    <w:p w:rsidR="001106A4" w:rsidRDefault="001106A4" w:rsidP="001106A4">
      <w:pPr>
        <w:tabs>
          <w:tab w:val="left" w:pos="900"/>
        </w:tabs>
        <w:ind w:firstLine="709"/>
        <w:jc w:val="both"/>
        <w:rPr>
          <w:bCs/>
          <w:iCs/>
          <w:color w:val="000000"/>
          <w:sz w:val="22"/>
          <w:szCs w:val="22"/>
          <w:lang w:val="uk-UA"/>
        </w:rPr>
      </w:pPr>
      <w:r>
        <w:rPr>
          <w:sz w:val="20"/>
          <w:szCs w:val="20"/>
          <w:lang w:val="uk-UA"/>
        </w:rPr>
        <w:lastRenderedPageBreak/>
        <w:t>Дібрати і виписати зі словників приклади синонімічних, омонімічних та антонімічних слів. Опрацювати словники для дітей ПШ за схемою:</w:t>
      </w:r>
    </w:p>
    <w:p w:rsidR="001106A4" w:rsidRDefault="001106A4" w:rsidP="001106A4">
      <w:pPr>
        <w:tabs>
          <w:tab w:val="left" w:pos="900"/>
        </w:tabs>
        <w:jc w:val="both"/>
        <w:rPr>
          <w:bCs/>
          <w:iCs/>
          <w:color w:val="000000"/>
          <w:sz w:val="22"/>
          <w:szCs w:val="22"/>
          <w:lang w:val="uk-UA"/>
        </w:rPr>
      </w:pPr>
      <w:r>
        <w:rPr>
          <w:bCs/>
          <w:iCs/>
          <w:color w:val="000000"/>
          <w:sz w:val="22"/>
          <w:szCs w:val="22"/>
          <w:lang w:val="uk-UA"/>
        </w:rPr>
        <w:t>Назва словника</w:t>
      </w:r>
    </w:p>
    <w:p w:rsidR="001106A4" w:rsidRDefault="001106A4" w:rsidP="001106A4">
      <w:pPr>
        <w:jc w:val="both"/>
        <w:rPr>
          <w:bCs/>
          <w:iCs/>
          <w:color w:val="000000"/>
          <w:sz w:val="22"/>
          <w:szCs w:val="22"/>
          <w:lang w:val="uk-UA"/>
        </w:rPr>
      </w:pPr>
      <w:r>
        <w:rPr>
          <w:bCs/>
          <w:iCs/>
          <w:color w:val="000000"/>
          <w:sz w:val="22"/>
          <w:szCs w:val="22"/>
          <w:lang w:val="uk-UA"/>
        </w:rPr>
        <w:t>Прізвище, ініціали укладача / укладачів / членів редколегії</w:t>
      </w:r>
    </w:p>
    <w:p w:rsidR="001106A4" w:rsidRDefault="001106A4" w:rsidP="001106A4">
      <w:pPr>
        <w:jc w:val="both"/>
        <w:rPr>
          <w:bCs/>
          <w:iCs/>
          <w:color w:val="000000"/>
          <w:sz w:val="22"/>
          <w:szCs w:val="22"/>
          <w:lang w:val="uk-UA"/>
        </w:rPr>
      </w:pPr>
      <w:r>
        <w:rPr>
          <w:bCs/>
          <w:iCs/>
          <w:color w:val="000000"/>
          <w:sz w:val="22"/>
          <w:szCs w:val="22"/>
          <w:lang w:val="uk-UA"/>
        </w:rPr>
        <w:t>Інші бібліографічні відомості: видавництво, рік видання, загальна кількість сторінок</w:t>
      </w:r>
    </w:p>
    <w:p w:rsidR="001106A4" w:rsidRDefault="001106A4" w:rsidP="001106A4">
      <w:pPr>
        <w:jc w:val="both"/>
        <w:rPr>
          <w:bCs/>
          <w:iCs/>
          <w:color w:val="000000"/>
          <w:sz w:val="22"/>
          <w:szCs w:val="22"/>
          <w:lang w:val="uk-UA"/>
        </w:rPr>
      </w:pPr>
      <w:r>
        <w:rPr>
          <w:bCs/>
          <w:iCs/>
          <w:color w:val="000000"/>
          <w:sz w:val="22"/>
          <w:szCs w:val="22"/>
          <w:lang w:val="uk-UA"/>
        </w:rPr>
        <w:t>Тип  і вид словника</w:t>
      </w:r>
    </w:p>
    <w:p w:rsidR="001106A4" w:rsidRDefault="001106A4" w:rsidP="001106A4">
      <w:pPr>
        <w:jc w:val="both"/>
        <w:rPr>
          <w:bCs/>
          <w:iCs/>
          <w:color w:val="000000"/>
          <w:sz w:val="22"/>
          <w:szCs w:val="22"/>
          <w:lang w:val="uk-UA"/>
        </w:rPr>
      </w:pPr>
      <w:r>
        <w:rPr>
          <w:bCs/>
          <w:iCs/>
          <w:color w:val="000000"/>
          <w:sz w:val="22"/>
          <w:szCs w:val="22"/>
          <w:lang w:val="uk-UA"/>
        </w:rPr>
        <w:t>Кількість слів (словоформ / виразів) у словнику</w:t>
      </w:r>
    </w:p>
    <w:p w:rsidR="001106A4" w:rsidRDefault="001106A4" w:rsidP="001106A4">
      <w:pPr>
        <w:jc w:val="both"/>
        <w:rPr>
          <w:bCs/>
          <w:iCs/>
          <w:color w:val="000000"/>
          <w:sz w:val="22"/>
          <w:szCs w:val="22"/>
          <w:lang w:val="uk-UA"/>
        </w:rPr>
      </w:pPr>
      <w:r>
        <w:rPr>
          <w:bCs/>
          <w:iCs/>
          <w:color w:val="000000"/>
          <w:sz w:val="22"/>
          <w:szCs w:val="22"/>
          <w:lang w:val="uk-UA"/>
        </w:rPr>
        <w:t>Призначення словника</w:t>
      </w:r>
    </w:p>
    <w:p w:rsidR="001106A4" w:rsidRDefault="001106A4" w:rsidP="001106A4">
      <w:pPr>
        <w:jc w:val="both"/>
        <w:rPr>
          <w:bCs/>
          <w:iCs/>
          <w:color w:val="000000"/>
          <w:sz w:val="22"/>
          <w:szCs w:val="22"/>
          <w:lang w:val="uk-UA"/>
        </w:rPr>
      </w:pPr>
      <w:r>
        <w:rPr>
          <w:bCs/>
          <w:iCs/>
          <w:color w:val="000000"/>
          <w:sz w:val="22"/>
          <w:szCs w:val="22"/>
          <w:lang w:val="uk-UA"/>
        </w:rPr>
        <w:t>Основні принципи укладання словника</w:t>
      </w:r>
    </w:p>
    <w:p w:rsidR="001106A4" w:rsidRDefault="001106A4" w:rsidP="001106A4">
      <w:pPr>
        <w:jc w:val="both"/>
        <w:rPr>
          <w:bCs/>
          <w:iCs/>
          <w:color w:val="000000"/>
          <w:sz w:val="22"/>
          <w:szCs w:val="22"/>
          <w:lang w:val="uk-UA"/>
        </w:rPr>
      </w:pPr>
      <w:r>
        <w:rPr>
          <w:bCs/>
          <w:iCs/>
          <w:color w:val="000000"/>
          <w:sz w:val="22"/>
          <w:szCs w:val="22"/>
          <w:lang w:val="uk-UA"/>
        </w:rPr>
        <w:t>Будова словникової статті</w:t>
      </w:r>
    </w:p>
    <w:p w:rsidR="001106A4" w:rsidRDefault="001106A4" w:rsidP="001106A4">
      <w:pPr>
        <w:pStyle w:val="a3"/>
        <w:spacing w:after="0"/>
        <w:ind w:left="0"/>
        <w:jc w:val="both"/>
        <w:rPr>
          <w:bCs/>
          <w:iCs/>
          <w:color w:val="000000"/>
          <w:sz w:val="22"/>
          <w:szCs w:val="22"/>
          <w:lang w:val="uk-UA"/>
        </w:rPr>
      </w:pPr>
      <w:r>
        <w:rPr>
          <w:bCs/>
          <w:iCs/>
          <w:color w:val="000000"/>
          <w:sz w:val="22"/>
          <w:szCs w:val="22"/>
          <w:lang w:val="uk-UA"/>
        </w:rPr>
        <w:t>Зразок словникової статті</w:t>
      </w:r>
    </w:p>
    <w:p w:rsidR="001106A4" w:rsidRPr="00C52541" w:rsidRDefault="001106A4" w:rsidP="001106A4">
      <w:pPr>
        <w:tabs>
          <w:tab w:val="left" w:pos="900"/>
        </w:tabs>
        <w:jc w:val="both"/>
        <w:rPr>
          <w:rFonts w:ascii="Comic Sans MS" w:hAnsi="Comic Sans MS" w:cs="Comic Sans MS"/>
          <w:sz w:val="20"/>
          <w:lang w:val="uk-UA"/>
        </w:rPr>
      </w:pPr>
      <w:r>
        <w:rPr>
          <w:sz w:val="20"/>
          <w:szCs w:val="20"/>
          <w:lang w:val="uk-UA"/>
        </w:rPr>
        <w:tab/>
        <w:t xml:space="preserve">Підготувати реферат-повідомлення про українсько-польські мовні зв’язки. </w:t>
      </w:r>
    </w:p>
    <w:p w:rsidR="001106A4" w:rsidRPr="00C52541" w:rsidRDefault="001106A4" w:rsidP="001106A4">
      <w:pPr>
        <w:pStyle w:val="a3"/>
        <w:spacing w:after="0"/>
        <w:ind w:left="0"/>
        <w:jc w:val="both"/>
        <w:rPr>
          <w:sz w:val="22"/>
          <w:szCs w:val="22"/>
          <w:lang w:val="uk-UA"/>
        </w:rPr>
      </w:pPr>
    </w:p>
    <w:p w:rsidR="00C52541" w:rsidRDefault="00C52541" w:rsidP="005E6CDC">
      <w:pPr>
        <w:pStyle w:val="a3"/>
        <w:spacing w:after="0"/>
        <w:ind w:left="374" w:firstLine="709"/>
        <w:jc w:val="center"/>
        <w:rPr>
          <w:rFonts w:ascii="Usual New" w:hAnsi="Usual New"/>
          <w:color w:val="FF0000"/>
          <w:sz w:val="22"/>
          <w:szCs w:val="22"/>
          <w:lang w:val="uk-UA"/>
        </w:rPr>
      </w:pPr>
    </w:p>
    <w:p w:rsidR="005E6CDC" w:rsidRPr="00355434" w:rsidRDefault="005E6CDC" w:rsidP="005E6CDC">
      <w:pPr>
        <w:pStyle w:val="a3"/>
        <w:spacing w:after="0"/>
        <w:ind w:left="374" w:firstLine="709"/>
        <w:jc w:val="center"/>
        <w:rPr>
          <w:rFonts w:ascii="Usual New" w:hAnsi="Usual New"/>
          <w:color w:val="FF0000"/>
          <w:sz w:val="22"/>
          <w:szCs w:val="22"/>
          <w:lang w:val="uk-UA"/>
        </w:rPr>
      </w:pPr>
      <w:r w:rsidRPr="00355434">
        <w:rPr>
          <w:rFonts w:ascii="Usual New" w:hAnsi="Usual New"/>
          <w:color w:val="FF0000"/>
          <w:sz w:val="22"/>
          <w:szCs w:val="22"/>
          <w:lang w:val="uk-UA"/>
        </w:rPr>
        <w:t>План</w:t>
      </w:r>
    </w:p>
    <w:p w:rsidR="00175F55" w:rsidRPr="00D50BEA" w:rsidRDefault="00175F55" w:rsidP="00175F55">
      <w:pPr>
        <w:pStyle w:val="31"/>
        <w:spacing w:line="240" w:lineRule="auto"/>
        <w:ind w:left="567" w:firstLine="0"/>
        <w:jc w:val="both"/>
        <w:rPr>
          <w:rFonts w:ascii="Times New Roman" w:hAnsi="Times New Roman"/>
          <w:sz w:val="22"/>
          <w:szCs w:val="22"/>
        </w:rPr>
      </w:pPr>
    </w:p>
    <w:p w:rsidR="001106A4" w:rsidRDefault="001106A4" w:rsidP="00C52541">
      <w:pPr>
        <w:pStyle w:val="41"/>
        <w:spacing w:line="240" w:lineRule="auto"/>
        <w:ind w:left="567" w:firstLine="0"/>
        <w:jc w:val="both"/>
        <w:rPr>
          <w:rFonts w:ascii="Times New Roman" w:hAnsi="Times New Roman" w:cs="Times New Roman"/>
          <w:sz w:val="22"/>
          <w:szCs w:val="22"/>
        </w:rPr>
      </w:pPr>
      <w:r>
        <w:rPr>
          <w:rFonts w:ascii="Times New Roman" w:hAnsi="Times New Roman" w:cs="Times New Roman"/>
          <w:sz w:val="22"/>
          <w:szCs w:val="22"/>
        </w:rPr>
        <w:t>1. Лексикологія  української мови як розділ м</w:t>
      </w:r>
      <w:r w:rsidR="00C52541">
        <w:rPr>
          <w:rFonts w:ascii="Times New Roman" w:hAnsi="Times New Roman" w:cs="Times New Roman"/>
          <w:sz w:val="22"/>
          <w:szCs w:val="22"/>
        </w:rPr>
        <w:t>овознавства.</w:t>
      </w:r>
      <w:r>
        <w:rPr>
          <w:rFonts w:ascii="Times New Roman" w:hAnsi="Times New Roman" w:cs="Times New Roman"/>
          <w:sz w:val="22"/>
          <w:szCs w:val="22"/>
        </w:rPr>
        <w:t>Словнико</w:t>
      </w:r>
      <w:r w:rsidR="00C52541">
        <w:rPr>
          <w:rFonts w:ascii="Times New Roman" w:hAnsi="Times New Roman" w:cs="Times New Roman"/>
          <w:sz w:val="22"/>
          <w:szCs w:val="22"/>
        </w:rPr>
        <w:t xml:space="preserve">ве багатство української мови. </w:t>
      </w:r>
      <w:r>
        <w:rPr>
          <w:rFonts w:ascii="Times New Roman" w:hAnsi="Times New Roman" w:cs="Times New Roman"/>
          <w:sz w:val="22"/>
          <w:szCs w:val="22"/>
        </w:rPr>
        <w:t xml:space="preserve"> Слово як основна одиниця лексичної системи. Слово і поняття. </w:t>
      </w:r>
    </w:p>
    <w:p w:rsidR="001106A4" w:rsidRDefault="00C52541" w:rsidP="00C52541">
      <w:pPr>
        <w:pStyle w:val="41"/>
        <w:spacing w:line="240" w:lineRule="auto"/>
        <w:ind w:firstLine="567"/>
        <w:jc w:val="both"/>
        <w:rPr>
          <w:rFonts w:ascii="Times New Roman" w:hAnsi="Times New Roman" w:cs="Times New Roman"/>
          <w:sz w:val="22"/>
          <w:szCs w:val="22"/>
        </w:rPr>
      </w:pPr>
      <w:r>
        <w:rPr>
          <w:rFonts w:ascii="Times New Roman" w:hAnsi="Times New Roman" w:cs="Times New Roman"/>
          <w:sz w:val="22"/>
          <w:szCs w:val="22"/>
        </w:rPr>
        <w:t>2</w:t>
      </w:r>
      <w:r w:rsidR="001106A4">
        <w:rPr>
          <w:rFonts w:ascii="Times New Roman" w:hAnsi="Times New Roman" w:cs="Times New Roman"/>
          <w:sz w:val="22"/>
          <w:szCs w:val="22"/>
        </w:rPr>
        <w:t>. Лексичне значення слова. Повно</w:t>
      </w:r>
      <w:r>
        <w:rPr>
          <w:rFonts w:ascii="Times New Roman" w:hAnsi="Times New Roman" w:cs="Times New Roman"/>
          <w:sz w:val="22"/>
          <w:szCs w:val="22"/>
        </w:rPr>
        <w:t xml:space="preserve">значні і неповнозначні. слова. </w:t>
      </w:r>
      <w:r w:rsidR="001106A4">
        <w:rPr>
          <w:rFonts w:ascii="Times New Roman" w:hAnsi="Times New Roman" w:cs="Times New Roman"/>
          <w:sz w:val="22"/>
          <w:szCs w:val="22"/>
        </w:rPr>
        <w:t xml:space="preserve"> Однозначні і багатозначні слова. </w:t>
      </w:r>
    </w:p>
    <w:p w:rsidR="001106A4" w:rsidRDefault="00C52541" w:rsidP="001106A4">
      <w:pPr>
        <w:pStyle w:val="41"/>
        <w:spacing w:line="240" w:lineRule="auto"/>
        <w:ind w:firstLine="567"/>
        <w:jc w:val="both"/>
        <w:rPr>
          <w:rFonts w:ascii="Times New Roman" w:hAnsi="Times New Roman" w:cs="Times New Roman"/>
          <w:sz w:val="22"/>
          <w:szCs w:val="22"/>
        </w:rPr>
      </w:pPr>
      <w:r>
        <w:rPr>
          <w:rFonts w:ascii="Times New Roman" w:hAnsi="Times New Roman" w:cs="Times New Roman"/>
          <w:sz w:val="22"/>
          <w:szCs w:val="22"/>
        </w:rPr>
        <w:t>3</w:t>
      </w:r>
      <w:r w:rsidR="001106A4">
        <w:rPr>
          <w:rFonts w:ascii="Times New Roman" w:hAnsi="Times New Roman" w:cs="Times New Roman"/>
          <w:sz w:val="22"/>
          <w:szCs w:val="22"/>
        </w:rPr>
        <w:t xml:space="preserve">. Пряме й переносне значення слова. Типи переносних значень слів: метафора, метонімія. </w:t>
      </w:r>
    </w:p>
    <w:p w:rsidR="001106A4" w:rsidRDefault="00C52541" w:rsidP="00C52541">
      <w:pPr>
        <w:pStyle w:val="41"/>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  </w:t>
      </w:r>
      <w:r>
        <w:rPr>
          <w:rFonts w:ascii="Times New Roman" w:hAnsi="Times New Roman" w:cs="Times New Roman"/>
          <w:sz w:val="20"/>
        </w:rPr>
        <w:t>4</w:t>
      </w:r>
      <w:r w:rsidR="001106A4">
        <w:rPr>
          <w:rFonts w:ascii="Times New Roman" w:hAnsi="Times New Roman" w:cs="Times New Roman"/>
          <w:sz w:val="20"/>
        </w:rPr>
        <w:t>.</w:t>
      </w:r>
      <w:r w:rsidR="001106A4">
        <w:rPr>
          <w:rFonts w:ascii="Times New Roman" w:hAnsi="Times New Roman" w:cs="Times New Roman"/>
          <w:sz w:val="22"/>
          <w:szCs w:val="22"/>
        </w:rPr>
        <w:t xml:space="preserve"> Омоніми та їх типи: лексичні і граматичні (омоформи, омографи, омофони) омоніми. Розмежування явищ омонімії та багатозначності. .Пароніми, їх різновидності. </w:t>
      </w:r>
    </w:p>
    <w:p w:rsidR="001106A4" w:rsidRDefault="00C52541" w:rsidP="00C52541">
      <w:pPr>
        <w:pStyle w:val="41"/>
        <w:spacing w:line="240" w:lineRule="auto"/>
        <w:ind w:firstLine="0"/>
        <w:jc w:val="both"/>
        <w:rPr>
          <w:rFonts w:ascii="Times New Roman" w:hAnsi="Times New Roman" w:cs="Times New Roman"/>
          <w:sz w:val="22"/>
          <w:szCs w:val="22"/>
        </w:rPr>
      </w:pPr>
      <w:r>
        <w:rPr>
          <w:rFonts w:ascii="Times New Roman" w:hAnsi="Times New Roman" w:cs="Times New Roman"/>
          <w:sz w:val="22"/>
          <w:szCs w:val="22"/>
        </w:rPr>
        <w:t xml:space="preserve">         5</w:t>
      </w:r>
      <w:r w:rsidR="001106A4">
        <w:rPr>
          <w:rFonts w:ascii="Times New Roman" w:hAnsi="Times New Roman" w:cs="Times New Roman"/>
          <w:sz w:val="22"/>
          <w:szCs w:val="22"/>
        </w:rPr>
        <w:t>.Синоніми. Поняття про синонімічний ряд. Творення синонімічних рядів багатозначними словам</w:t>
      </w:r>
      <w:r>
        <w:rPr>
          <w:rFonts w:ascii="Times New Roman" w:hAnsi="Times New Roman" w:cs="Times New Roman"/>
          <w:sz w:val="22"/>
          <w:szCs w:val="22"/>
        </w:rPr>
        <w:t xml:space="preserve">и. </w:t>
      </w:r>
      <w:r w:rsidR="001106A4">
        <w:rPr>
          <w:rFonts w:ascii="Times New Roman" w:hAnsi="Times New Roman" w:cs="Times New Roman"/>
          <w:sz w:val="22"/>
          <w:szCs w:val="22"/>
        </w:rPr>
        <w:t xml:space="preserve">Типи синонімів. </w:t>
      </w:r>
    </w:p>
    <w:p w:rsidR="001106A4" w:rsidRPr="00C52541" w:rsidRDefault="001106A4" w:rsidP="00C52541">
      <w:pPr>
        <w:pStyle w:val="41"/>
        <w:spacing w:line="240" w:lineRule="auto"/>
        <w:ind w:firstLine="567"/>
        <w:jc w:val="both"/>
        <w:rPr>
          <w:rFonts w:ascii="Times New Roman" w:hAnsi="Times New Roman" w:cs="Times New Roman"/>
          <w:sz w:val="22"/>
          <w:szCs w:val="22"/>
        </w:rPr>
      </w:pPr>
      <w:r>
        <w:rPr>
          <w:rFonts w:ascii="Times New Roman" w:hAnsi="Times New Roman" w:cs="Times New Roman"/>
          <w:sz w:val="22"/>
          <w:szCs w:val="22"/>
        </w:rPr>
        <w:t>6.Антоніми. Антонімічні пари.. Творення антонімічних пар багатозначними словами. Слова, що не утворюють антонімічних пар</w:t>
      </w:r>
    </w:p>
    <w:p w:rsidR="001106A4" w:rsidRDefault="00C52541" w:rsidP="001106A4">
      <w:pPr>
        <w:pStyle w:val="41"/>
        <w:tabs>
          <w:tab w:val="left" w:pos="900"/>
        </w:tabs>
        <w:spacing w:line="240" w:lineRule="auto"/>
        <w:jc w:val="both"/>
        <w:rPr>
          <w:rFonts w:ascii="Times New Roman" w:hAnsi="Times New Roman" w:cs="Times New Roman"/>
          <w:sz w:val="22"/>
          <w:szCs w:val="22"/>
        </w:rPr>
      </w:pPr>
      <w:r>
        <w:rPr>
          <w:rFonts w:ascii="Times New Roman" w:hAnsi="Times New Roman" w:cs="Times New Roman"/>
          <w:sz w:val="22"/>
          <w:szCs w:val="22"/>
        </w:rPr>
        <w:t>7</w:t>
      </w:r>
      <w:r w:rsidR="001106A4">
        <w:rPr>
          <w:rFonts w:ascii="Times New Roman" w:hAnsi="Times New Roman" w:cs="Times New Roman"/>
          <w:sz w:val="22"/>
          <w:szCs w:val="22"/>
        </w:rPr>
        <w:t xml:space="preserve">.Поділ лексики сучасної української мови з точки зору її походження та розвитку. </w:t>
      </w:r>
    </w:p>
    <w:p w:rsidR="001106A4" w:rsidRDefault="00C52541" w:rsidP="001106A4">
      <w:pPr>
        <w:pStyle w:val="41"/>
        <w:tabs>
          <w:tab w:val="left" w:pos="900"/>
        </w:tabs>
        <w:spacing w:line="240" w:lineRule="auto"/>
        <w:ind w:left="460" w:firstLine="0"/>
        <w:jc w:val="both"/>
        <w:rPr>
          <w:rFonts w:ascii="Times New Roman" w:hAnsi="Times New Roman" w:cs="Times New Roman"/>
          <w:sz w:val="22"/>
          <w:szCs w:val="22"/>
        </w:rPr>
      </w:pPr>
      <w:r>
        <w:rPr>
          <w:rFonts w:ascii="Times New Roman" w:hAnsi="Times New Roman" w:cs="Times New Roman"/>
          <w:sz w:val="22"/>
          <w:szCs w:val="22"/>
        </w:rPr>
        <w:t>8</w:t>
      </w:r>
      <w:r w:rsidR="001106A4">
        <w:rPr>
          <w:rFonts w:ascii="Times New Roman" w:hAnsi="Times New Roman" w:cs="Times New Roman"/>
          <w:sz w:val="22"/>
          <w:szCs w:val="22"/>
        </w:rPr>
        <w:t>.Основні історичні шари слів корінної лексики:</w:t>
      </w:r>
    </w:p>
    <w:p w:rsidR="001106A4" w:rsidRDefault="001106A4" w:rsidP="001106A4">
      <w:pPr>
        <w:pStyle w:val="41"/>
        <w:tabs>
          <w:tab w:val="left" w:pos="900"/>
        </w:tabs>
        <w:spacing w:line="240" w:lineRule="auto"/>
        <w:ind w:left="460" w:firstLine="0"/>
        <w:jc w:val="both"/>
        <w:rPr>
          <w:rFonts w:ascii="Times New Roman" w:hAnsi="Times New Roman" w:cs="Times New Roman"/>
          <w:sz w:val="22"/>
          <w:szCs w:val="22"/>
        </w:rPr>
      </w:pPr>
      <w:r>
        <w:rPr>
          <w:rFonts w:ascii="Times New Roman" w:hAnsi="Times New Roman" w:cs="Times New Roman"/>
          <w:sz w:val="22"/>
          <w:szCs w:val="22"/>
        </w:rPr>
        <w:t xml:space="preserve">а) спільнослов’янська, </w:t>
      </w:r>
    </w:p>
    <w:p w:rsidR="001106A4" w:rsidRDefault="001106A4" w:rsidP="001106A4">
      <w:pPr>
        <w:pStyle w:val="41"/>
        <w:tabs>
          <w:tab w:val="left" w:pos="900"/>
        </w:tabs>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б) спільносхіднослов’янська, </w:t>
      </w:r>
    </w:p>
    <w:p w:rsidR="001106A4" w:rsidRDefault="001106A4" w:rsidP="001106A4">
      <w:pPr>
        <w:pStyle w:val="41"/>
        <w:tabs>
          <w:tab w:val="left" w:pos="900"/>
        </w:tabs>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в) власне українська лексика. </w:t>
      </w:r>
    </w:p>
    <w:p w:rsidR="005C560C" w:rsidRDefault="00C52541" w:rsidP="005C560C">
      <w:pPr>
        <w:pStyle w:val="41"/>
        <w:spacing w:line="240" w:lineRule="auto"/>
        <w:jc w:val="both"/>
        <w:rPr>
          <w:rFonts w:ascii="Times New Roman" w:hAnsi="Times New Roman" w:cs="Times New Roman"/>
          <w:sz w:val="22"/>
          <w:szCs w:val="22"/>
        </w:rPr>
      </w:pPr>
      <w:r>
        <w:rPr>
          <w:rFonts w:ascii="Times New Roman" w:hAnsi="Times New Roman" w:cs="Times New Roman"/>
          <w:sz w:val="22"/>
          <w:szCs w:val="22"/>
        </w:rPr>
        <w:t>9</w:t>
      </w:r>
      <w:r w:rsidR="005C560C">
        <w:rPr>
          <w:rFonts w:ascii="Times New Roman" w:hAnsi="Times New Roman" w:cs="Times New Roman"/>
          <w:sz w:val="22"/>
          <w:szCs w:val="22"/>
        </w:rPr>
        <w:t xml:space="preserve">.Лексичні запозичення з інших мов як один із шляхів </w:t>
      </w:r>
      <w:r w:rsidR="005C560C">
        <w:rPr>
          <w:rFonts w:ascii="Times New Roman" w:hAnsi="Times New Roman" w:cs="Times New Roman"/>
          <w:sz w:val="22"/>
          <w:szCs w:val="22"/>
        </w:rPr>
        <w:lastRenderedPageBreak/>
        <w:t xml:space="preserve">збагачення словникового складу української мови. </w:t>
      </w:r>
    </w:p>
    <w:p w:rsidR="005C560C" w:rsidRDefault="00C52541" w:rsidP="005C560C">
      <w:pPr>
        <w:pStyle w:val="41"/>
        <w:spacing w:line="240" w:lineRule="auto"/>
        <w:jc w:val="both"/>
        <w:rPr>
          <w:rFonts w:ascii="Times New Roman" w:hAnsi="Times New Roman" w:cs="Times New Roman"/>
          <w:sz w:val="22"/>
          <w:szCs w:val="22"/>
        </w:rPr>
      </w:pPr>
      <w:r>
        <w:rPr>
          <w:rFonts w:ascii="Times New Roman" w:hAnsi="Times New Roman" w:cs="Times New Roman"/>
          <w:sz w:val="22"/>
          <w:szCs w:val="22"/>
        </w:rPr>
        <w:t>А)</w:t>
      </w:r>
      <w:r w:rsidR="005C560C">
        <w:rPr>
          <w:rFonts w:ascii="Times New Roman" w:hAnsi="Times New Roman" w:cs="Times New Roman"/>
          <w:sz w:val="22"/>
          <w:szCs w:val="22"/>
        </w:rPr>
        <w:t xml:space="preserve"> Найдавніші запозичення . </w:t>
      </w:r>
    </w:p>
    <w:p w:rsidR="005C560C" w:rsidRDefault="00C52541" w:rsidP="005C560C">
      <w:pPr>
        <w:pStyle w:val="41"/>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Б) </w:t>
      </w:r>
      <w:r w:rsidR="005C560C">
        <w:rPr>
          <w:rFonts w:ascii="Times New Roman" w:hAnsi="Times New Roman" w:cs="Times New Roman"/>
          <w:sz w:val="22"/>
          <w:szCs w:val="22"/>
        </w:rPr>
        <w:t>Старослов'янізми. Їх основні риси та стилістичне використання.</w:t>
      </w:r>
    </w:p>
    <w:p w:rsidR="005C560C" w:rsidRDefault="00C52541" w:rsidP="005C560C">
      <w:pPr>
        <w:pStyle w:val="41"/>
        <w:spacing w:line="240" w:lineRule="auto"/>
        <w:jc w:val="both"/>
        <w:rPr>
          <w:rFonts w:ascii="Times New Roman" w:hAnsi="Times New Roman" w:cs="Times New Roman"/>
          <w:sz w:val="22"/>
          <w:szCs w:val="22"/>
        </w:rPr>
      </w:pPr>
      <w:r>
        <w:rPr>
          <w:rFonts w:ascii="Times New Roman" w:hAnsi="Times New Roman" w:cs="Times New Roman"/>
          <w:sz w:val="22"/>
          <w:szCs w:val="22"/>
        </w:rPr>
        <w:t>В)</w:t>
      </w:r>
      <w:r w:rsidR="005C560C">
        <w:rPr>
          <w:rFonts w:ascii="Times New Roman" w:hAnsi="Times New Roman" w:cs="Times New Roman"/>
          <w:sz w:val="22"/>
          <w:szCs w:val="22"/>
        </w:rPr>
        <w:t>Тюркізми.Їх основні риси та значеннєві групи.</w:t>
      </w:r>
    </w:p>
    <w:p w:rsidR="005C560C" w:rsidRDefault="00C52541" w:rsidP="005C560C">
      <w:pPr>
        <w:pStyle w:val="41"/>
        <w:spacing w:line="240" w:lineRule="auto"/>
        <w:jc w:val="both"/>
        <w:rPr>
          <w:rFonts w:ascii="Times New Roman" w:hAnsi="Times New Roman" w:cs="Times New Roman"/>
          <w:sz w:val="22"/>
          <w:szCs w:val="22"/>
        </w:rPr>
      </w:pPr>
      <w:r>
        <w:rPr>
          <w:rFonts w:ascii="Times New Roman" w:hAnsi="Times New Roman" w:cs="Times New Roman"/>
          <w:sz w:val="22"/>
          <w:szCs w:val="22"/>
        </w:rPr>
        <w:t>Г)</w:t>
      </w:r>
      <w:r w:rsidR="005C560C">
        <w:rPr>
          <w:rFonts w:ascii="Times New Roman" w:hAnsi="Times New Roman" w:cs="Times New Roman"/>
          <w:sz w:val="22"/>
          <w:szCs w:val="22"/>
        </w:rPr>
        <w:t xml:space="preserve"> Запозичення з неслов'янських  мов</w:t>
      </w:r>
    </w:p>
    <w:p w:rsidR="005C560C" w:rsidRDefault="005C560C" w:rsidP="005C560C">
      <w:pPr>
        <w:pStyle w:val="41"/>
        <w:spacing w:line="240" w:lineRule="auto"/>
        <w:jc w:val="both"/>
        <w:rPr>
          <w:rFonts w:ascii="Times New Roman" w:hAnsi="Times New Roman" w:cs="Times New Roman"/>
          <w:sz w:val="22"/>
          <w:szCs w:val="22"/>
        </w:rPr>
      </w:pPr>
      <w:r>
        <w:rPr>
          <w:rFonts w:ascii="Times New Roman" w:hAnsi="Times New Roman" w:cs="Times New Roman"/>
          <w:sz w:val="22"/>
          <w:szCs w:val="22"/>
        </w:rPr>
        <w:t xml:space="preserve">Українські слова, що ввійшли до словникового складу інших мов світу. </w:t>
      </w:r>
    </w:p>
    <w:p w:rsidR="00C52541" w:rsidRDefault="00C52541" w:rsidP="00C52541">
      <w:pPr>
        <w:pStyle w:val="41"/>
        <w:spacing w:line="240" w:lineRule="auto"/>
        <w:jc w:val="both"/>
        <w:rPr>
          <w:rFonts w:ascii="Times New Roman" w:hAnsi="Times New Roman" w:cs="Times New Roman"/>
          <w:sz w:val="22"/>
          <w:szCs w:val="22"/>
        </w:rPr>
      </w:pPr>
      <w:r>
        <w:rPr>
          <w:rFonts w:ascii="Times New Roman" w:hAnsi="Times New Roman" w:cs="Times New Roman"/>
          <w:sz w:val="20"/>
        </w:rPr>
        <w:t>10.</w:t>
      </w:r>
      <w:r>
        <w:rPr>
          <w:rFonts w:ascii="Times New Roman" w:hAnsi="Times New Roman" w:cs="Times New Roman"/>
          <w:sz w:val="22"/>
          <w:szCs w:val="22"/>
        </w:rPr>
        <w:t>Лексика української мови з погляду її вживання. Активналексика. Пасивна лексика. Її загальна характеристика.</w:t>
      </w:r>
    </w:p>
    <w:p w:rsidR="00C52541" w:rsidRDefault="00C52541" w:rsidP="00C52541">
      <w:pPr>
        <w:pStyle w:val="41"/>
        <w:spacing w:line="240" w:lineRule="auto"/>
        <w:ind w:firstLine="0"/>
        <w:jc w:val="both"/>
        <w:rPr>
          <w:rFonts w:ascii="Times New Roman" w:hAnsi="Times New Roman" w:cs="Times New Roman"/>
          <w:sz w:val="22"/>
          <w:szCs w:val="22"/>
        </w:rPr>
      </w:pPr>
      <w:r>
        <w:rPr>
          <w:rFonts w:ascii="Times New Roman" w:hAnsi="Times New Roman" w:cs="Times New Roman"/>
          <w:sz w:val="22"/>
          <w:szCs w:val="22"/>
        </w:rPr>
        <w:t>Застарілі слова: історизми та архаїзми. Їх стилістичне використання.</w:t>
      </w:r>
    </w:p>
    <w:p w:rsidR="00C52541" w:rsidRDefault="00C52541" w:rsidP="00C52541">
      <w:pPr>
        <w:pStyle w:val="41"/>
        <w:spacing w:line="240" w:lineRule="auto"/>
        <w:ind w:firstLine="0"/>
        <w:jc w:val="both"/>
        <w:rPr>
          <w:rFonts w:ascii="Arial" w:hAnsi="Arial" w:cs="Arial"/>
          <w:b/>
          <w:sz w:val="22"/>
          <w:szCs w:val="22"/>
        </w:rPr>
      </w:pPr>
      <w:r>
        <w:rPr>
          <w:rFonts w:ascii="Times New Roman" w:hAnsi="Times New Roman" w:cs="Times New Roman"/>
          <w:sz w:val="22"/>
          <w:szCs w:val="22"/>
        </w:rPr>
        <w:t xml:space="preserve"> Неологізми: загальнонародні та індивідуальні. </w:t>
      </w:r>
    </w:p>
    <w:p w:rsidR="00C52541" w:rsidRDefault="00C52541" w:rsidP="00C52541">
      <w:pPr>
        <w:pStyle w:val="41"/>
        <w:spacing w:line="240" w:lineRule="auto"/>
        <w:ind w:firstLine="567"/>
        <w:jc w:val="both"/>
        <w:rPr>
          <w:rFonts w:ascii="Times New Roman" w:hAnsi="Times New Roman" w:cs="Times New Roman"/>
          <w:sz w:val="22"/>
          <w:szCs w:val="22"/>
        </w:rPr>
      </w:pPr>
      <w:r>
        <w:rPr>
          <w:rFonts w:ascii="Times New Roman" w:hAnsi="Times New Roman" w:cs="Times New Roman"/>
          <w:sz w:val="20"/>
        </w:rPr>
        <w:t xml:space="preserve">11. </w:t>
      </w:r>
      <w:r>
        <w:rPr>
          <w:rFonts w:ascii="Times New Roman" w:hAnsi="Times New Roman" w:cs="Times New Roman"/>
          <w:sz w:val="22"/>
          <w:szCs w:val="22"/>
        </w:rPr>
        <w:t xml:space="preserve">Склад української лексики з експресивно-стилістичного погляду. </w:t>
      </w:r>
    </w:p>
    <w:p w:rsidR="005C560C" w:rsidRDefault="005C560C" w:rsidP="001106A4">
      <w:pPr>
        <w:pStyle w:val="41"/>
        <w:tabs>
          <w:tab w:val="left" w:pos="900"/>
        </w:tabs>
        <w:spacing w:line="240" w:lineRule="auto"/>
        <w:ind w:firstLine="0"/>
        <w:jc w:val="both"/>
        <w:rPr>
          <w:rFonts w:ascii="Times New Roman" w:hAnsi="Times New Roman" w:cs="Times New Roman"/>
          <w:sz w:val="20"/>
        </w:rPr>
      </w:pPr>
    </w:p>
    <w:p w:rsidR="00C52541" w:rsidRPr="00355434" w:rsidRDefault="00C52541" w:rsidP="00C52541">
      <w:pPr>
        <w:pStyle w:val="a3"/>
        <w:spacing w:after="0"/>
        <w:ind w:left="374" w:firstLine="709"/>
        <w:jc w:val="center"/>
        <w:rPr>
          <w:rFonts w:ascii="Usual New" w:hAnsi="Usual New"/>
          <w:color w:val="FF0000"/>
          <w:sz w:val="22"/>
          <w:szCs w:val="22"/>
          <w:lang w:val="uk-UA"/>
        </w:rPr>
      </w:pPr>
      <w:r>
        <w:rPr>
          <w:rFonts w:ascii="Usual New" w:hAnsi="Usual New"/>
          <w:color w:val="FF0000"/>
          <w:sz w:val="22"/>
          <w:szCs w:val="22"/>
          <w:lang w:val="uk-UA"/>
        </w:rPr>
        <w:t>Практичні завдання</w:t>
      </w:r>
    </w:p>
    <w:p w:rsidR="001106A4" w:rsidRDefault="001106A4" w:rsidP="00C52541">
      <w:pPr>
        <w:jc w:val="both"/>
        <w:rPr>
          <w:b/>
          <w:i/>
          <w:sz w:val="22"/>
          <w:szCs w:val="22"/>
          <w:lang w:val="uk-UA"/>
        </w:rPr>
      </w:pPr>
      <w:r w:rsidRPr="00C52541">
        <w:rPr>
          <w:b/>
          <w:i/>
          <w:sz w:val="22"/>
          <w:szCs w:val="22"/>
          <w:u w:val="single"/>
          <w:lang w:val="uk-UA"/>
        </w:rPr>
        <w:t>Вправа 1.</w:t>
      </w:r>
      <w:r>
        <w:rPr>
          <w:b/>
          <w:i/>
          <w:sz w:val="22"/>
          <w:szCs w:val="22"/>
          <w:lang w:val="uk-UA"/>
        </w:rPr>
        <w:t xml:space="preserve"> </w:t>
      </w:r>
      <w:r w:rsidRPr="0029329B">
        <w:rPr>
          <w:i/>
          <w:sz w:val="22"/>
          <w:szCs w:val="22"/>
          <w:lang w:val="uk-UA"/>
        </w:rPr>
        <w:t>Довести, що слова</w:t>
      </w:r>
      <w:r w:rsidRPr="0029329B">
        <w:rPr>
          <w:sz w:val="22"/>
          <w:szCs w:val="22"/>
          <w:lang w:val="uk-UA"/>
        </w:rPr>
        <w:t xml:space="preserve"> </w:t>
      </w:r>
      <w:r w:rsidRPr="0029329B">
        <w:rPr>
          <w:rFonts w:ascii="Comic Sans MS" w:hAnsi="Comic Sans MS" w:cs="Comic Sans MS"/>
          <w:sz w:val="22"/>
          <w:szCs w:val="22"/>
          <w:lang w:val="uk-UA"/>
        </w:rPr>
        <w:t>голова, полум’я</w:t>
      </w:r>
      <w:r w:rsidRPr="0029329B">
        <w:rPr>
          <w:sz w:val="22"/>
          <w:szCs w:val="22"/>
          <w:lang w:val="uk-UA"/>
        </w:rPr>
        <w:t xml:space="preserve"> </w:t>
      </w:r>
      <w:r w:rsidRPr="0029329B">
        <w:rPr>
          <w:i/>
          <w:sz w:val="22"/>
          <w:szCs w:val="22"/>
          <w:lang w:val="uk-UA"/>
        </w:rPr>
        <w:t>є полісемічними.</w:t>
      </w:r>
    </w:p>
    <w:p w:rsidR="001106A4" w:rsidRPr="0029329B" w:rsidRDefault="001106A4" w:rsidP="0029329B">
      <w:pPr>
        <w:jc w:val="both"/>
        <w:rPr>
          <w:sz w:val="22"/>
          <w:szCs w:val="22"/>
          <w:lang w:val="uk-UA"/>
        </w:rPr>
      </w:pPr>
      <w:r w:rsidRPr="0029329B">
        <w:rPr>
          <w:b/>
          <w:i/>
          <w:sz w:val="22"/>
          <w:szCs w:val="22"/>
          <w:u w:val="single"/>
          <w:lang w:val="uk-UA"/>
        </w:rPr>
        <w:t>Вправа 2.</w:t>
      </w:r>
      <w:r>
        <w:rPr>
          <w:b/>
          <w:i/>
          <w:sz w:val="22"/>
          <w:szCs w:val="22"/>
          <w:lang w:val="uk-UA"/>
        </w:rPr>
        <w:t xml:space="preserve"> </w:t>
      </w:r>
      <w:r w:rsidRPr="0029329B">
        <w:rPr>
          <w:i/>
          <w:sz w:val="22"/>
          <w:szCs w:val="22"/>
          <w:lang w:val="uk-UA"/>
        </w:rPr>
        <w:t>Визначити, які зі слів є полісемічними і ввести їх у словосполучення так, щоб вони набували декількох значень:</w:t>
      </w:r>
    </w:p>
    <w:p w:rsidR="001106A4" w:rsidRDefault="001106A4" w:rsidP="001106A4">
      <w:pPr>
        <w:ind w:firstLine="709"/>
        <w:jc w:val="both"/>
        <w:rPr>
          <w:b/>
          <w:i/>
          <w:sz w:val="22"/>
          <w:szCs w:val="22"/>
          <w:lang w:val="uk-UA"/>
        </w:rPr>
      </w:pPr>
      <w:r>
        <w:rPr>
          <w:sz w:val="22"/>
          <w:szCs w:val="22"/>
          <w:lang w:val="uk-UA"/>
        </w:rPr>
        <w:t>килим, радість гострий, сухий, п'ятнадцять, відходити, Америка, умивається, зима.</w:t>
      </w:r>
    </w:p>
    <w:p w:rsidR="001106A4" w:rsidRPr="0029329B" w:rsidRDefault="001106A4" w:rsidP="0029329B">
      <w:pPr>
        <w:jc w:val="both"/>
        <w:rPr>
          <w:sz w:val="22"/>
          <w:szCs w:val="22"/>
          <w:lang w:val="uk-UA"/>
        </w:rPr>
      </w:pPr>
      <w:r w:rsidRPr="0029329B">
        <w:rPr>
          <w:b/>
          <w:i/>
          <w:sz w:val="22"/>
          <w:szCs w:val="22"/>
          <w:u w:val="single"/>
          <w:lang w:val="uk-UA"/>
        </w:rPr>
        <w:t>Вправа 3.</w:t>
      </w:r>
      <w:r>
        <w:rPr>
          <w:b/>
          <w:i/>
          <w:sz w:val="22"/>
          <w:szCs w:val="22"/>
          <w:lang w:val="uk-UA"/>
        </w:rPr>
        <w:t xml:space="preserve"> </w:t>
      </w:r>
      <w:r w:rsidRPr="0029329B">
        <w:rPr>
          <w:i/>
          <w:sz w:val="22"/>
          <w:szCs w:val="22"/>
          <w:lang w:val="uk-UA"/>
        </w:rPr>
        <w:t>Визначити прямі і переносні значення прикметників у сполученні зі словами у дужках:</w:t>
      </w:r>
    </w:p>
    <w:p w:rsidR="001106A4" w:rsidRDefault="001106A4" w:rsidP="001106A4">
      <w:pPr>
        <w:ind w:firstLine="709"/>
        <w:jc w:val="both"/>
        <w:rPr>
          <w:b/>
          <w:i/>
          <w:sz w:val="22"/>
          <w:szCs w:val="22"/>
          <w:lang w:val="uk-UA"/>
        </w:rPr>
      </w:pPr>
      <w:r>
        <w:rPr>
          <w:sz w:val="22"/>
          <w:szCs w:val="22"/>
          <w:lang w:val="uk-UA"/>
        </w:rPr>
        <w:t>високий (будинок, голос, гонорар, стиль, гість), глухий (ліс, кут, село, вулиця, біль, звук, дідусь), відкритий (характер, лист, лекція, місцевість, питання, склад, голосування, небо, рана, двері, очі), білий (сніг, ніч, орда, м'ясо, вірш, танець).</w:t>
      </w:r>
    </w:p>
    <w:p w:rsidR="001106A4" w:rsidRPr="0029329B" w:rsidRDefault="001106A4" w:rsidP="0029329B">
      <w:pPr>
        <w:jc w:val="both"/>
        <w:rPr>
          <w:sz w:val="22"/>
          <w:szCs w:val="22"/>
          <w:lang w:val="uk-UA"/>
        </w:rPr>
      </w:pPr>
      <w:r w:rsidRPr="0029329B">
        <w:rPr>
          <w:b/>
          <w:i/>
          <w:sz w:val="22"/>
          <w:szCs w:val="22"/>
          <w:u w:val="single"/>
          <w:lang w:val="uk-UA"/>
        </w:rPr>
        <w:t>Вправа 4.</w:t>
      </w:r>
      <w:r>
        <w:rPr>
          <w:b/>
          <w:i/>
          <w:sz w:val="22"/>
          <w:szCs w:val="22"/>
          <w:lang w:val="uk-UA"/>
        </w:rPr>
        <w:t xml:space="preserve"> </w:t>
      </w:r>
      <w:r w:rsidRPr="0029329B">
        <w:rPr>
          <w:i/>
          <w:sz w:val="22"/>
          <w:szCs w:val="22"/>
          <w:lang w:val="uk-UA"/>
        </w:rPr>
        <w:t>Визначити прямі й переносні значення дієслів у сполученні зі словами у дужках:</w:t>
      </w:r>
    </w:p>
    <w:p w:rsidR="001106A4" w:rsidRDefault="001106A4" w:rsidP="001106A4">
      <w:pPr>
        <w:ind w:firstLine="709"/>
        <w:jc w:val="both"/>
        <w:rPr>
          <w:sz w:val="22"/>
          <w:szCs w:val="22"/>
          <w:lang w:val="uk-UA"/>
        </w:rPr>
      </w:pPr>
      <w:r>
        <w:rPr>
          <w:sz w:val="22"/>
          <w:szCs w:val="22"/>
          <w:lang w:val="uk-UA"/>
        </w:rPr>
        <w:t>розбити (годинник, склянку, надію, гіпотезу), біжить (хлопчик, молоко, час, річка), піднімати (тривогу, голос, колосок, руку, цілину, успішність).</w:t>
      </w:r>
    </w:p>
    <w:p w:rsidR="001106A4" w:rsidRDefault="0029329B" w:rsidP="0029329B">
      <w:pPr>
        <w:jc w:val="both"/>
        <w:rPr>
          <w:sz w:val="22"/>
          <w:szCs w:val="22"/>
          <w:lang w:val="uk-UA"/>
        </w:rPr>
      </w:pPr>
      <w:r>
        <w:rPr>
          <w:b/>
          <w:i/>
          <w:sz w:val="22"/>
          <w:szCs w:val="22"/>
          <w:u w:val="single"/>
          <w:lang w:val="uk-UA"/>
        </w:rPr>
        <w:t>Вправа 5</w:t>
      </w:r>
      <w:r w:rsidR="001106A4" w:rsidRPr="0029329B">
        <w:rPr>
          <w:b/>
          <w:i/>
          <w:sz w:val="22"/>
          <w:szCs w:val="22"/>
          <w:u w:val="single"/>
          <w:lang w:val="uk-UA"/>
        </w:rPr>
        <w:t>.</w:t>
      </w:r>
      <w:r w:rsidR="001106A4">
        <w:rPr>
          <w:b/>
          <w:i/>
          <w:sz w:val="22"/>
          <w:szCs w:val="22"/>
          <w:lang w:val="uk-UA"/>
        </w:rPr>
        <w:t xml:space="preserve"> </w:t>
      </w:r>
      <w:r w:rsidR="001106A4" w:rsidRPr="0029329B">
        <w:rPr>
          <w:i/>
          <w:sz w:val="22"/>
          <w:szCs w:val="22"/>
          <w:lang w:val="uk-UA"/>
        </w:rPr>
        <w:t>Визначити типи омонімів:</w:t>
      </w:r>
      <w:r w:rsidR="001106A4">
        <w:rPr>
          <w:sz w:val="22"/>
          <w:szCs w:val="22"/>
          <w:lang w:val="uk-UA"/>
        </w:rPr>
        <w:t xml:space="preserve"> </w:t>
      </w:r>
    </w:p>
    <w:p w:rsidR="001106A4" w:rsidRDefault="001106A4" w:rsidP="001106A4">
      <w:pPr>
        <w:ind w:firstLine="708"/>
        <w:jc w:val="both"/>
        <w:rPr>
          <w:sz w:val="22"/>
          <w:szCs w:val="22"/>
          <w:lang w:val="uk-UA"/>
        </w:rPr>
      </w:pPr>
      <w:r>
        <w:rPr>
          <w:sz w:val="22"/>
          <w:szCs w:val="22"/>
          <w:lang w:val="uk-UA"/>
        </w:rPr>
        <w:t>1.Насип, удар, міна, сонце, віз, плач, мати, діти, ліра, ніс, мило, три, дорога, білок, став, клич, мету, звір, перенісся, прийми, посів, заставити, боронити, байка, нестися, стан, завивати.</w:t>
      </w:r>
    </w:p>
    <w:p w:rsidR="001106A4" w:rsidRDefault="001106A4" w:rsidP="001106A4">
      <w:pPr>
        <w:ind w:firstLine="708"/>
        <w:jc w:val="both"/>
        <w:rPr>
          <w:sz w:val="22"/>
          <w:szCs w:val="22"/>
          <w:lang w:val="uk-UA"/>
        </w:rPr>
      </w:pPr>
      <w:r>
        <w:rPr>
          <w:sz w:val="22"/>
          <w:szCs w:val="22"/>
          <w:lang w:val="uk-UA"/>
        </w:rPr>
        <w:t>2.Літній, ло´пати - лопа´ти; май, метр, міх -міг; напастися, но, ніж, нота, американка, балка, буда - Будда; пас, патрон, передавати, перловий, перекусити, рація.</w:t>
      </w:r>
    </w:p>
    <w:p w:rsidR="001106A4" w:rsidRDefault="001106A4" w:rsidP="001106A4">
      <w:pPr>
        <w:ind w:firstLine="708"/>
        <w:jc w:val="both"/>
        <w:rPr>
          <w:sz w:val="22"/>
          <w:szCs w:val="22"/>
          <w:lang w:val="uk-UA"/>
        </w:rPr>
      </w:pPr>
      <w:r>
        <w:rPr>
          <w:sz w:val="22"/>
          <w:szCs w:val="22"/>
          <w:lang w:val="uk-UA"/>
        </w:rPr>
        <w:lastRenderedPageBreak/>
        <w:t>3.Тикати, слід, фінка, хлоп, ферма, ударник, виглядати, вити, во´рон - воро´н; глава, грим, діти, доля, жила, завивати, коло, край, запустити, байка, засипати, засікти, захід, зважити, звіряти, здаватися, кілька, кома, лата, клени - клини; світи, ніс.</w:t>
      </w:r>
    </w:p>
    <w:p w:rsidR="001106A4" w:rsidRDefault="001106A4" w:rsidP="001106A4">
      <w:pPr>
        <w:ind w:firstLine="708"/>
        <w:jc w:val="both"/>
        <w:rPr>
          <w:sz w:val="22"/>
          <w:szCs w:val="22"/>
          <w:lang w:val="uk-UA"/>
        </w:rPr>
      </w:pPr>
      <w:r>
        <w:rPr>
          <w:sz w:val="22"/>
          <w:szCs w:val="22"/>
          <w:lang w:val="uk-UA"/>
        </w:rPr>
        <w:t>4.Лимонка, зважуватись, повз, ласка, лютий, здаватися, вити, коло, літній, корч, клич, стан - стань, лови, борони.</w:t>
      </w:r>
    </w:p>
    <w:p w:rsidR="001106A4" w:rsidRDefault="001106A4" w:rsidP="001106A4">
      <w:pPr>
        <w:ind w:firstLine="708"/>
        <w:jc w:val="both"/>
        <w:rPr>
          <w:b/>
          <w:i/>
          <w:sz w:val="22"/>
          <w:szCs w:val="22"/>
          <w:lang w:val="uk-UA"/>
        </w:rPr>
      </w:pPr>
      <w:r>
        <w:rPr>
          <w:sz w:val="22"/>
          <w:szCs w:val="22"/>
          <w:lang w:val="uk-UA"/>
        </w:rPr>
        <w:t>5. Ніж, приклад, настав, стала, брати, безкраю, дуло, прозорі, на березі, держав, поле, дорогою, гірка, світи.</w:t>
      </w:r>
    </w:p>
    <w:p w:rsidR="001106A4" w:rsidRDefault="0029329B" w:rsidP="0029329B">
      <w:pPr>
        <w:jc w:val="both"/>
        <w:rPr>
          <w:sz w:val="22"/>
          <w:szCs w:val="22"/>
          <w:lang w:val="uk-UA"/>
        </w:rPr>
      </w:pPr>
      <w:r w:rsidRPr="0029329B">
        <w:rPr>
          <w:b/>
          <w:i/>
          <w:sz w:val="22"/>
          <w:szCs w:val="22"/>
          <w:u w:val="single"/>
          <w:lang w:val="uk-UA"/>
        </w:rPr>
        <w:t>Вправа 6</w:t>
      </w:r>
      <w:r w:rsidR="001106A4" w:rsidRPr="0029329B">
        <w:rPr>
          <w:b/>
          <w:i/>
          <w:sz w:val="22"/>
          <w:szCs w:val="22"/>
          <w:u w:val="single"/>
          <w:lang w:val="uk-UA"/>
        </w:rPr>
        <w:t>.</w:t>
      </w:r>
      <w:r w:rsidR="001106A4">
        <w:rPr>
          <w:b/>
          <w:i/>
          <w:sz w:val="22"/>
          <w:szCs w:val="22"/>
          <w:lang w:val="uk-UA"/>
        </w:rPr>
        <w:t xml:space="preserve"> </w:t>
      </w:r>
      <w:r w:rsidR="001106A4" w:rsidRPr="0029329B">
        <w:rPr>
          <w:i/>
          <w:sz w:val="22"/>
          <w:szCs w:val="22"/>
          <w:lang w:val="uk-UA"/>
        </w:rPr>
        <w:t>Ввести дані слова у словосполучення чи речення так, щоб вони набули омонімічних значень. Визначити типи омонімів.</w:t>
      </w:r>
    </w:p>
    <w:p w:rsidR="001106A4" w:rsidRDefault="001106A4" w:rsidP="001106A4">
      <w:pPr>
        <w:ind w:firstLine="709"/>
        <w:jc w:val="both"/>
        <w:rPr>
          <w:b/>
          <w:i/>
          <w:sz w:val="22"/>
          <w:szCs w:val="22"/>
          <w:lang w:val="uk-UA"/>
        </w:rPr>
      </w:pPr>
      <w:r>
        <w:rPr>
          <w:sz w:val="22"/>
          <w:szCs w:val="22"/>
          <w:lang w:val="uk-UA"/>
        </w:rPr>
        <w:t>Штучний, термін, вбирати, бал, гриф, точити, потяг, розплющувати, баранці.</w:t>
      </w:r>
    </w:p>
    <w:p w:rsidR="001106A4" w:rsidRPr="0029329B" w:rsidRDefault="0029329B" w:rsidP="0029329B">
      <w:pPr>
        <w:jc w:val="both"/>
        <w:rPr>
          <w:i/>
          <w:sz w:val="22"/>
          <w:szCs w:val="22"/>
          <w:lang w:val="uk-UA"/>
        </w:rPr>
      </w:pPr>
      <w:r>
        <w:rPr>
          <w:b/>
          <w:i/>
          <w:sz w:val="22"/>
          <w:szCs w:val="22"/>
          <w:u w:val="single"/>
          <w:lang w:val="uk-UA"/>
        </w:rPr>
        <w:t>Вправа 7</w:t>
      </w:r>
      <w:r w:rsidR="001106A4" w:rsidRPr="0029329B">
        <w:rPr>
          <w:b/>
          <w:i/>
          <w:sz w:val="22"/>
          <w:szCs w:val="22"/>
          <w:u w:val="single"/>
          <w:lang w:val="uk-UA"/>
        </w:rPr>
        <w:t>.</w:t>
      </w:r>
      <w:r w:rsidR="001106A4">
        <w:rPr>
          <w:b/>
          <w:i/>
          <w:sz w:val="22"/>
          <w:szCs w:val="22"/>
          <w:lang w:val="uk-UA"/>
        </w:rPr>
        <w:t xml:space="preserve"> </w:t>
      </w:r>
      <w:r w:rsidR="001106A4" w:rsidRPr="0029329B">
        <w:rPr>
          <w:i/>
          <w:sz w:val="22"/>
          <w:szCs w:val="22"/>
          <w:lang w:val="uk-UA"/>
        </w:rPr>
        <w:t>Дібрати синоніми до слів:</w:t>
      </w:r>
      <w:r w:rsidR="001106A4">
        <w:rPr>
          <w:b/>
          <w:i/>
          <w:sz w:val="22"/>
          <w:szCs w:val="22"/>
          <w:lang w:val="uk-UA"/>
        </w:rPr>
        <w:t xml:space="preserve"> </w:t>
      </w:r>
      <w:r w:rsidR="001106A4">
        <w:rPr>
          <w:rFonts w:ascii="Haettenschweiler" w:hAnsi="Haettenschweiler" w:cs="Haettenschweiler"/>
          <w:sz w:val="22"/>
          <w:szCs w:val="22"/>
          <w:lang w:val="uk-UA"/>
        </w:rPr>
        <w:t>говорити, співати, йти.</w:t>
      </w:r>
      <w:r w:rsidR="001106A4">
        <w:rPr>
          <w:b/>
          <w:i/>
          <w:sz w:val="22"/>
          <w:szCs w:val="22"/>
          <w:lang w:val="uk-UA"/>
        </w:rPr>
        <w:t xml:space="preserve"> </w:t>
      </w:r>
      <w:r w:rsidR="001106A4" w:rsidRPr="0029329B">
        <w:rPr>
          <w:i/>
          <w:sz w:val="22"/>
          <w:szCs w:val="22"/>
          <w:lang w:val="uk-UA"/>
        </w:rPr>
        <w:t xml:space="preserve">Утворити різні типи синонімічних рядів, встановити їх типи. </w:t>
      </w:r>
    </w:p>
    <w:p w:rsidR="001106A4" w:rsidRPr="0029329B" w:rsidRDefault="0029329B" w:rsidP="0029329B">
      <w:pPr>
        <w:jc w:val="both"/>
        <w:rPr>
          <w:sz w:val="22"/>
          <w:szCs w:val="22"/>
          <w:lang w:val="uk-UA"/>
        </w:rPr>
      </w:pPr>
      <w:r>
        <w:rPr>
          <w:b/>
          <w:i/>
          <w:sz w:val="22"/>
          <w:szCs w:val="22"/>
          <w:u w:val="single"/>
          <w:lang w:val="uk-UA"/>
        </w:rPr>
        <w:t>Вправа 8</w:t>
      </w:r>
      <w:r w:rsidR="001106A4" w:rsidRPr="0029329B">
        <w:rPr>
          <w:b/>
          <w:i/>
          <w:sz w:val="22"/>
          <w:szCs w:val="22"/>
          <w:u w:val="single"/>
          <w:lang w:val="uk-UA"/>
        </w:rPr>
        <w:t>.</w:t>
      </w:r>
      <w:r w:rsidR="001106A4" w:rsidRPr="0029329B">
        <w:rPr>
          <w:i/>
          <w:sz w:val="22"/>
          <w:szCs w:val="22"/>
          <w:lang w:val="uk-UA"/>
        </w:rPr>
        <w:t xml:space="preserve"> Дібрати антоніми. Пояснити випадки, коли антоніми до слів дібрати неможливо.</w:t>
      </w:r>
    </w:p>
    <w:p w:rsidR="001106A4" w:rsidRDefault="001106A4" w:rsidP="001106A4">
      <w:pPr>
        <w:ind w:firstLine="709"/>
        <w:jc w:val="both"/>
        <w:rPr>
          <w:rFonts w:ascii="Franklin Gothic Medium" w:hAnsi="Franklin Gothic Medium" w:cs="Franklin Gothic Medium"/>
          <w:b/>
          <w:sz w:val="20"/>
          <w:szCs w:val="20"/>
          <w:lang w:val="uk-UA"/>
        </w:rPr>
      </w:pPr>
      <w:r>
        <w:rPr>
          <w:sz w:val="22"/>
          <w:szCs w:val="22"/>
          <w:lang w:val="uk-UA"/>
        </w:rPr>
        <w:t>Мертвий, сіль, ворог, працьовитий, четверо, важкий, зло, світло, неук, хвороба, дружба, вороний, світлий, ультрафіолетовий, активний, кричати, день, великий Паганіні, весілля, мавпа, килимок, широкий лан, холодна погода, холодне ставлення, веселе село, дволикий, швидко, орати, будувати, розмовляти.</w:t>
      </w:r>
    </w:p>
    <w:p w:rsidR="001106A4" w:rsidRPr="0029329B" w:rsidRDefault="0029329B" w:rsidP="0029329B">
      <w:pPr>
        <w:jc w:val="both"/>
        <w:rPr>
          <w:sz w:val="22"/>
          <w:szCs w:val="22"/>
          <w:lang w:val="uk-UA"/>
        </w:rPr>
      </w:pPr>
      <w:r w:rsidRPr="0029329B">
        <w:rPr>
          <w:b/>
          <w:i/>
          <w:sz w:val="22"/>
          <w:szCs w:val="22"/>
          <w:u w:val="single"/>
          <w:lang w:val="uk-UA"/>
        </w:rPr>
        <w:t>Вправа 9</w:t>
      </w:r>
      <w:r w:rsidR="001106A4" w:rsidRPr="0029329B">
        <w:rPr>
          <w:b/>
          <w:i/>
          <w:sz w:val="22"/>
          <w:szCs w:val="22"/>
          <w:u w:val="single"/>
          <w:lang w:val="uk-UA"/>
        </w:rPr>
        <w:t>.</w:t>
      </w:r>
      <w:r w:rsidR="001106A4">
        <w:rPr>
          <w:sz w:val="22"/>
          <w:szCs w:val="22"/>
          <w:lang w:val="uk-UA"/>
        </w:rPr>
        <w:t xml:space="preserve"> </w:t>
      </w:r>
      <w:r w:rsidR="001106A4" w:rsidRPr="0029329B">
        <w:rPr>
          <w:i/>
          <w:sz w:val="22"/>
          <w:szCs w:val="22"/>
          <w:lang w:val="uk-UA"/>
        </w:rPr>
        <w:t>Визначити, до якого шару за походженням належать слова</w:t>
      </w:r>
      <w:r w:rsidR="001106A4" w:rsidRPr="0029329B">
        <w:rPr>
          <w:sz w:val="22"/>
          <w:szCs w:val="22"/>
          <w:lang w:val="uk-UA"/>
        </w:rPr>
        <w:t xml:space="preserve">: </w:t>
      </w:r>
    </w:p>
    <w:p w:rsidR="001106A4" w:rsidRDefault="001106A4" w:rsidP="0029329B">
      <w:pPr>
        <w:ind w:firstLine="460"/>
        <w:jc w:val="both"/>
        <w:rPr>
          <w:b/>
          <w:sz w:val="22"/>
          <w:szCs w:val="22"/>
          <w:lang w:val="uk-UA"/>
        </w:rPr>
      </w:pPr>
      <w:r>
        <w:rPr>
          <w:sz w:val="22"/>
          <w:szCs w:val="22"/>
          <w:lang w:val="uk-UA"/>
        </w:rPr>
        <w:t>шия, молоко, малина , три, день, сонце, чобіт, дарма що, я, відро, літо , білка, пес, собака, риба, кіт, кішка, малесенький, ніс (імен.).</w:t>
      </w:r>
    </w:p>
    <w:p w:rsidR="001106A4" w:rsidRPr="0029329B" w:rsidRDefault="0029329B" w:rsidP="0029329B">
      <w:pPr>
        <w:jc w:val="both"/>
        <w:rPr>
          <w:sz w:val="22"/>
          <w:szCs w:val="22"/>
          <w:lang w:val="uk-UA"/>
        </w:rPr>
      </w:pPr>
      <w:r w:rsidRPr="0029329B">
        <w:rPr>
          <w:b/>
          <w:i/>
          <w:sz w:val="22"/>
          <w:szCs w:val="22"/>
          <w:u w:val="single"/>
          <w:lang w:val="uk-UA"/>
        </w:rPr>
        <w:t>Вправа 10</w:t>
      </w:r>
      <w:r w:rsidR="001106A4" w:rsidRPr="0029329B">
        <w:rPr>
          <w:b/>
          <w:i/>
          <w:sz w:val="22"/>
          <w:szCs w:val="22"/>
          <w:u w:val="single"/>
          <w:lang w:val="uk-UA"/>
        </w:rPr>
        <w:t>.</w:t>
      </w:r>
      <w:r w:rsidR="001106A4">
        <w:rPr>
          <w:sz w:val="22"/>
          <w:szCs w:val="22"/>
          <w:lang w:val="uk-UA"/>
        </w:rPr>
        <w:t xml:space="preserve"> </w:t>
      </w:r>
      <w:r w:rsidR="001106A4" w:rsidRPr="0029329B">
        <w:rPr>
          <w:i/>
          <w:sz w:val="22"/>
          <w:szCs w:val="22"/>
          <w:lang w:val="uk-UA"/>
        </w:rPr>
        <w:t>Визначити семантику кожної групи власне українських слів. Знайти серед них такі, що мають словотворчі елементи власне української лексики.</w:t>
      </w:r>
    </w:p>
    <w:p w:rsidR="001106A4" w:rsidRDefault="001106A4" w:rsidP="0029329B">
      <w:pPr>
        <w:ind w:firstLine="460"/>
        <w:jc w:val="both"/>
        <w:rPr>
          <w:b/>
          <w:sz w:val="22"/>
          <w:szCs w:val="22"/>
          <w:lang w:val="uk-UA"/>
        </w:rPr>
      </w:pPr>
      <w:r>
        <w:rPr>
          <w:sz w:val="22"/>
          <w:szCs w:val="22"/>
          <w:lang w:val="uk-UA"/>
        </w:rPr>
        <w:t>Хурделиця, веселка,повінь; хвилина,сутінки, подвір’я; дровітня, хлів, комора куток; мрійник, дотепник, двірник; завзяття, натхнення, колотнеча, завзяття; трембіта, гопак, козачок,; хустина, свита, кожух; линути, гуркотіти; спатоньки, їсточки; дитинка, хлопчик, дитинча, горобеня; біля, посеред, навколо, поміж, щодо, серед; корж, книш, голубці, локшина; печиво, вариво, паливо, коливо, хоч, немовби, наче, також.</w:t>
      </w:r>
    </w:p>
    <w:p w:rsidR="001106A4" w:rsidRDefault="0029329B" w:rsidP="0029329B">
      <w:pPr>
        <w:jc w:val="both"/>
        <w:rPr>
          <w:rFonts w:ascii="Comic Sans MS" w:hAnsi="Comic Sans MS" w:cs="Comic Sans MS"/>
          <w:color w:val="000000"/>
          <w:spacing w:val="-2"/>
          <w:sz w:val="22"/>
          <w:szCs w:val="22"/>
          <w:lang w:val="uk-UA"/>
        </w:rPr>
      </w:pPr>
      <w:r w:rsidRPr="0029329B">
        <w:rPr>
          <w:b/>
          <w:i/>
          <w:sz w:val="22"/>
          <w:szCs w:val="22"/>
          <w:u w:val="single"/>
          <w:lang w:val="uk-UA"/>
        </w:rPr>
        <w:t>Вправа 11</w:t>
      </w:r>
      <w:r w:rsidR="001106A4" w:rsidRPr="0029329B">
        <w:rPr>
          <w:b/>
          <w:i/>
          <w:sz w:val="22"/>
          <w:szCs w:val="22"/>
          <w:u w:val="single"/>
          <w:lang w:val="uk-UA"/>
        </w:rPr>
        <w:t>.</w:t>
      </w:r>
      <w:r w:rsidR="001106A4">
        <w:rPr>
          <w:b/>
          <w:sz w:val="22"/>
          <w:szCs w:val="22"/>
          <w:lang w:val="uk-UA"/>
        </w:rPr>
        <w:t xml:space="preserve"> </w:t>
      </w:r>
      <w:r w:rsidR="001106A4" w:rsidRPr="0029329B">
        <w:rPr>
          <w:i/>
          <w:sz w:val="22"/>
          <w:szCs w:val="22"/>
          <w:lang w:val="uk-UA"/>
        </w:rPr>
        <w:t>Знайти корінні українські слова, проаналізувати їх.</w:t>
      </w:r>
    </w:p>
    <w:p w:rsidR="001106A4" w:rsidRDefault="001106A4" w:rsidP="001106A4">
      <w:pPr>
        <w:shd w:val="clear" w:color="auto" w:fill="FFFFFF"/>
        <w:ind w:left="19" w:right="10" w:firstLine="394"/>
        <w:jc w:val="center"/>
        <w:rPr>
          <w:color w:val="000000"/>
          <w:spacing w:val="-2"/>
          <w:sz w:val="22"/>
          <w:szCs w:val="22"/>
          <w:lang w:val="uk-UA"/>
        </w:rPr>
      </w:pPr>
      <w:r>
        <w:rPr>
          <w:rFonts w:ascii="Comic Sans MS" w:hAnsi="Comic Sans MS" w:cs="Comic Sans MS"/>
          <w:color w:val="000000"/>
          <w:spacing w:val="-2"/>
          <w:sz w:val="22"/>
          <w:szCs w:val="22"/>
          <w:lang w:val="uk-UA"/>
        </w:rPr>
        <w:t>Повчання Володимира Мономаха</w:t>
      </w:r>
    </w:p>
    <w:p w:rsidR="001106A4" w:rsidRDefault="001106A4" w:rsidP="001106A4">
      <w:pPr>
        <w:shd w:val="clear" w:color="auto" w:fill="FFFFFF"/>
        <w:ind w:left="19" w:right="10" w:firstLine="394"/>
        <w:jc w:val="both"/>
        <w:rPr>
          <w:color w:val="000000"/>
          <w:spacing w:val="-2"/>
          <w:sz w:val="22"/>
          <w:szCs w:val="22"/>
          <w:lang w:val="uk-UA"/>
        </w:rPr>
      </w:pPr>
    </w:p>
    <w:p w:rsidR="001106A4" w:rsidRDefault="001106A4" w:rsidP="001106A4">
      <w:pPr>
        <w:shd w:val="clear" w:color="auto" w:fill="FFFFFF"/>
        <w:ind w:left="19" w:right="10" w:firstLine="394"/>
        <w:jc w:val="both"/>
        <w:rPr>
          <w:color w:val="000000"/>
          <w:spacing w:val="4"/>
          <w:sz w:val="22"/>
          <w:szCs w:val="22"/>
          <w:lang w:val="uk-UA"/>
        </w:rPr>
      </w:pPr>
      <w:r>
        <w:rPr>
          <w:color w:val="000000"/>
          <w:spacing w:val="-2"/>
          <w:sz w:val="22"/>
          <w:szCs w:val="22"/>
          <w:lang w:val="uk-UA"/>
        </w:rPr>
        <w:t xml:space="preserve">«Хай діти мої, чи інший хто, слухаючи цю грамотицю, не </w:t>
      </w:r>
      <w:r>
        <w:rPr>
          <w:color w:val="000000"/>
          <w:sz w:val="22"/>
          <w:szCs w:val="22"/>
          <w:lang w:val="uk-UA"/>
        </w:rPr>
        <w:t>посміються, а кому із дітей моїх вона буде люба — хай прий</w:t>
      </w:r>
      <w:r>
        <w:rPr>
          <w:color w:val="000000"/>
          <w:sz w:val="22"/>
          <w:szCs w:val="22"/>
          <w:lang w:val="uk-UA"/>
        </w:rPr>
        <w:softHyphen/>
      </w:r>
      <w:r>
        <w:rPr>
          <w:color w:val="000000"/>
          <w:spacing w:val="3"/>
          <w:sz w:val="22"/>
          <w:szCs w:val="22"/>
          <w:lang w:val="uk-UA"/>
        </w:rPr>
        <w:t>ме її в серце своє і, не лінуючись, почне, як</w:t>
      </w:r>
      <w:r>
        <w:rPr>
          <w:color w:val="000000"/>
          <w:spacing w:val="3"/>
          <w:sz w:val="22"/>
          <w:szCs w:val="22"/>
          <w:vertAlign w:val="subscript"/>
          <w:lang w:val="uk-UA"/>
        </w:rPr>
        <w:t xml:space="preserve"> </w:t>
      </w:r>
      <w:r>
        <w:rPr>
          <w:color w:val="000000"/>
          <w:spacing w:val="3"/>
          <w:sz w:val="22"/>
          <w:szCs w:val="22"/>
          <w:lang w:val="uk-UA"/>
        </w:rPr>
        <w:t>і я, трудитися.</w:t>
      </w:r>
    </w:p>
    <w:p w:rsidR="001106A4" w:rsidRDefault="001106A4" w:rsidP="001106A4">
      <w:pPr>
        <w:shd w:val="clear" w:color="auto" w:fill="FFFFFF"/>
        <w:ind w:left="19" w:firstLine="379"/>
        <w:jc w:val="both"/>
        <w:rPr>
          <w:color w:val="000000"/>
          <w:sz w:val="22"/>
          <w:szCs w:val="22"/>
          <w:lang w:val="uk-UA"/>
        </w:rPr>
      </w:pPr>
      <w:r>
        <w:rPr>
          <w:color w:val="000000"/>
          <w:spacing w:val="4"/>
          <w:sz w:val="22"/>
          <w:szCs w:val="22"/>
          <w:lang w:val="uk-UA"/>
        </w:rPr>
        <w:t xml:space="preserve">Перш за все, Бога ради і душі своєї, майте страх Божий </w:t>
      </w:r>
      <w:r>
        <w:rPr>
          <w:color w:val="000000"/>
          <w:sz w:val="22"/>
          <w:szCs w:val="22"/>
          <w:lang w:val="uk-UA"/>
        </w:rPr>
        <w:t>в серці своєму і милостиню подавайте щедру, — бо то поча</w:t>
      </w:r>
      <w:r>
        <w:rPr>
          <w:color w:val="000000"/>
          <w:sz w:val="22"/>
          <w:szCs w:val="22"/>
          <w:lang w:val="uk-UA"/>
        </w:rPr>
        <w:softHyphen/>
        <w:t xml:space="preserve">ток всякого добра. Якщо ж комусь не люба грамотиця ся, хай </w:t>
      </w:r>
      <w:r>
        <w:rPr>
          <w:color w:val="000000"/>
          <w:spacing w:val="2"/>
          <w:sz w:val="22"/>
          <w:szCs w:val="22"/>
          <w:lang w:val="uk-UA"/>
        </w:rPr>
        <w:t xml:space="preserve">не посміхається, а так про неї скаже: на далекій путі та на </w:t>
      </w:r>
      <w:r>
        <w:rPr>
          <w:color w:val="000000"/>
          <w:spacing w:val="5"/>
          <w:sz w:val="22"/>
          <w:szCs w:val="22"/>
          <w:lang w:val="uk-UA"/>
        </w:rPr>
        <w:t>санях сидячи, небилиць наговорив...</w:t>
      </w:r>
    </w:p>
    <w:p w:rsidR="001106A4" w:rsidRDefault="001106A4" w:rsidP="001106A4">
      <w:pPr>
        <w:shd w:val="clear" w:color="auto" w:fill="FFFFFF"/>
        <w:ind w:left="24" w:right="5" w:firstLine="384"/>
        <w:jc w:val="both"/>
        <w:rPr>
          <w:color w:val="000000"/>
          <w:sz w:val="22"/>
          <w:szCs w:val="22"/>
          <w:lang w:val="uk-UA"/>
        </w:rPr>
      </w:pPr>
      <w:r>
        <w:rPr>
          <w:color w:val="000000"/>
          <w:sz w:val="22"/>
          <w:szCs w:val="22"/>
          <w:lang w:val="uk-UA"/>
        </w:rPr>
        <w:t xml:space="preserve">Справді, діти мої, зрозумійте, який до тебе </w:t>
      </w:r>
      <w:r>
        <w:rPr>
          <w:smallCaps/>
          <w:color w:val="000000"/>
          <w:sz w:val="22"/>
          <w:szCs w:val="22"/>
          <w:lang w:val="uk-UA"/>
        </w:rPr>
        <w:t>ч</w:t>
      </w:r>
      <w:r>
        <w:rPr>
          <w:color w:val="000000"/>
          <w:sz w:val="22"/>
          <w:szCs w:val="22"/>
          <w:lang w:val="uk-UA"/>
        </w:rPr>
        <w:t>оловіколю</w:t>
      </w:r>
      <w:r>
        <w:rPr>
          <w:color w:val="000000"/>
          <w:spacing w:val="1"/>
          <w:sz w:val="22"/>
          <w:szCs w:val="22"/>
          <w:lang w:val="uk-UA"/>
        </w:rPr>
        <w:t xml:space="preserve">бивий Бог милостивий і премилостивий. Ми люди, грішні і </w:t>
      </w:r>
      <w:r>
        <w:rPr>
          <w:color w:val="000000"/>
          <w:spacing w:val="2"/>
          <w:sz w:val="22"/>
          <w:szCs w:val="22"/>
          <w:lang w:val="uk-UA"/>
        </w:rPr>
        <w:t xml:space="preserve">смертні, і якщо нам хтось зло робить, то хочемо стерти його </w:t>
      </w:r>
      <w:r>
        <w:rPr>
          <w:color w:val="000000"/>
          <w:sz w:val="22"/>
          <w:szCs w:val="22"/>
          <w:lang w:val="uk-UA"/>
        </w:rPr>
        <w:t>і кров його пролити негайно; а Господь наш, володіючи жит</w:t>
      </w:r>
      <w:r>
        <w:rPr>
          <w:color w:val="000000"/>
          <w:sz w:val="22"/>
          <w:szCs w:val="22"/>
          <w:lang w:val="uk-UA"/>
        </w:rPr>
        <w:softHyphen/>
        <w:t>тям і смертю, безмірні гріхи наші терпить і аж до кінця жит</w:t>
      </w:r>
      <w:r>
        <w:rPr>
          <w:color w:val="000000"/>
          <w:sz w:val="22"/>
          <w:szCs w:val="22"/>
          <w:lang w:val="uk-UA"/>
        </w:rPr>
        <w:softHyphen/>
      </w:r>
      <w:r>
        <w:rPr>
          <w:color w:val="000000"/>
          <w:spacing w:val="-1"/>
          <w:sz w:val="22"/>
          <w:szCs w:val="22"/>
          <w:lang w:val="uk-UA"/>
        </w:rPr>
        <w:t xml:space="preserve">тя нашого. Як люблячий батько </w:t>
      </w:r>
      <w:r>
        <w:rPr>
          <w:color w:val="000000"/>
          <w:spacing w:val="19"/>
          <w:sz w:val="22"/>
          <w:szCs w:val="22"/>
          <w:lang w:val="uk-UA"/>
        </w:rPr>
        <w:t>б'є</w:t>
      </w:r>
      <w:r>
        <w:rPr>
          <w:color w:val="000000"/>
          <w:spacing w:val="-1"/>
          <w:sz w:val="22"/>
          <w:szCs w:val="22"/>
          <w:lang w:val="uk-UA"/>
        </w:rPr>
        <w:t xml:space="preserve"> дитя своє і знову пригор</w:t>
      </w:r>
      <w:r>
        <w:rPr>
          <w:color w:val="000000"/>
          <w:spacing w:val="-1"/>
          <w:sz w:val="22"/>
          <w:szCs w:val="22"/>
          <w:lang w:val="uk-UA"/>
        </w:rPr>
        <w:softHyphen/>
      </w:r>
      <w:r>
        <w:rPr>
          <w:color w:val="000000"/>
          <w:spacing w:val="1"/>
          <w:sz w:val="22"/>
          <w:szCs w:val="22"/>
          <w:lang w:val="uk-UA"/>
        </w:rPr>
        <w:t>тає до себе, так і Господь наш показав нам, як ворогів пере</w:t>
      </w:r>
      <w:r>
        <w:rPr>
          <w:color w:val="000000"/>
          <w:spacing w:val="1"/>
          <w:sz w:val="22"/>
          <w:szCs w:val="22"/>
          <w:lang w:val="uk-UA"/>
        </w:rPr>
        <w:softHyphen/>
      </w:r>
      <w:r>
        <w:rPr>
          <w:color w:val="000000"/>
          <w:spacing w:val="6"/>
          <w:sz w:val="22"/>
          <w:szCs w:val="22"/>
          <w:lang w:val="uk-UA"/>
        </w:rPr>
        <w:t xml:space="preserve">магають, як трьома добрими ділами позбуватися від них і </w:t>
      </w:r>
      <w:r>
        <w:rPr>
          <w:color w:val="000000"/>
          <w:spacing w:val="1"/>
          <w:sz w:val="22"/>
          <w:szCs w:val="22"/>
          <w:lang w:val="uk-UA"/>
        </w:rPr>
        <w:t>перемагати їх: покаянням, сльозами і милостинею. І це вам, діти, не тяжка заповідь Божа, як тими ділами трьома позбу</w:t>
      </w:r>
      <w:r>
        <w:rPr>
          <w:color w:val="000000"/>
          <w:spacing w:val="1"/>
          <w:sz w:val="22"/>
          <w:szCs w:val="22"/>
          <w:lang w:val="uk-UA"/>
        </w:rPr>
        <w:softHyphen/>
      </w:r>
      <w:r>
        <w:rPr>
          <w:color w:val="000000"/>
          <w:spacing w:val="2"/>
          <w:sz w:val="22"/>
          <w:szCs w:val="22"/>
          <w:lang w:val="uk-UA"/>
        </w:rPr>
        <w:t xml:space="preserve">тися гріхів своїх і царства небесного не лишитися. І, Бога ради, не лінуйтеся, умоляю вас, не забувайте тих трьох діл: </w:t>
      </w:r>
      <w:r>
        <w:rPr>
          <w:color w:val="000000"/>
          <w:spacing w:val="4"/>
          <w:sz w:val="22"/>
          <w:szCs w:val="22"/>
          <w:lang w:val="uk-UA"/>
        </w:rPr>
        <w:t xml:space="preserve">не тяжкі вони, ні усамітнення, ні чернецтво, ні голод, що </w:t>
      </w:r>
      <w:r>
        <w:rPr>
          <w:color w:val="000000"/>
          <w:spacing w:val="1"/>
          <w:sz w:val="22"/>
          <w:szCs w:val="22"/>
          <w:lang w:val="uk-UA"/>
        </w:rPr>
        <w:t>інші добродійні терплять, адже й малими ділами можна за</w:t>
      </w:r>
      <w:r>
        <w:rPr>
          <w:color w:val="000000"/>
          <w:spacing w:val="1"/>
          <w:sz w:val="22"/>
          <w:szCs w:val="22"/>
          <w:lang w:val="uk-UA"/>
        </w:rPr>
        <w:softHyphen/>
      </w:r>
      <w:r>
        <w:rPr>
          <w:color w:val="000000"/>
          <w:spacing w:val="5"/>
          <w:sz w:val="22"/>
          <w:szCs w:val="22"/>
          <w:lang w:val="uk-UA"/>
        </w:rPr>
        <w:t>служити милість Божу...</w:t>
      </w:r>
    </w:p>
    <w:p w:rsidR="001106A4" w:rsidRDefault="001106A4" w:rsidP="001106A4">
      <w:pPr>
        <w:shd w:val="clear" w:color="auto" w:fill="FFFFFF"/>
        <w:ind w:left="5" w:firstLine="374"/>
        <w:jc w:val="both"/>
        <w:rPr>
          <w:color w:val="000000"/>
          <w:spacing w:val="-2"/>
          <w:sz w:val="22"/>
          <w:szCs w:val="22"/>
          <w:lang w:val="uk-UA"/>
        </w:rPr>
      </w:pPr>
      <w:r>
        <w:rPr>
          <w:color w:val="000000"/>
          <w:sz w:val="22"/>
          <w:szCs w:val="22"/>
          <w:lang w:val="uk-UA"/>
        </w:rPr>
        <w:t>А понад усе — гордині не майте ні в серці, ні в розумі, але скажемо: смертні ми, сьогодні живі, а завтра — в гріб; це все, що ти нам дав, не наше, а твоє, доручене нам тобою на мало днів. І в землю не ховайте скарбів, то нам великий гріх. Ста</w:t>
      </w:r>
      <w:r>
        <w:rPr>
          <w:color w:val="000000"/>
          <w:sz w:val="22"/>
          <w:szCs w:val="22"/>
          <w:lang w:val="uk-UA"/>
        </w:rPr>
        <w:softHyphen/>
        <w:t xml:space="preserve">рих шануйте, як отця, а молодих — як братів. У домі своєму не лінуйтеся, а все помічайте... На війну вийшовши, не лінуйтеся, не покладайтеся на воєвод: ні питву, ні їді не попускайте, ні </w:t>
      </w:r>
      <w:r>
        <w:rPr>
          <w:color w:val="000000"/>
          <w:spacing w:val="1"/>
          <w:sz w:val="22"/>
          <w:szCs w:val="22"/>
          <w:lang w:val="uk-UA"/>
        </w:rPr>
        <w:t xml:space="preserve">спанню; і сторожів самі споряджайте, і вночі, розставивши скрізь сторожу, біля воїв самі лягайте, а рано вставайте; а оружжя не спішіть із себе знімати, не роздивившись, бо з-за </w:t>
      </w:r>
      <w:r>
        <w:rPr>
          <w:color w:val="000000"/>
          <w:spacing w:val="2"/>
          <w:sz w:val="22"/>
          <w:szCs w:val="22"/>
          <w:lang w:val="uk-UA"/>
        </w:rPr>
        <w:t xml:space="preserve">лінощів раптово чоловік гине. Лжі остерігайтеся, і п'янства, </w:t>
      </w:r>
      <w:r>
        <w:rPr>
          <w:color w:val="000000"/>
          <w:spacing w:val="-3"/>
          <w:sz w:val="22"/>
          <w:szCs w:val="22"/>
          <w:lang w:val="uk-UA"/>
        </w:rPr>
        <w:t xml:space="preserve">і блуду, бо в них гине душа і тіло. Куди б ви не йшли і якими </w:t>
      </w:r>
      <w:r>
        <w:rPr>
          <w:color w:val="000000"/>
          <w:spacing w:val="3"/>
          <w:sz w:val="22"/>
          <w:szCs w:val="22"/>
          <w:lang w:val="uk-UA"/>
        </w:rPr>
        <w:t>шляхами по своїх землях, не давайте отрокам чинити па</w:t>
      </w:r>
      <w:r>
        <w:rPr>
          <w:color w:val="000000"/>
          <w:spacing w:val="3"/>
          <w:sz w:val="22"/>
          <w:szCs w:val="22"/>
          <w:lang w:val="uk-UA"/>
        </w:rPr>
        <w:softHyphen/>
        <w:t xml:space="preserve">кості, ні своїм, ні чужим, ні в селах, ні в житлах, щоб не </w:t>
      </w:r>
      <w:r>
        <w:rPr>
          <w:color w:val="000000"/>
          <w:sz w:val="22"/>
          <w:szCs w:val="22"/>
          <w:lang w:val="uk-UA"/>
        </w:rPr>
        <w:t>почали вас проклинать. Куди не підете, і де не станете, на</w:t>
      </w:r>
      <w:r>
        <w:rPr>
          <w:color w:val="000000"/>
          <w:sz w:val="22"/>
          <w:szCs w:val="22"/>
          <w:lang w:val="uk-UA"/>
        </w:rPr>
        <w:softHyphen/>
      </w:r>
      <w:r>
        <w:rPr>
          <w:color w:val="000000"/>
          <w:spacing w:val="-1"/>
          <w:sz w:val="22"/>
          <w:szCs w:val="22"/>
          <w:lang w:val="uk-UA"/>
        </w:rPr>
        <w:t xml:space="preserve">пійте і нагодуйте страждущого. А найбільше шануйте гостя, </w:t>
      </w:r>
      <w:r>
        <w:rPr>
          <w:color w:val="000000"/>
          <w:sz w:val="22"/>
          <w:szCs w:val="22"/>
          <w:lang w:val="uk-UA"/>
        </w:rPr>
        <w:t>звідки б він до вас не прийшов, чи простий чоловік, чи знат</w:t>
      </w:r>
      <w:r>
        <w:rPr>
          <w:color w:val="000000"/>
          <w:sz w:val="22"/>
          <w:szCs w:val="22"/>
          <w:lang w:val="uk-UA"/>
        </w:rPr>
        <w:softHyphen/>
        <w:t xml:space="preserve">ний, чи посол... Хворого відвідайте, </w:t>
      </w:r>
      <w:r>
        <w:rPr>
          <w:color w:val="000000"/>
          <w:sz w:val="22"/>
          <w:szCs w:val="22"/>
          <w:lang w:val="uk-UA"/>
        </w:rPr>
        <w:lastRenderedPageBreak/>
        <w:t xml:space="preserve">покійного проведіть, бо </w:t>
      </w:r>
      <w:r>
        <w:rPr>
          <w:color w:val="000000"/>
          <w:spacing w:val="1"/>
          <w:sz w:val="22"/>
          <w:szCs w:val="22"/>
          <w:lang w:val="uk-UA"/>
        </w:rPr>
        <w:t>всі ми смертні. І чоловіка не минайте, не привітавши, доб</w:t>
      </w:r>
      <w:r>
        <w:rPr>
          <w:color w:val="000000"/>
          <w:spacing w:val="1"/>
          <w:sz w:val="22"/>
          <w:szCs w:val="22"/>
          <w:lang w:val="uk-UA"/>
        </w:rPr>
        <w:softHyphen/>
      </w:r>
      <w:r>
        <w:rPr>
          <w:color w:val="000000"/>
          <w:spacing w:val="-2"/>
          <w:sz w:val="22"/>
          <w:szCs w:val="22"/>
          <w:lang w:val="uk-UA"/>
        </w:rPr>
        <w:t xml:space="preserve">рого слова не сказавши. Жінку свою любіть, але не давайте їй </w:t>
      </w:r>
      <w:r>
        <w:rPr>
          <w:color w:val="000000"/>
          <w:spacing w:val="15"/>
          <w:sz w:val="22"/>
          <w:szCs w:val="22"/>
          <w:lang w:val="uk-UA"/>
        </w:rPr>
        <w:t>над</w:t>
      </w:r>
      <w:r>
        <w:rPr>
          <w:color w:val="000000"/>
          <w:sz w:val="22"/>
          <w:szCs w:val="22"/>
          <w:lang w:val="uk-UA"/>
        </w:rPr>
        <w:t xml:space="preserve"> </w:t>
      </w:r>
      <w:r>
        <w:rPr>
          <w:color w:val="000000"/>
          <w:spacing w:val="-1"/>
          <w:sz w:val="22"/>
          <w:szCs w:val="22"/>
          <w:lang w:val="uk-UA"/>
        </w:rPr>
        <w:t xml:space="preserve">собою влади. Це ж і кінець всьому: страх Божий майте </w:t>
      </w:r>
      <w:r>
        <w:rPr>
          <w:color w:val="000000"/>
          <w:sz w:val="22"/>
          <w:szCs w:val="22"/>
          <w:lang w:val="uk-UA"/>
        </w:rPr>
        <w:t>над усе.</w:t>
      </w:r>
      <w:r w:rsidR="0029329B">
        <w:rPr>
          <w:color w:val="000000"/>
          <w:sz w:val="22"/>
          <w:szCs w:val="22"/>
          <w:lang w:val="uk-UA"/>
        </w:rPr>
        <w:t>(…)</w:t>
      </w:r>
    </w:p>
    <w:p w:rsidR="00C52541" w:rsidRPr="0005533A" w:rsidRDefault="00C52541" w:rsidP="0005533A">
      <w:pPr>
        <w:jc w:val="both"/>
        <w:rPr>
          <w:sz w:val="22"/>
          <w:szCs w:val="22"/>
          <w:lang w:val="uk-UA"/>
        </w:rPr>
      </w:pPr>
      <w:r w:rsidRPr="0005533A">
        <w:rPr>
          <w:b/>
          <w:i/>
          <w:sz w:val="22"/>
          <w:szCs w:val="22"/>
          <w:u w:val="single"/>
          <w:lang w:val="uk-UA"/>
        </w:rPr>
        <w:t>Вправа 1</w:t>
      </w:r>
      <w:r w:rsidR="0005533A" w:rsidRPr="0005533A">
        <w:rPr>
          <w:b/>
          <w:i/>
          <w:sz w:val="22"/>
          <w:szCs w:val="22"/>
          <w:u w:val="single"/>
          <w:lang w:val="uk-UA"/>
        </w:rPr>
        <w:t>2</w:t>
      </w:r>
      <w:r w:rsidRPr="0005533A">
        <w:rPr>
          <w:b/>
          <w:i/>
          <w:sz w:val="22"/>
          <w:szCs w:val="22"/>
          <w:u w:val="single"/>
          <w:lang w:val="uk-UA"/>
        </w:rPr>
        <w:t>.</w:t>
      </w:r>
      <w:r>
        <w:rPr>
          <w:b/>
          <w:i/>
          <w:sz w:val="22"/>
          <w:szCs w:val="22"/>
          <w:lang w:val="uk-UA"/>
        </w:rPr>
        <w:t xml:space="preserve"> </w:t>
      </w:r>
      <w:r w:rsidRPr="0005533A">
        <w:rPr>
          <w:i/>
          <w:sz w:val="22"/>
          <w:szCs w:val="22"/>
          <w:lang w:val="uk-UA"/>
        </w:rPr>
        <w:t>Користуючись словником іншомовних слів, з”ясувати значення незрозумілих слів та визначити, з якої мови запозичені наведені слова</w:t>
      </w:r>
      <w:r w:rsidRPr="0005533A">
        <w:rPr>
          <w:sz w:val="22"/>
          <w:szCs w:val="22"/>
          <w:lang w:val="uk-UA"/>
        </w:rPr>
        <w:t>:</w:t>
      </w:r>
    </w:p>
    <w:p w:rsidR="00C52541" w:rsidRDefault="00C52541" w:rsidP="00C52541">
      <w:pPr>
        <w:ind w:firstLine="460"/>
        <w:jc w:val="both"/>
        <w:rPr>
          <w:b/>
          <w:i/>
          <w:sz w:val="22"/>
          <w:szCs w:val="22"/>
          <w:lang w:val="uk-UA"/>
        </w:rPr>
      </w:pPr>
      <w:r>
        <w:rPr>
          <w:sz w:val="22"/>
          <w:szCs w:val="22"/>
          <w:lang w:val="uk-UA"/>
        </w:rPr>
        <w:t xml:space="preserve"> експеримент, фізика, атом, штапель, джокер, гіпотенуза, аморальний, фойє, екіпаж, спартакіада, аудиторія, фортисимо, збирач, тротуар, прірва, ніч, плуг, килим, повидло, дім, спортсмен, мати, танк, стадіон, дев’яносто, брат, держак, спатоньки, таксі, сорок, племінник, деградація, сонце, пес, тисячолисник, раб, страждущий, війна, білий, галушки, піано, вахмістр,  сандвіч, іміджмент, викладач. </w:t>
      </w:r>
    </w:p>
    <w:p w:rsidR="00C52541" w:rsidRPr="0005533A" w:rsidRDefault="0005533A" w:rsidP="0005533A">
      <w:pPr>
        <w:jc w:val="both"/>
        <w:rPr>
          <w:b/>
          <w:i/>
          <w:sz w:val="22"/>
          <w:szCs w:val="22"/>
          <w:lang w:val="uk-UA"/>
        </w:rPr>
      </w:pPr>
      <w:r w:rsidRPr="0005533A">
        <w:rPr>
          <w:b/>
          <w:i/>
          <w:sz w:val="22"/>
          <w:szCs w:val="22"/>
          <w:u w:val="single"/>
          <w:lang w:val="uk-UA"/>
        </w:rPr>
        <w:t>Вправа 13</w:t>
      </w:r>
      <w:r w:rsidR="00C52541" w:rsidRPr="0005533A">
        <w:rPr>
          <w:b/>
          <w:i/>
          <w:sz w:val="22"/>
          <w:szCs w:val="22"/>
          <w:u w:val="single"/>
          <w:lang w:val="uk-UA"/>
        </w:rPr>
        <w:t>.</w:t>
      </w:r>
      <w:r w:rsidR="00C52541">
        <w:rPr>
          <w:b/>
          <w:i/>
          <w:sz w:val="22"/>
          <w:szCs w:val="22"/>
          <w:lang w:val="uk-UA"/>
        </w:rPr>
        <w:t xml:space="preserve"> </w:t>
      </w:r>
      <w:r w:rsidR="00C52541" w:rsidRPr="0005533A">
        <w:rPr>
          <w:i/>
          <w:sz w:val="22"/>
          <w:szCs w:val="22"/>
          <w:lang w:val="uk-UA"/>
        </w:rPr>
        <w:t>Проаналізувати неологізми.</w:t>
      </w:r>
      <w:r w:rsidR="00C52541">
        <w:rPr>
          <w:b/>
          <w:i/>
          <w:sz w:val="22"/>
          <w:szCs w:val="22"/>
          <w:lang w:val="uk-UA"/>
        </w:rPr>
        <w:t xml:space="preserve"> </w:t>
      </w:r>
    </w:p>
    <w:p w:rsidR="00C52541" w:rsidRPr="0005533A" w:rsidRDefault="00C52541" w:rsidP="0005533A">
      <w:pPr>
        <w:jc w:val="both"/>
        <w:rPr>
          <w:b/>
          <w:i/>
          <w:sz w:val="22"/>
          <w:szCs w:val="22"/>
          <w:lang w:val="uk-UA"/>
        </w:rPr>
      </w:pPr>
      <w:r>
        <w:rPr>
          <w:sz w:val="22"/>
          <w:szCs w:val="22"/>
          <w:lang w:val="uk-UA"/>
        </w:rPr>
        <w:t>1. «Чогось ви ніколи не ощасливите  нашу хату, - солодкомовно  заговорив дядечко (М.Стельмах). 2. Йде гроза з-за верхогір’я… (М.Рильський). 3. Листопадово день до грудей припав - і кленово мені, й калиново… (А.Мойсієнко). 4. Аби лиш подолати гнів, сторозтриклятий гнів здолати, я б поіменно міг назвати усіх братів, усіх катів (В.Стус). 5. У височінь. Там гордо верховини довгорукавих і густих ялин (М.Рильський).</w:t>
      </w:r>
    </w:p>
    <w:p w:rsidR="00C52541" w:rsidRDefault="00C52541" w:rsidP="00C52541">
      <w:pPr>
        <w:tabs>
          <w:tab w:val="left" w:pos="720"/>
        </w:tabs>
        <w:jc w:val="both"/>
        <w:rPr>
          <w:sz w:val="22"/>
          <w:szCs w:val="22"/>
          <w:lang w:val="uk-UA"/>
        </w:rPr>
      </w:pPr>
      <w:r w:rsidRPr="0005533A">
        <w:rPr>
          <w:b/>
          <w:i/>
          <w:sz w:val="22"/>
          <w:szCs w:val="22"/>
          <w:u w:val="single"/>
          <w:lang w:val="uk-UA"/>
        </w:rPr>
        <w:t>Вправа 1</w:t>
      </w:r>
      <w:r w:rsidR="0005533A" w:rsidRPr="0005533A">
        <w:rPr>
          <w:b/>
          <w:i/>
          <w:sz w:val="22"/>
          <w:szCs w:val="22"/>
          <w:u w:val="single"/>
          <w:lang w:val="uk-UA"/>
        </w:rPr>
        <w:t>4</w:t>
      </w:r>
      <w:r w:rsidRPr="0005533A">
        <w:rPr>
          <w:b/>
          <w:i/>
          <w:sz w:val="22"/>
          <w:szCs w:val="22"/>
          <w:u w:val="single"/>
          <w:lang w:val="uk-UA"/>
        </w:rPr>
        <w:t>.</w:t>
      </w:r>
      <w:r>
        <w:rPr>
          <w:b/>
          <w:i/>
          <w:sz w:val="22"/>
          <w:szCs w:val="22"/>
          <w:lang w:val="uk-UA"/>
        </w:rPr>
        <w:t xml:space="preserve"> </w:t>
      </w:r>
      <w:r w:rsidR="0005533A" w:rsidRPr="0005533A">
        <w:rPr>
          <w:i/>
          <w:sz w:val="22"/>
          <w:szCs w:val="22"/>
          <w:lang w:val="uk-UA"/>
        </w:rPr>
        <w:t>В</w:t>
      </w:r>
      <w:r w:rsidRPr="0005533A">
        <w:rPr>
          <w:i/>
          <w:sz w:val="22"/>
          <w:szCs w:val="22"/>
          <w:lang w:val="uk-UA"/>
        </w:rPr>
        <w:t>иділити специфічно побутову та загальновживану лексику. З’ясувати значення специфічно побутових слів</w:t>
      </w:r>
      <w:r>
        <w:rPr>
          <w:sz w:val="22"/>
          <w:szCs w:val="22"/>
          <w:lang w:val="uk-UA"/>
        </w:rPr>
        <w:t xml:space="preserve">. </w:t>
      </w:r>
    </w:p>
    <w:p w:rsidR="00C52541" w:rsidRDefault="00C52541" w:rsidP="00C52541">
      <w:pPr>
        <w:tabs>
          <w:tab w:val="left" w:pos="720"/>
        </w:tabs>
        <w:jc w:val="both"/>
        <w:rPr>
          <w:sz w:val="22"/>
          <w:szCs w:val="22"/>
          <w:lang w:val="uk-UA"/>
        </w:rPr>
      </w:pPr>
      <w:r>
        <w:rPr>
          <w:sz w:val="22"/>
          <w:szCs w:val="22"/>
          <w:lang w:val="uk-UA"/>
        </w:rPr>
        <w:tab/>
        <w:t>По обіді Кайдашиха загадала невістці насіяти борошна, а потім вчинити діжу, а сама полізла на піч спати, а виспавшись, встала й пішла до сусіди в гості. Мотря задумалась, соваючи ситом по сійцях, перекладених уподовж ночовок. Вона догадалася, що її свекруха недобра і що під її солодкими словами ховається гіркий полин.  Але Мотря була не з таківських, щоб комусь покорятись…</w:t>
      </w:r>
    </w:p>
    <w:p w:rsidR="00C52541" w:rsidRDefault="00C52541" w:rsidP="00C52541">
      <w:pPr>
        <w:tabs>
          <w:tab w:val="left" w:pos="720"/>
        </w:tabs>
        <w:jc w:val="both"/>
        <w:rPr>
          <w:sz w:val="22"/>
          <w:szCs w:val="22"/>
          <w:lang w:val="uk-UA"/>
        </w:rPr>
      </w:pPr>
      <w:r>
        <w:rPr>
          <w:sz w:val="22"/>
          <w:szCs w:val="22"/>
          <w:lang w:val="uk-UA"/>
        </w:rPr>
        <w:tab/>
        <w:t>Настала пилипівка. Потяглися довгі, як море, ночі. Молодиці на селі почали вставати вдосвіта прясти.</w:t>
      </w:r>
    </w:p>
    <w:p w:rsidR="00C52541" w:rsidRDefault="00C52541" w:rsidP="004806B6">
      <w:pPr>
        <w:numPr>
          <w:ilvl w:val="1"/>
          <w:numId w:val="24"/>
        </w:numPr>
        <w:tabs>
          <w:tab w:val="left" w:pos="720"/>
        </w:tabs>
        <w:suppressAutoHyphens/>
        <w:jc w:val="both"/>
        <w:rPr>
          <w:sz w:val="22"/>
          <w:szCs w:val="22"/>
          <w:lang w:val="uk-UA"/>
        </w:rPr>
      </w:pPr>
      <w:r>
        <w:rPr>
          <w:sz w:val="22"/>
          <w:szCs w:val="22"/>
          <w:lang w:val="uk-UA"/>
        </w:rPr>
        <w:t>Мотре! – кричала з печі Кайдашиха. – Вставай</w:t>
      </w:r>
    </w:p>
    <w:p w:rsidR="00C52541" w:rsidRDefault="00C52541" w:rsidP="00C52541">
      <w:pPr>
        <w:tabs>
          <w:tab w:val="left" w:pos="720"/>
        </w:tabs>
        <w:jc w:val="both"/>
        <w:rPr>
          <w:sz w:val="22"/>
          <w:szCs w:val="22"/>
          <w:lang w:val="uk-UA"/>
        </w:rPr>
      </w:pPr>
      <w:r>
        <w:rPr>
          <w:sz w:val="22"/>
          <w:szCs w:val="22"/>
          <w:lang w:val="uk-UA"/>
        </w:rPr>
        <w:t>прясти. Чи ти не чуєш? Вже треті півні проспівали, а ти спиш. Треба прясти полотно. Мотре! Чи ти спиш?</w:t>
      </w:r>
    </w:p>
    <w:p w:rsidR="00C52541" w:rsidRDefault="00C52541" w:rsidP="00C52541">
      <w:pPr>
        <w:tabs>
          <w:tab w:val="left" w:pos="720"/>
        </w:tabs>
        <w:jc w:val="both"/>
        <w:rPr>
          <w:sz w:val="22"/>
          <w:szCs w:val="22"/>
          <w:lang w:val="uk-UA"/>
        </w:rPr>
      </w:pPr>
      <w:r>
        <w:rPr>
          <w:sz w:val="22"/>
          <w:szCs w:val="22"/>
          <w:lang w:val="uk-UA"/>
        </w:rPr>
        <w:tab/>
        <w:t xml:space="preserve">Мотря встала, засвітила світло, розпалила в челюстях тріски й сіла коло печі прясти. Карпо й Лаврін повставали й стали коло припічка ногами м’яти коноплі, а Кайдашиха вкрилася з головою й знов заснула. Вже Мотря напряла півпочинка і почала приставляти </w:t>
      </w:r>
      <w:r>
        <w:rPr>
          <w:sz w:val="22"/>
          <w:szCs w:val="22"/>
          <w:lang w:val="uk-UA"/>
        </w:rPr>
        <w:lastRenderedPageBreak/>
        <w:t>до печі обід, як Кайдашиха злізла з печі й сіла за гребінь. Вже надворі стало світати. Мотря стала оджимать сорочки з відмоки, а Кайдашиха навіть хати не вимела.</w:t>
      </w:r>
    </w:p>
    <w:p w:rsidR="00C52541" w:rsidRDefault="0005533A" w:rsidP="00C52541">
      <w:pPr>
        <w:tabs>
          <w:tab w:val="left" w:pos="720"/>
        </w:tabs>
        <w:jc w:val="both"/>
        <w:rPr>
          <w:b/>
          <w:i/>
          <w:sz w:val="22"/>
          <w:szCs w:val="22"/>
          <w:lang w:val="uk-UA"/>
        </w:rPr>
      </w:pPr>
      <w:r>
        <w:rPr>
          <w:sz w:val="22"/>
          <w:szCs w:val="22"/>
          <w:lang w:val="uk-UA"/>
        </w:rPr>
        <w:t xml:space="preserve">(І.Нечуй-Левицький). </w:t>
      </w:r>
      <w:r w:rsidR="00C52541">
        <w:rPr>
          <w:sz w:val="22"/>
          <w:szCs w:val="22"/>
          <w:lang w:val="uk-UA"/>
        </w:rPr>
        <w:tab/>
      </w:r>
    </w:p>
    <w:p w:rsidR="00C52541" w:rsidRPr="0005533A" w:rsidRDefault="00C52541" w:rsidP="00C52541">
      <w:pPr>
        <w:tabs>
          <w:tab w:val="left" w:pos="720"/>
        </w:tabs>
        <w:jc w:val="both"/>
        <w:rPr>
          <w:sz w:val="22"/>
          <w:szCs w:val="22"/>
          <w:lang w:val="uk-UA"/>
        </w:rPr>
      </w:pPr>
      <w:r w:rsidRPr="0005533A">
        <w:rPr>
          <w:b/>
          <w:i/>
          <w:sz w:val="22"/>
          <w:szCs w:val="22"/>
          <w:u w:val="single"/>
          <w:lang w:val="uk-UA"/>
        </w:rPr>
        <w:t>Вправа</w:t>
      </w:r>
      <w:r w:rsidR="0005533A" w:rsidRPr="0005533A">
        <w:rPr>
          <w:b/>
          <w:i/>
          <w:sz w:val="22"/>
          <w:szCs w:val="22"/>
          <w:u w:val="single"/>
          <w:lang w:val="uk-UA"/>
        </w:rPr>
        <w:t xml:space="preserve"> 15</w:t>
      </w:r>
      <w:r w:rsidRPr="0005533A">
        <w:rPr>
          <w:b/>
          <w:i/>
          <w:sz w:val="22"/>
          <w:szCs w:val="22"/>
          <w:u w:val="single"/>
          <w:lang w:val="uk-UA"/>
        </w:rPr>
        <w:t>.</w:t>
      </w:r>
      <w:r>
        <w:rPr>
          <w:b/>
          <w:i/>
          <w:sz w:val="22"/>
          <w:szCs w:val="22"/>
          <w:lang w:val="uk-UA"/>
        </w:rPr>
        <w:t xml:space="preserve"> </w:t>
      </w:r>
      <w:r w:rsidRPr="0005533A">
        <w:rPr>
          <w:i/>
          <w:sz w:val="22"/>
          <w:szCs w:val="22"/>
          <w:lang w:val="uk-UA"/>
        </w:rPr>
        <w:t>Виконати лексикологічний аналіз виділених слів за схемою:</w:t>
      </w:r>
    </w:p>
    <w:p w:rsidR="00C52541" w:rsidRDefault="00C52541" w:rsidP="0005533A">
      <w:pPr>
        <w:tabs>
          <w:tab w:val="left" w:pos="720"/>
        </w:tabs>
        <w:jc w:val="both"/>
        <w:rPr>
          <w:b/>
          <w:sz w:val="22"/>
          <w:szCs w:val="22"/>
          <w:lang w:val="uk-UA"/>
        </w:rPr>
      </w:pPr>
      <w:r>
        <w:rPr>
          <w:b/>
          <w:sz w:val="22"/>
          <w:szCs w:val="22"/>
          <w:lang w:val="uk-UA"/>
        </w:rPr>
        <w:t>1.Лексичне значення слова (при потребі – скористатись тлумачним словником).</w:t>
      </w:r>
    </w:p>
    <w:p w:rsidR="00C52541" w:rsidRDefault="00C52541" w:rsidP="0005533A">
      <w:pPr>
        <w:tabs>
          <w:tab w:val="left" w:pos="720"/>
        </w:tabs>
        <w:jc w:val="both"/>
        <w:rPr>
          <w:b/>
          <w:sz w:val="22"/>
          <w:szCs w:val="22"/>
          <w:lang w:val="uk-UA"/>
        </w:rPr>
      </w:pPr>
      <w:r>
        <w:rPr>
          <w:b/>
          <w:sz w:val="22"/>
          <w:szCs w:val="22"/>
          <w:lang w:val="uk-UA"/>
        </w:rPr>
        <w:t>2. Однозначне чи багатозначне.</w:t>
      </w:r>
    </w:p>
    <w:p w:rsidR="00C52541" w:rsidRDefault="00C52541" w:rsidP="0005533A">
      <w:pPr>
        <w:tabs>
          <w:tab w:val="left" w:pos="720"/>
        </w:tabs>
        <w:jc w:val="both"/>
        <w:rPr>
          <w:b/>
          <w:sz w:val="22"/>
          <w:szCs w:val="22"/>
          <w:lang w:val="uk-UA"/>
        </w:rPr>
      </w:pPr>
      <w:r>
        <w:rPr>
          <w:b/>
          <w:sz w:val="22"/>
          <w:szCs w:val="22"/>
          <w:lang w:val="uk-UA"/>
        </w:rPr>
        <w:t>3. Пряме чи переносне значення в даному контексті. Різновид переносного значення: метафора чи метонімія.</w:t>
      </w:r>
    </w:p>
    <w:p w:rsidR="00C52541" w:rsidRDefault="00C52541" w:rsidP="0005533A">
      <w:pPr>
        <w:tabs>
          <w:tab w:val="left" w:pos="720"/>
        </w:tabs>
        <w:jc w:val="both"/>
        <w:rPr>
          <w:b/>
          <w:sz w:val="22"/>
          <w:szCs w:val="22"/>
          <w:lang w:val="uk-UA"/>
        </w:rPr>
      </w:pPr>
      <w:r>
        <w:rPr>
          <w:b/>
          <w:sz w:val="22"/>
          <w:szCs w:val="22"/>
          <w:lang w:val="uk-UA"/>
        </w:rPr>
        <w:t>4. Чи має здатність вступати в антонімічні відношення (чи добирається антонім, якщо так-дібрати антонім).</w:t>
      </w:r>
    </w:p>
    <w:p w:rsidR="00C52541" w:rsidRDefault="00C52541" w:rsidP="0005533A">
      <w:pPr>
        <w:tabs>
          <w:tab w:val="left" w:pos="720"/>
        </w:tabs>
        <w:jc w:val="both"/>
        <w:rPr>
          <w:b/>
          <w:sz w:val="22"/>
          <w:szCs w:val="22"/>
          <w:lang w:val="uk-UA"/>
        </w:rPr>
      </w:pPr>
      <w:r>
        <w:rPr>
          <w:b/>
          <w:sz w:val="22"/>
          <w:szCs w:val="22"/>
          <w:lang w:val="uk-UA"/>
        </w:rPr>
        <w:t>5. Чи можна дібрати синоніми.</w:t>
      </w:r>
    </w:p>
    <w:p w:rsidR="00C52541" w:rsidRDefault="00C52541" w:rsidP="0005533A">
      <w:pPr>
        <w:tabs>
          <w:tab w:val="left" w:pos="720"/>
        </w:tabs>
        <w:jc w:val="both"/>
        <w:rPr>
          <w:b/>
          <w:sz w:val="22"/>
          <w:szCs w:val="22"/>
          <w:lang w:val="uk-UA"/>
        </w:rPr>
      </w:pPr>
      <w:r>
        <w:rPr>
          <w:b/>
          <w:sz w:val="22"/>
          <w:szCs w:val="22"/>
          <w:lang w:val="uk-UA"/>
        </w:rPr>
        <w:t>6.за походженням – корінне чи запозичене. Якщо запозичене – то з якої мови.</w:t>
      </w:r>
    </w:p>
    <w:p w:rsidR="00C52541" w:rsidRDefault="00C52541" w:rsidP="0005533A">
      <w:pPr>
        <w:tabs>
          <w:tab w:val="left" w:pos="720"/>
        </w:tabs>
        <w:jc w:val="both"/>
        <w:rPr>
          <w:b/>
          <w:sz w:val="22"/>
          <w:szCs w:val="22"/>
          <w:lang w:val="uk-UA"/>
        </w:rPr>
      </w:pPr>
      <w:r>
        <w:rPr>
          <w:b/>
          <w:sz w:val="22"/>
          <w:szCs w:val="22"/>
          <w:lang w:val="uk-UA"/>
        </w:rPr>
        <w:t>7.До якого шару належить за стилістичним уживанням.</w:t>
      </w:r>
    </w:p>
    <w:p w:rsidR="00C52541" w:rsidRDefault="00C52541" w:rsidP="0005533A">
      <w:pPr>
        <w:tabs>
          <w:tab w:val="left" w:pos="720"/>
        </w:tabs>
        <w:jc w:val="both"/>
        <w:rPr>
          <w:b/>
          <w:sz w:val="22"/>
          <w:szCs w:val="22"/>
          <w:lang w:val="uk-UA"/>
        </w:rPr>
      </w:pPr>
      <w:r>
        <w:rPr>
          <w:b/>
          <w:sz w:val="22"/>
          <w:szCs w:val="22"/>
          <w:lang w:val="uk-UA"/>
        </w:rPr>
        <w:t>8.Належність до активної чи пасивної лексики.</w:t>
      </w:r>
    </w:p>
    <w:p w:rsidR="00C52541" w:rsidRDefault="00C52541" w:rsidP="0005533A">
      <w:pPr>
        <w:tabs>
          <w:tab w:val="left" w:pos="720"/>
        </w:tabs>
        <w:jc w:val="both"/>
        <w:rPr>
          <w:sz w:val="22"/>
          <w:szCs w:val="22"/>
          <w:lang w:val="uk-UA"/>
        </w:rPr>
      </w:pPr>
      <w:r>
        <w:rPr>
          <w:b/>
          <w:sz w:val="22"/>
          <w:szCs w:val="22"/>
          <w:lang w:val="uk-UA"/>
        </w:rPr>
        <w:t>9.Загальновживане чи обмеженого використання. Тип лексики обмеженого використання (діалектизми, вульгаризми, жаргонізми).</w:t>
      </w:r>
    </w:p>
    <w:p w:rsidR="00C52541" w:rsidRDefault="00C52541" w:rsidP="00C52541">
      <w:pPr>
        <w:tabs>
          <w:tab w:val="left" w:pos="720"/>
        </w:tabs>
        <w:jc w:val="both"/>
        <w:rPr>
          <w:sz w:val="22"/>
          <w:szCs w:val="22"/>
          <w:lang w:val="uk-UA"/>
        </w:rPr>
      </w:pPr>
    </w:p>
    <w:p w:rsidR="00C52541" w:rsidRDefault="00C52541" w:rsidP="00C52541">
      <w:pPr>
        <w:tabs>
          <w:tab w:val="left" w:pos="720"/>
        </w:tabs>
        <w:jc w:val="both"/>
        <w:rPr>
          <w:sz w:val="22"/>
          <w:szCs w:val="22"/>
          <w:lang w:val="uk-UA"/>
        </w:rPr>
      </w:pPr>
      <w:r>
        <w:rPr>
          <w:sz w:val="22"/>
          <w:szCs w:val="22"/>
          <w:lang w:val="uk-UA"/>
        </w:rPr>
        <w:tab/>
        <w:t>1. В</w:t>
      </w:r>
      <w:r>
        <w:rPr>
          <w:rFonts w:ascii="Arial" w:hAnsi="Arial" w:cs="Arial"/>
          <w:b/>
          <w:sz w:val="22"/>
          <w:szCs w:val="22"/>
          <w:lang w:val="uk-UA"/>
        </w:rPr>
        <w:t xml:space="preserve"> неділю</w:t>
      </w:r>
      <w:r>
        <w:rPr>
          <w:sz w:val="22"/>
          <w:szCs w:val="22"/>
          <w:lang w:val="uk-UA"/>
        </w:rPr>
        <w:t xml:space="preserve"> жене Тетяна в </w:t>
      </w:r>
      <w:r>
        <w:rPr>
          <w:rFonts w:ascii="Arial" w:hAnsi="Arial" w:cs="Arial"/>
          <w:b/>
          <w:sz w:val="22"/>
          <w:szCs w:val="22"/>
          <w:lang w:val="uk-UA"/>
        </w:rPr>
        <w:t>ліс</w:t>
      </w:r>
      <w:r>
        <w:rPr>
          <w:sz w:val="22"/>
          <w:szCs w:val="22"/>
          <w:lang w:val="uk-UA"/>
        </w:rPr>
        <w:t>.</w:t>
      </w:r>
      <w:r>
        <w:rPr>
          <w:rFonts w:ascii="Arial" w:hAnsi="Arial" w:cs="Arial"/>
          <w:b/>
          <w:sz w:val="22"/>
          <w:szCs w:val="22"/>
          <w:lang w:val="uk-UA"/>
        </w:rPr>
        <w:t xml:space="preserve"> Мати</w:t>
      </w:r>
      <w:r>
        <w:rPr>
          <w:sz w:val="22"/>
          <w:szCs w:val="22"/>
          <w:lang w:val="uk-UA"/>
        </w:rPr>
        <w:t xml:space="preserve"> не здержує її, бачить – гірше, як </w:t>
      </w:r>
      <w:r>
        <w:rPr>
          <w:rFonts w:ascii="Arial" w:hAnsi="Arial" w:cs="Arial"/>
          <w:b/>
          <w:sz w:val="22"/>
          <w:szCs w:val="22"/>
          <w:lang w:val="uk-UA"/>
        </w:rPr>
        <w:t xml:space="preserve">супротивляться. </w:t>
      </w:r>
      <w:r>
        <w:rPr>
          <w:sz w:val="22"/>
          <w:szCs w:val="22"/>
          <w:lang w:val="uk-UA"/>
        </w:rPr>
        <w:t xml:space="preserve">Нехай, думає, </w:t>
      </w:r>
      <w:r>
        <w:rPr>
          <w:rFonts w:ascii="Arial" w:hAnsi="Arial" w:cs="Arial"/>
          <w:b/>
          <w:sz w:val="22"/>
          <w:szCs w:val="22"/>
          <w:lang w:val="uk-UA"/>
        </w:rPr>
        <w:t xml:space="preserve">відсумує </w:t>
      </w:r>
      <w:r>
        <w:rPr>
          <w:sz w:val="22"/>
          <w:szCs w:val="22"/>
          <w:lang w:val="uk-UA"/>
        </w:rPr>
        <w:t xml:space="preserve">своє </w:t>
      </w:r>
      <w:r>
        <w:rPr>
          <w:rFonts w:ascii="Arial" w:hAnsi="Arial" w:cs="Arial"/>
          <w:b/>
          <w:sz w:val="22"/>
          <w:szCs w:val="22"/>
          <w:lang w:val="uk-UA"/>
        </w:rPr>
        <w:t>горе</w:t>
      </w:r>
      <w:r>
        <w:rPr>
          <w:sz w:val="22"/>
          <w:szCs w:val="22"/>
          <w:lang w:val="uk-UA"/>
        </w:rPr>
        <w:t xml:space="preserve"> в лісі, де його здобула, нехай буде їй якийсь </w:t>
      </w:r>
      <w:r>
        <w:rPr>
          <w:rFonts w:ascii="Arial" w:hAnsi="Arial" w:cs="Arial"/>
          <w:b/>
          <w:sz w:val="22"/>
          <w:szCs w:val="22"/>
          <w:lang w:val="uk-UA"/>
        </w:rPr>
        <w:t xml:space="preserve">час свобода </w:t>
      </w:r>
      <w:r>
        <w:rPr>
          <w:sz w:val="22"/>
          <w:szCs w:val="22"/>
          <w:lang w:val="uk-UA"/>
        </w:rPr>
        <w:t xml:space="preserve">і воля по душі у всім, що забажає… Тут в долині вона не годна її </w:t>
      </w:r>
      <w:r>
        <w:rPr>
          <w:rFonts w:ascii="Arial Black" w:hAnsi="Arial Black" w:cs="Arial Black"/>
          <w:sz w:val="22"/>
          <w:szCs w:val="22"/>
          <w:lang w:val="uk-UA"/>
        </w:rPr>
        <w:t>успокоїти</w:t>
      </w:r>
      <w:r>
        <w:rPr>
          <w:sz w:val="22"/>
          <w:szCs w:val="22"/>
          <w:lang w:val="uk-UA"/>
        </w:rPr>
        <w:t xml:space="preserve">, тож як її </w:t>
      </w:r>
      <w:r>
        <w:rPr>
          <w:rFonts w:ascii="Arial" w:hAnsi="Arial" w:cs="Arial"/>
          <w:b/>
          <w:sz w:val="22"/>
          <w:szCs w:val="22"/>
          <w:lang w:val="uk-UA"/>
        </w:rPr>
        <w:t>серце</w:t>
      </w:r>
      <w:r>
        <w:rPr>
          <w:sz w:val="22"/>
          <w:szCs w:val="22"/>
          <w:lang w:val="uk-UA"/>
        </w:rPr>
        <w:t xml:space="preserve"> </w:t>
      </w:r>
      <w:r>
        <w:rPr>
          <w:rFonts w:ascii="Arial" w:hAnsi="Arial" w:cs="Arial"/>
          <w:b/>
          <w:sz w:val="22"/>
          <w:szCs w:val="22"/>
          <w:lang w:val="uk-UA"/>
        </w:rPr>
        <w:t>бажає,</w:t>
      </w:r>
      <w:r>
        <w:rPr>
          <w:sz w:val="22"/>
          <w:szCs w:val="22"/>
          <w:lang w:val="uk-UA"/>
        </w:rPr>
        <w:t xml:space="preserve"> так нехай їй буде. В тишині лісу вона поволі подужає. </w:t>
      </w:r>
      <w:r>
        <w:rPr>
          <w:rFonts w:ascii="Arial" w:hAnsi="Arial" w:cs="Arial"/>
          <w:b/>
          <w:sz w:val="22"/>
          <w:szCs w:val="22"/>
          <w:lang w:val="uk-UA"/>
        </w:rPr>
        <w:t>День</w:t>
      </w:r>
      <w:r>
        <w:rPr>
          <w:sz w:val="22"/>
          <w:szCs w:val="22"/>
          <w:lang w:val="uk-UA"/>
        </w:rPr>
        <w:t xml:space="preserve"> за днем, чимраз більше доведе її до </w:t>
      </w:r>
      <w:r>
        <w:rPr>
          <w:rFonts w:ascii="Arial" w:hAnsi="Arial" w:cs="Arial"/>
          <w:b/>
          <w:sz w:val="22"/>
          <w:szCs w:val="22"/>
          <w:lang w:val="uk-UA"/>
        </w:rPr>
        <w:t>спокою</w:t>
      </w:r>
      <w:r>
        <w:rPr>
          <w:sz w:val="22"/>
          <w:szCs w:val="22"/>
          <w:lang w:val="uk-UA"/>
        </w:rPr>
        <w:t xml:space="preserve"> (О.Кобилянська)</w:t>
      </w:r>
    </w:p>
    <w:p w:rsidR="00C52541" w:rsidRDefault="00C52541" w:rsidP="00C52541">
      <w:pPr>
        <w:tabs>
          <w:tab w:val="left" w:pos="720"/>
        </w:tabs>
        <w:jc w:val="both"/>
        <w:rPr>
          <w:sz w:val="22"/>
          <w:szCs w:val="22"/>
          <w:lang w:val="uk-UA"/>
        </w:rPr>
      </w:pPr>
      <w:r>
        <w:rPr>
          <w:sz w:val="22"/>
          <w:szCs w:val="22"/>
          <w:lang w:val="uk-UA"/>
        </w:rPr>
        <w:tab/>
        <w:t xml:space="preserve">2.Перші </w:t>
      </w:r>
      <w:r>
        <w:rPr>
          <w:rFonts w:ascii="Arial" w:hAnsi="Arial" w:cs="Arial"/>
          <w:b/>
          <w:sz w:val="22"/>
          <w:szCs w:val="22"/>
          <w:lang w:val="uk-UA"/>
        </w:rPr>
        <w:t>звістки</w:t>
      </w:r>
      <w:r>
        <w:rPr>
          <w:sz w:val="22"/>
          <w:szCs w:val="22"/>
          <w:lang w:val="uk-UA"/>
        </w:rPr>
        <w:t xml:space="preserve"> про </w:t>
      </w:r>
      <w:r>
        <w:rPr>
          <w:rFonts w:ascii="Arial" w:hAnsi="Arial" w:cs="Arial"/>
          <w:b/>
          <w:sz w:val="22"/>
          <w:szCs w:val="22"/>
          <w:lang w:val="uk-UA"/>
        </w:rPr>
        <w:t>козаків</w:t>
      </w:r>
      <w:r>
        <w:rPr>
          <w:sz w:val="22"/>
          <w:szCs w:val="22"/>
          <w:lang w:val="uk-UA"/>
        </w:rPr>
        <w:t xml:space="preserve"> записані в </w:t>
      </w:r>
      <w:r>
        <w:rPr>
          <w:rFonts w:ascii="Arial" w:hAnsi="Arial" w:cs="Arial"/>
          <w:b/>
          <w:sz w:val="22"/>
          <w:szCs w:val="22"/>
          <w:lang w:val="uk-UA"/>
        </w:rPr>
        <w:t>хроніках</w:t>
      </w:r>
      <w:r>
        <w:rPr>
          <w:sz w:val="22"/>
          <w:szCs w:val="22"/>
          <w:lang w:val="uk-UA"/>
        </w:rPr>
        <w:t xml:space="preserve"> і літописах уже в 1492 року. Уже тоді часто повторюються напади козаків на </w:t>
      </w:r>
      <w:r>
        <w:rPr>
          <w:rFonts w:ascii="Arial" w:hAnsi="Arial" w:cs="Arial"/>
          <w:b/>
          <w:sz w:val="22"/>
          <w:szCs w:val="22"/>
          <w:lang w:val="uk-UA"/>
        </w:rPr>
        <w:t>татар</w:t>
      </w:r>
      <w:r>
        <w:rPr>
          <w:sz w:val="22"/>
          <w:szCs w:val="22"/>
          <w:lang w:val="uk-UA"/>
        </w:rPr>
        <w:t xml:space="preserve"> і турків. Часом водять козаків прикордонні </w:t>
      </w:r>
      <w:r>
        <w:rPr>
          <w:rFonts w:ascii="Arial" w:hAnsi="Arial" w:cs="Arial"/>
          <w:b/>
          <w:sz w:val="22"/>
          <w:szCs w:val="22"/>
          <w:lang w:val="uk-UA"/>
        </w:rPr>
        <w:t>старости</w:t>
      </w:r>
      <w:r>
        <w:rPr>
          <w:sz w:val="22"/>
          <w:szCs w:val="22"/>
          <w:lang w:val="uk-UA"/>
        </w:rPr>
        <w:t xml:space="preserve"> та </w:t>
      </w:r>
      <w:r>
        <w:rPr>
          <w:rFonts w:ascii="Arial" w:hAnsi="Arial" w:cs="Arial"/>
          <w:b/>
          <w:sz w:val="22"/>
          <w:szCs w:val="22"/>
          <w:lang w:val="uk-UA"/>
        </w:rPr>
        <w:t>намісники</w:t>
      </w:r>
      <w:r>
        <w:rPr>
          <w:sz w:val="22"/>
          <w:szCs w:val="22"/>
          <w:lang w:val="uk-UA"/>
        </w:rPr>
        <w:t xml:space="preserve">. Дуже скупі історичні відомості маємо про перших справжніх козацьких </w:t>
      </w:r>
      <w:r>
        <w:rPr>
          <w:rFonts w:ascii="Arial" w:hAnsi="Arial" w:cs="Arial"/>
          <w:b/>
          <w:sz w:val="22"/>
          <w:szCs w:val="22"/>
          <w:lang w:val="uk-UA"/>
        </w:rPr>
        <w:t>отаманів</w:t>
      </w:r>
      <w:r>
        <w:rPr>
          <w:sz w:val="22"/>
          <w:szCs w:val="22"/>
          <w:lang w:val="uk-UA"/>
        </w:rPr>
        <w:t xml:space="preserve">, які вийшли не з панів, а з бідних </w:t>
      </w:r>
      <w:r>
        <w:rPr>
          <w:rFonts w:ascii="Arial" w:hAnsi="Arial" w:cs="Arial"/>
          <w:b/>
          <w:sz w:val="22"/>
          <w:szCs w:val="22"/>
          <w:lang w:val="uk-UA"/>
        </w:rPr>
        <w:t>утікачів</w:t>
      </w:r>
      <w:r>
        <w:rPr>
          <w:sz w:val="22"/>
          <w:szCs w:val="22"/>
          <w:lang w:val="uk-UA"/>
        </w:rPr>
        <w:t>, які вславилися відвагою і за це їх було вибрано отаманами (А.Лотоцький).</w:t>
      </w:r>
    </w:p>
    <w:p w:rsidR="00C52541" w:rsidRPr="00800B81" w:rsidRDefault="00C52541" w:rsidP="00C52541">
      <w:pPr>
        <w:tabs>
          <w:tab w:val="left" w:pos="720"/>
        </w:tabs>
        <w:jc w:val="both"/>
        <w:rPr>
          <w:lang w:val="uk-UA"/>
        </w:rPr>
      </w:pPr>
      <w:r>
        <w:rPr>
          <w:sz w:val="22"/>
          <w:szCs w:val="22"/>
          <w:lang w:val="uk-UA"/>
        </w:rPr>
        <w:tab/>
        <w:t xml:space="preserve">3.Через довгий рядок </w:t>
      </w:r>
      <w:r>
        <w:rPr>
          <w:rFonts w:ascii="Arial" w:hAnsi="Arial" w:cs="Arial"/>
          <w:b/>
          <w:sz w:val="22"/>
          <w:szCs w:val="22"/>
          <w:lang w:val="uk-UA"/>
        </w:rPr>
        <w:t>левад</w:t>
      </w:r>
      <w:r>
        <w:rPr>
          <w:sz w:val="22"/>
          <w:szCs w:val="22"/>
          <w:lang w:val="uk-UA"/>
        </w:rPr>
        <w:t xml:space="preserve"> стелиться </w:t>
      </w:r>
      <w:r>
        <w:rPr>
          <w:rFonts w:ascii="Arial" w:hAnsi="Arial" w:cs="Arial"/>
          <w:b/>
          <w:sz w:val="22"/>
          <w:szCs w:val="22"/>
          <w:lang w:val="uk-UA"/>
        </w:rPr>
        <w:t>стежечка</w:t>
      </w:r>
      <w:r>
        <w:rPr>
          <w:sz w:val="22"/>
          <w:szCs w:val="22"/>
          <w:lang w:val="uk-UA"/>
        </w:rPr>
        <w:t xml:space="preserve">. Підеш серед гарячого літнього дня стежечкою і наче увійдеш в якісь дивні </w:t>
      </w:r>
      <w:r>
        <w:rPr>
          <w:rFonts w:ascii="Arial" w:hAnsi="Arial" w:cs="Arial"/>
          <w:b/>
          <w:sz w:val="22"/>
          <w:szCs w:val="22"/>
          <w:lang w:val="uk-UA"/>
        </w:rPr>
        <w:t>покої</w:t>
      </w:r>
      <w:r>
        <w:rPr>
          <w:sz w:val="22"/>
          <w:szCs w:val="22"/>
          <w:lang w:val="uk-UA"/>
        </w:rPr>
        <w:t>, дивніші й кращі од царських (І.Нечуй-Левицький).</w:t>
      </w:r>
    </w:p>
    <w:p w:rsidR="00C52541" w:rsidRPr="00800B81" w:rsidRDefault="00C52541" w:rsidP="00C52541">
      <w:pPr>
        <w:tabs>
          <w:tab w:val="left" w:pos="720"/>
        </w:tabs>
        <w:jc w:val="both"/>
        <w:rPr>
          <w:lang w:val="uk-UA"/>
        </w:rPr>
      </w:pPr>
    </w:p>
    <w:p w:rsidR="0029329B" w:rsidRDefault="0029329B" w:rsidP="0005533A">
      <w:pPr>
        <w:ind w:firstLine="374"/>
        <w:jc w:val="both"/>
        <w:rPr>
          <w:sz w:val="22"/>
          <w:szCs w:val="22"/>
          <w:lang w:val="uk-UA"/>
        </w:rPr>
      </w:pPr>
      <w:r>
        <w:rPr>
          <w:rFonts w:ascii="Arial" w:hAnsi="Arial" w:cs="Arial"/>
          <w:b/>
          <w:sz w:val="22"/>
          <w:szCs w:val="22"/>
          <w:u w:val="single"/>
          <w:lang w:val="uk-UA"/>
        </w:rPr>
        <w:t>Пошукова робота 1.</w:t>
      </w:r>
      <w:r>
        <w:rPr>
          <w:sz w:val="22"/>
          <w:szCs w:val="22"/>
          <w:lang w:val="uk-UA"/>
        </w:rPr>
        <w:t xml:space="preserve"> Скласти казку для дітей молодшого шкільного віку, ввівши метафоричні та метонімічні звороти. Пояснити їх.</w:t>
      </w:r>
    </w:p>
    <w:p w:rsidR="0029329B" w:rsidRDefault="0029329B" w:rsidP="0029329B">
      <w:pPr>
        <w:ind w:firstLine="374"/>
        <w:jc w:val="both"/>
        <w:rPr>
          <w:sz w:val="22"/>
          <w:szCs w:val="22"/>
          <w:lang w:val="uk-UA"/>
        </w:rPr>
      </w:pPr>
      <w:r>
        <w:rPr>
          <w:rFonts w:ascii="Arial" w:hAnsi="Arial" w:cs="Arial"/>
          <w:b/>
          <w:sz w:val="22"/>
          <w:szCs w:val="22"/>
          <w:u w:val="single"/>
          <w:lang w:val="uk-UA"/>
        </w:rPr>
        <w:t>Пошукова робота 2.</w:t>
      </w:r>
      <w:r>
        <w:rPr>
          <w:rFonts w:ascii="Arial" w:hAnsi="Arial" w:cs="Arial"/>
          <w:b/>
          <w:sz w:val="22"/>
          <w:szCs w:val="22"/>
          <w:lang w:val="uk-UA"/>
        </w:rPr>
        <w:t xml:space="preserve"> </w:t>
      </w:r>
      <w:r>
        <w:rPr>
          <w:sz w:val="22"/>
          <w:szCs w:val="22"/>
          <w:lang w:val="uk-UA"/>
        </w:rPr>
        <w:t>Підготувати реферати за вибором: «Англійські запозичення в сучасній розмовній українській мові», «Українські слова в інших мовах світу»</w:t>
      </w:r>
    </w:p>
    <w:p w:rsidR="0029329B" w:rsidRDefault="0029329B" w:rsidP="0029329B">
      <w:pPr>
        <w:ind w:firstLine="374"/>
        <w:rPr>
          <w:rFonts w:ascii="Franklin Gothic Medium" w:hAnsi="Franklin Gothic Medium" w:cs="Franklin Gothic Medium"/>
          <w:b/>
          <w:sz w:val="20"/>
          <w:szCs w:val="20"/>
          <w:lang w:val="uk-UA"/>
        </w:rPr>
      </w:pPr>
      <w:r w:rsidRPr="0029329B">
        <w:rPr>
          <w:rFonts w:ascii="Arial" w:hAnsi="Arial" w:cs="Arial"/>
          <w:b/>
          <w:sz w:val="22"/>
          <w:szCs w:val="22"/>
          <w:u w:val="single"/>
          <w:lang w:val="uk-UA"/>
        </w:rPr>
        <w:t>Пошукова робота</w:t>
      </w:r>
      <w:r>
        <w:rPr>
          <w:rFonts w:ascii="Arial" w:hAnsi="Arial" w:cs="Arial"/>
          <w:b/>
          <w:sz w:val="22"/>
          <w:szCs w:val="22"/>
          <w:u w:val="single"/>
          <w:lang w:val="uk-UA"/>
        </w:rPr>
        <w:t xml:space="preserve"> 3</w:t>
      </w:r>
      <w:r w:rsidRPr="0029329B">
        <w:rPr>
          <w:rFonts w:ascii="Arial" w:hAnsi="Arial" w:cs="Arial"/>
          <w:b/>
          <w:sz w:val="22"/>
          <w:szCs w:val="22"/>
          <w:u w:val="single"/>
          <w:lang w:val="uk-UA"/>
        </w:rPr>
        <w:t>.</w:t>
      </w:r>
      <w:r>
        <w:rPr>
          <w:rFonts w:ascii="Arial" w:hAnsi="Arial" w:cs="Arial"/>
          <w:b/>
          <w:sz w:val="22"/>
          <w:szCs w:val="22"/>
          <w:lang w:val="uk-UA"/>
        </w:rPr>
        <w:t xml:space="preserve"> </w:t>
      </w:r>
      <w:r>
        <w:rPr>
          <w:sz w:val="22"/>
          <w:szCs w:val="22"/>
          <w:lang w:val="uk-UA"/>
        </w:rPr>
        <w:t xml:space="preserve"> Навести  і проаналізувати приклади (20) історизмів зі зразків художньої літератури для дітей.</w:t>
      </w:r>
    </w:p>
    <w:p w:rsidR="00175F55" w:rsidRPr="0005533A" w:rsidRDefault="0005533A" w:rsidP="0005533A">
      <w:pPr>
        <w:pStyle w:val="a3"/>
        <w:spacing w:after="0"/>
        <w:jc w:val="center"/>
        <w:rPr>
          <w:rFonts w:ascii="Franklin Gothic Medium" w:hAnsi="Franklin Gothic Medium"/>
          <w:sz w:val="22"/>
          <w:szCs w:val="22"/>
          <w:lang w:val="uk-UA"/>
        </w:rPr>
      </w:pPr>
      <w:r>
        <w:rPr>
          <w:rFonts w:ascii="Franklin Gothic Medium" w:hAnsi="Franklin Gothic Medium"/>
          <w:sz w:val="22"/>
          <w:szCs w:val="22"/>
          <w:lang w:val="uk-UA"/>
        </w:rPr>
        <w:t>Питання для самоперевірки</w:t>
      </w:r>
    </w:p>
    <w:p w:rsidR="002F3B6B" w:rsidRDefault="001A3792" w:rsidP="001A3792">
      <w:pPr>
        <w:pStyle w:val="21"/>
        <w:spacing w:line="240" w:lineRule="auto"/>
        <w:ind w:firstLine="0"/>
        <w:jc w:val="both"/>
        <w:rPr>
          <w:rFonts w:ascii="Times New Roman" w:hAnsi="Times New Roman"/>
          <w:sz w:val="22"/>
          <w:szCs w:val="22"/>
        </w:rPr>
      </w:pPr>
      <w:r>
        <w:rPr>
          <w:rFonts w:ascii="Times New Roman" w:hAnsi="Times New Roman"/>
          <w:sz w:val="22"/>
          <w:szCs w:val="22"/>
        </w:rPr>
        <w:t>1.</w:t>
      </w:r>
      <w:r w:rsidR="00926BFE">
        <w:rPr>
          <w:rFonts w:ascii="Times New Roman" w:hAnsi="Times New Roman"/>
          <w:sz w:val="22"/>
          <w:szCs w:val="22"/>
        </w:rPr>
        <w:t>Розкрийте особливості однозначних і багатозначних слів.</w:t>
      </w:r>
    </w:p>
    <w:p w:rsidR="00926BFE" w:rsidRDefault="001A3792" w:rsidP="001A3792">
      <w:pPr>
        <w:pStyle w:val="21"/>
        <w:spacing w:line="240" w:lineRule="auto"/>
        <w:ind w:firstLine="0"/>
        <w:jc w:val="both"/>
        <w:rPr>
          <w:rFonts w:ascii="Times New Roman" w:hAnsi="Times New Roman"/>
          <w:sz w:val="22"/>
          <w:szCs w:val="22"/>
        </w:rPr>
      </w:pPr>
      <w:r>
        <w:rPr>
          <w:rFonts w:ascii="Times New Roman" w:hAnsi="Times New Roman"/>
          <w:sz w:val="22"/>
          <w:szCs w:val="22"/>
        </w:rPr>
        <w:t>2.</w:t>
      </w:r>
      <w:r w:rsidR="00926BFE">
        <w:rPr>
          <w:rFonts w:ascii="Times New Roman" w:hAnsi="Times New Roman"/>
          <w:sz w:val="22"/>
          <w:szCs w:val="22"/>
        </w:rPr>
        <w:t>Що таке метафора?</w:t>
      </w:r>
    </w:p>
    <w:p w:rsidR="00926BFE" w:rsidRDefault="001A3792" w:rsidP="001A3792">
      <w:pPr>
        <w:pStyle w:val="21"/>
        <w:spacing w:line="240" w:lineRule="auto"/>
        <w:ind w:firstLine="0"/>
        <w:jc w:val="both"/>
        <w:rPr>
          <w:rFonts w:ascii="Times New Roman" w:hAnsi="Times New Roman"/>
          <w:sz w:val="22"/>
          <w:szCs w:val="22"/>
        </w:rPr>
      </w:pPr>
      <w:r>
        <w:rPr>
          <w:rFonts w:ascii="Times New Roman" w:hAnsi="Times New Roman"/>
          <w:sz w:val="22"/>
          <w:szCs w:val="22"/>
        </w:rPr>
        <w:t>3.Дайе визначення метонімії.</w:t>
      </w:r>
    </w:p>
    <w:p w:rsidR="001A3792" w:rsidRDefault="001A3792" w:rsidP="001A3792">
      <w:pPr>
        <w:pStyle w:val="21"/>
        <w:spacing w:line="240" w:lineRule="auto"/>
        <w:ind w:firstLine="0"/>
        <w:jc w:val="both"/>
        <w:rPr>
          <w:rFonts w:ascii="Times New Roman" w:hAnsi="Times New Roman"/>
          <w:sz w:val="22"/>
          <w:szCs w:val="22"/>
        </w:rPr>
      </w:pPr>
      <w:r>
        <w:rPr>
          <w:rFonts w:ascii="Times New Roman" w:hAnsi="Times New Roman"/>
          <w:sz w:val="22"/>
          <w:szCs w:val="22"/>
        </w:rPr>
        <w:t>4. розкрийте питання про види синонімічних рядів.</w:t>
      </w:r>
    </w:p>
    <w:p w:rsidR="001A3792" w:rsidRDefault="001A3792" w:rsidP="001A3792">
      <w:pPr>
        <w:pStyle w:val="21"/>
        <w:spacing w:line="240" w:lineRule="auto"/>
        <w:ind w:firstLine="0"/>
        <w:jc w:val="both"/>
        <w:rPr>
          <w:rFonts w:ascii="Times New Roman" w:hAnsi="Times New Roman"/>
          <w:sz w:val="22"/>
          <w:szCs w:val="22"/>
        </w:rPr>
      </w:pPr>
      <w:r>
        <w:rPr>
          <w:rFonts w:ascii="Times New Roman" w:hAnsi="Times New Roman"/>
          <w:sz w:val="22"/>
          <w:szCs w:val="22"/>
        </w:rPr>
        <w:t>5. Які ви знаєте типи омонімів?</w:t>
      </w:r>
    </w:p>
    <w:p w:rsidR="001A3792" w:rsidRDefault="001A3792" w:rsidP="001A3792">
      <w:pPr>
        <w:pStyle w:val="21"/>
        <w:spacing w:line="240" w:lineRule="auto"/>
        <w:ind w:firstLine="0"/>
        <w:jc w:val="both"/>
        <w:rPr>
          <w:rFonts w:ascii="Times New Roman" w:hAnsi="Times New Roman"/>
          <w:sz w:val="22"/>
          <w:szCs w:val="22"/>
        </w:rPr>
      </w:pPr>
      <w:r>
        <w:rPr>
          <w:rFonts w:ascii="Times New Roman" w:hAnsi="Times New Roman"/>
          <w:sz w:val="22"/>
          <w:szCs w:val="22"/>
        </w:rPr>
        <w:t>6. Як розрізнити омоніми і багатозначні слова?</w:t>
      </w:r>
    </w:p>
    <w:p w:rsidR="001A3792" w:rsidRDefault="001A3792" w:rsidP="001A3792">
      <w:pPr>
        <w:pStyle w:val="21"/>
        <w:spacing w:line="240" w:lineRule="auto"/>
        <w:ind w:firstLine="0"/>
        <w:jc w:val="both"/>
        <w:rPr>
          <w:rFonts w:ascii="Times New Roman" w:hAnsi="Times New Roman"/>
          <w:sz w:val="22"/>
          <w:szCs w:val="22"/>
        </w:rPr>
      </w:pPr>
      <w:r>
        <w:rPr>
          <w:rFonts w:ascii="Times New Roman" w:hAnsi="Times New Roman"/>
          <w:sz w:val="22"/>
          <w:szCs w:val="22"/>
        </w:rPr>
        <w:t>7. До яких слів не добираються антоніми?</w:t>
      </w:r>
    </w:p>
    <w:p w:rsidR="001A3792" w:rsidRDefault="001A3792" w:rsidP="001A3792">
      <w:pPr>
        <w:pStyle w:val="21"/>
        <w:spacing w:line="240" w:lineRule="auto"/>
        <w:ind w:firstLine="0"/>
        <w:jc w:val="both"/>
        <w:rPr>
          <w:rFonts w:ascii="Times New Roman" w:hAnsi="Times New Roman"/>
          <w:sz w:val="22"/>
          <w:szCs w:val="22"/>
        </w:rPr>
      </w:pPr>
      <w:r>
        <w:rPr>
          <w:rFonts w:ascii="Times New Roman" w:hAnsi="Times New Roman"/>
          <w:sz w:val="22"/>
          <w:szCs w:val="22"/>
        </w:rPr>
        <w:t>8. Які групи слів належать до активної лексики?</w:t>
      </w:r>
    </w:p>
    <w:p w:rsidR="001A3792" w:rsidRDefault="001A3792" w:rsidP="001A3792">
      <w:pPr>
        <w:pStyle w:val="21"/>
        <w:spacing w:line="240" w:lineRule="auto"/>
        <w:ind w:firstLine="0"/>
        <w:jc w:val="both"/>
        <w:rPr>
          <w:rFonts w:ascii="Times New Roman" w:hAnsi="Times New Roman"/>
          <w:sz w:val="22"/>
          <w:szCs w:val="22"/>
        </w:rPr>
      </w:pPr>
      <w:r>
        <w:rPr>
          <w:rFonts w:ascii="Times New Roman" w:hAnsi="Times New Roman"/>
          <w:sz w:val="22"/>
          <w:szCs w:val="22"/>
        </w:rPr>
        <w:t>9. Розкажіть про історизми та архаїзми та відмінності між ними.</w:t>
      </w:r>
    </w:p>
    <w:p w:rsidR="001A3792" w:rsidRDefault="001A3792" w:rsidP="001A3792">
      <w:pPr>
        <w:pStyle w:val="21"/>
        <w:spacing w:line="240" w:lineRule="auto"/>
        <w:ind w:firstLine="0"/>
        <w:jc w:val="both"/>
        <w:rPr>
          <w:rFonts w:ascii="Times New Roman" w:hAnsi="Times New Roman"/>
          <w:sz w:val="22"/>
          <w:szCs w:val="22"/>
        </w:rPr>
      </w:pPr>
      <w:r>
        <w:rPr>
          <w:rFonts w:ascii="Times New Roman" w:hAnsi="Times New Roman"/>
          <w:sz w:val="22"/>
          <w:szCs w:val="22"/>
        </w:rPr>
        <w:t>10. Що ви знаєте про неологізми?</w:t>
      </w:r>
    </w:p>
    <w:p w:rsidR="001A3792" w:rsidRDefault="001A3792" w:rsidP="001A3792">
      <w:pPr>
        <w:pStyle w:val="21"/>
        <w:spacing w:line="240" w:lineRule="auto"/>
        <w:ind w:firstLine="0"/>
        <w:jc w:val="both"/>
        <w:rPr>
          <w:rFonts w:ascii="Times New Roman" w:hAnsi="Times New Roman"/>
          <w:sz w:val="22"/>
          <w:szCs w:val="22"/>
        </w:rPr>
      </w:pPr>
      <w:r>
        <w:rPr>
          <w:rFonts w:ascii="Times New Roman" w:hAnsi="Times New Roman"/>
          <w:sz w:val="22"/>
          <w:szCs w:val="22"/>
        </w:rPr>
        <w:t>11. Розкажіть про сферу поширення діалектизмів.</w:t>
      </w:r>
    </w:p>
    <w:p w:rsidR="001A3792" w:rsidRPr="00D50BEA" w:rsidRDefault="001A3792" w:rsidP="001A3792">
      <w:pPr>
        <w:pStyle w:val="21"/>
        <w:spacing w:line="240" w:lineRule="auto"/>
        <w:ind w:firstLine="0"/>
        <w:jc w:val="both"/>
        <w:rPr>
          <w:rFonts w:ascii="Times New Roman" w:hAnsi="Times New Roman"/>
          <w:sz w:val="22"/>
          <w:szCs w:val="22"/>
        </w:rPr>
      </w:pPr>
      <w:r>
        <w:rPr>
          <w:rFonts w:ascii="Times New Roman" w:hAnsi="Times New Roman"/>
          <w:sz w:val="22"/>
          <w:szCs w:val="22"/>
        </w:rPr>
        <w:t>12. Розкрийте питання про жаргонізми в сучасному суспільстві.</w:t>
      </w:r>
    </w:p>
    <w:p w:rsidR="005E6CDC" w:rsidRPr="00A1312F" w:rsidRDefault="005E6CDC" w:rsidP="005E6CDC">
      <w:pPr>
        <w:pStyle w:val="a3"/>
        <w:spacing w:after="0"/>
        <w:ind w:left="374"/>
        <w:jc w:val="center"/>
        <w:rPr>
          <w:rFonts w:ascii="Arial" w:hAnsi="Arial"/>
          <w:sz w:val="22"/>
          <w:szCs w:val="22"/>
          <w:lang w:val="uk-UA"/>
        </w:rPr>
      </w:pPr>
      <w:r>
        <w:rPr>
          <w:rFonts w:ascii="Arial" w:hAnsi="Arial"/>
          <w:sz w:val="22"/>
          <w:szCs w:val="22"/>
          <w:lang w:val="uk-UA"/>
        </w:rPr>
        <w:t>Практичне заняття 9</w:t>
      </w:r>
    </w:p>
    <w:p w:rsidR="005E6CDC" w:rsidRPr="00A1312F" w:rsidRDefault="005E6CDC" w:rsidP="005E6CDC">
      <w:pPr>
        <w:pStyle w:val="a3"/>
        <w:spacing w:after="0"/>
        <w:ind w:left="374"/>
        <w:jc w:val="center"/>
        <w:rPr>
          <w:rFonts w:ascii="Arial" w:hAnsi="Arial"/>
          <w:color w:val="FF0000"/>
          <w:sz w:val="22"/>
          <w:szCs w:val="22"/>
          <w:lang w:val="uk-UA"/>
        </w:rPr>
      </w:pPr>
      <w:r w:rsidRPr="00A1312F">
        <w:rPr>
          <w:rFonts w:ascii="Arial" w:hAnsi="Arial"/>
          <w:sz w:val="22"/>
          <w:szCs w:val="22"/>
          <w:lang w:val="uk-UA"/>
        </w:rPr>
        <w:t xml:space="preserve">Тема </w:t>
      </w:r>
      <w:r>
        <w:rPr>
          <w:rFonts w:ascii="Arial" w:hAnsi="Arial"/>
          <w:color w:val="FF0000"/>
          <w:sz w:val="22"/>
          <w:szCs w:val="22"/>
          <w:lang w:val="uk-UA"/>
        </w:rPr>
        <w:t>Фразеологія. Лексикографія</w:t>
      </w:r>
    </w:p>
    <w:p w:rsidR="00B2219D" w:rsidRDefault="005E6CDC" w:rsidP="00B2219D">
      <w:pPr>
        <w:tabs>
          <w:tab w:val="left" w:pos="900"/>
        </w:tabs>
        <w:ind w:firstLine="709"/>
        <w:jc w:val="both"/>
        <w:rPr>
          <w:rFonts w:ascii="Franklin Gothic Medium" w:hAnsi="Franklin Gothic Medium" w:cs="Franklin Gothic Medium"/>
          <w:b/>
          <w:sz w:val="22"/>
          <w:szCs w:val="22"/>
          <w:lang w:val="uk-UA"/>
        </w:rPr>
      </w:pPr>
      <w:r w:rsidRPr="0005533A">
        <w:rPr>
          <w:rFonts w:ascii="Impact" w:hAnsi="Impact"/>
          <w:sz w:val="22"/>
          <w:szCs w:val="22"/>
          <w:lang w:val="uk-UA"/>
        </w:rPr>
        <w:t>Мета:</w:t>
      </w:r>
      <w:r w:rsidRPr="0005533A">
        <w:rPr>
          <w:sz w:val="22"/>
          <w:szCs w:val="22"/>
          <w:lang w:val="uk-UA"/>
        </w:rPr>
        <w:t xml:space="preserve"> </w:t>
      </w:r>
      <w:r w:rsidR="0005533A" w:rsidRPr="0005533A">
        <w:rPr>
          <w:sz w:val="22"/>
          <w:szCs w:val="22"/>
          <w:lang w:val="uk-UA"/>
        </w:rPr>
        <w:t>з’ясувати питання про фразеологію як розділ  мовознавства, опрацювати  класифікацію фразеологізмів,  їх розвиток, джерела  фразеологізмів та стилістичне використання їх у сучасному мовленні</w:t>
      </w:r>
      <w:r w:rsidR="00B2219D">
        <w:rPr>
          <w:sz w:val="22"/>
          <w:szCs w:val="22"/>
          <w:lang w:val="uk-UA"/>
        </w:rPr>
        <w:t>;</w:t>
      </w:r>
      <w:r w:rsidR="00B2219D" w:rsidRPr="00B2219D">
        <w:rPr>
          <w:sz w:val="22"/>
          <w:szCs w:val="22"/>
          <w:lang w:val="uk-UA"/>
        </w:rPr>
        <w:t xml:space="preserve"> </w:t>
      </w:r>
      <w:r w:rsidR="00B2219D">
        <w:rPr>
          <w:sz w:val="22"/>
          <w:szCs w:val="22"/>
          <w:lang w:val="uk-UA"/>
        </w:rPr>
        <w:t>розглянути розділ мовознавства, з’ясувати питання про основні типи  словників та розглянути основні етапи розвитку українського словникарства.</w:t>
      </w:r>
    </w:p>
    <w:p w:rsidR="0005533A" w:rsidRPr="0005533A" w:rsidRDefault="0005533A" w:rsidP="005E6CDC">
      <w:pPr>
        <w:pStyle w:val="a3"/>
        <w:spacing w:after="0"/>
        <w:ind w:left="0" w:firstLine="374"/>
        <w:jc w:val="both"/>
        <w:rPr>
          <w:sz w:val="22"/>
          <w:szCs w:val="22"/>
          <w:lang w:val="uk-UA"/>
        </w:rPr>
      </w:pPr>
    </w:p>
    <w:p w:rsidR="0005533A" w:rsidRPr="0005533A" w:rsidRDefault="005E6CDC" w:rsidP="0005533A">
      <w:pPr>
        <w:tabs>
          <w:tab w:val="left" w:pos="900"/>
        </w:tabs>
        <w:ind w:firstLine="709"/>
        <w:jc w:val="both"/>
        <w:rPr>
          <w:rFonts w:ascii="Franklin Gothic Medium" w:hAnsi="Franklin Gothic Medium" w:cs="Franklin Gothic Medium"/>
          <w:b/>
          <w:sz w:val="22"/>
          <w:szCs w:val="22"/>
          <w:lang w:val="uk-UA"/>
        </w:rPr>
      </w:pPr>
      <w:r w:rsidRPr="0005533A">
        <w:rPr>
          <w:rFonts w:ascii="Impact" w:hAnsi="Impact"/>
          <w:sz w:val="22"/>
          <w:szCs w:val="22"/>
          <w:lang w:val="uk-UA"/>
        </w:rPr>
        <w:t>Студенти повинні знати:</w:t>
      </w:r>
      <w:r w:rsidRPr="0005533A">
        <w:rPr>
          <w:sz w:val="22"/>
          <w:szCs w:val="22"/>
          <w:lang w:val="uk-UA"/>
        </w:rPr>
        <w:t xml:space="preserve"> </w:t>
      </w:r>
      <w:r w:rsidR="0005533A" w:rsidRPr="0005533A">
        <w:rPr>
          <w:rFonts w:ascii="Franklin Gothic Medium" w:hAnsi="Franklin Gothic Medium" w:cs="Franklin Gothic Medium"/>
          <w:b/>
          <w:sz w:val="22"/>
          <w:szCs w:val="22"/>
          <w:lang w:val="uk-UA"/>
        </w:rPr>
        <w:t>:</w:t>
      </w:r>
      <w:r w:rsidR="0005533A" w:rsidRPr="0005533A">
        <w:rPr>
          <w:sz w:val="22"/>
          <w:szCs w:val="22"/>
          <w:lang w:val="uk-UA"/>
        </w:rPr>
        <w:t xml:space="preserve"> значення у сучасному мовленні та класифікацію фразеологізмів, джерела та стилістичне використання фразеологічних одиниць</w:t>
      </w:r>
      <w:r w:rsidR="00B2219D">
        <w:rPr>
          <w:sz w:val="22"/>
          <w:szCs w:val="22"/>
          <w:lang w:val="uk-UA"/>
        </w:rPr>
        <w:t>; , будову словника, типи словників</w:t>
      </w:r>
      <w:r w:rsidR="0005533A" w:rsidRPr="0005533A">
        <w:rPr>
          <w:sz w:val="22"/>
          <w:szCs w:val="22"/>
          <w:lang w:val="uk-UA"/>
        </w:rPr>
        <w:t>.</w:t>
      </w:r>
    </w:p>
    <w:p w:rsidR="005E6CDC" w:rsidRPr="0005533A" w:rsidRDefault="005E6CDC" w:rsidP="005E6CDC">
      <w:pPr>
        <w:pStyle w:val="a3"/>
        <w:spacing w:after="0"/>
        <w:ind w:left="0" w:firstLine="374"/>
        <w:jc w:val="both"/>
        <w:rPr>
          <w:sz w:val="22"/>
          <w:szCs w:val="22"/>
          <w:lang w:val="uk-UA"/>
        </w:rPr>
      </w:pPr>
      <w:r w:rsidRPr="0005533A">
        <w:rPr>
          <w:rFonts w:ascii="Impact" w:hAnsi="Impact"/>
          <w:sz w:val="22"/>
          <w:szCs w:val="22"/>
          <w:lang w:val="uk-UA"/>
        </w:rPr>
        <w:t>Студенти повинні вміти:</w:t>
      </w:r>
      <w:r w:rsidRPr="0005533A">
        <w:rPr>
          <w:sz w:val="22"/>
          <w:szCs w:val="22"/>
          <w:lang w:val="uk-UA"/>
        </w:rPr>
        <w:t xml:space="preserve"> </w:t>
      </w:r>
      <w:r w:rsidR="0005533A" w:rsidRPr="0005533A">
        <w:rPr>
          <w:sz w:val="22"/>
          <w:szCs w:val="22"/>
          <w:lang w:val="uk-UA"/>
        </w:rPr>
        <w:t>визначати типи фразеологізмів та знаходити їх у текстах, знати або вміти з’ясовувати за допомогою довідкової літератури джерела фразеологізмів,  використовувати стилістично виправдано різні типи фразеологічних одиниць</w:t>
      </w:r>
      <w:r w:rsidR="00B2219D">
        <w:rPr>
          <w:sz w:val="22"/>
          <w:szCs w:val="22"/>
          <w:lang w:val="uk-UA"/>
        </w:rPr>
        <w:t xml:space="preserve">; </w:t>
      </w:r>
      <w:r w:rsidR="00B2219D">
        <w:rPr>
          <w:sz w:val="22"/>
          <w:szCs w:val="22"/>
          <w:lang w:val="uk-UA"/>
        </w:rPr>
        <w:lastRenderedPageBreak/>
        <w:t>визначати будову словника, типи словників та принципи їх укладання, вільно користуватись словниками.</w:t>
      </w:r>
    </w:p>
    <w:p w:rsidR="00B2219D" w:rsidRDefault="005E6CDC" w:rsidP="00B2219D">
      <w:pPr>
        <w:tabs>
          <w:tab w:val="left" w:pos="900"/>
        </w:tabs>
        <w:ind w:firstLine="709"/>
        <w:jc w:val="both"/>
        <w:rPr>
          <w:sz w:val="22"/>
          <w:szCs w:val="22"/>
          <w:lang w:val="uk-UA"/>
        </w:rPr>
      </w:pPr>
      <w:r w:rsidRPr="0005533A">
        <w:rPr>
          <w:rFonts w:ascii="Impact" w:hAnsi="Impact"/>
          <w:sz w:val="22"/>
          <w:szCs w:val="22"/>
          <w:lang w:val="uk-UA"/>
        </w:rPr>
        <w:t>Самостійна робота студентів:</w:t>
      </w:r>
      <w:r w:rsidRPr="0005533A">
        <w:rPr>
          <w:rFonts w:ascii="Franklin Gothic Medium" w:hAnsi="Franklin Gothic Medium"/>
          <w:sz w:val="22"/>
          <w:szCs w:val="22"/>
          <w:lang w:val="uk-UA"/>
        </w:rPr>
        <w:t xml:space="preserve"> </w:t>
      </w:r>
      <w:r w:rsidR="0005533A" w:rsidRPr="0005533A">
        <w:rPr>
          <w:sz w:val="22"/>
          <w:szCs w:val="22"/>
          <w:lang w:val="uk-UA"/>
        </w:rPr>
        <w:t xml:space="preserve">Спостереження над фразеологізмами у зразках фольклору для дітей: відшукати і виписати 20 фразеологізмів із  фольклорних творів для </w:t>
      </w:r>
      <w:r w:rsidR="00B2219D">
        <w:rPr>
          <w:sz w:val="22"/>
          <w:szCs w:val="22"/>
          <w:lang w:val="uk-UA"/>
        </w:rPr>
        <w:t>дітей або з “Читанок” для ПШ, з’</w:t>
      </w:r>
      <w:r w:rsidR="0005533A" w:rsidRPr="0005533A">
        <w:rPr>
          <w:sz w:val="22"/>
          <w:szCs w:val="22"/>
          <w:lang w:val="uk-UA"/>
        </w:rPr>
        <w:t xml:space="preserve">ясувати за словником фразеологізмів їх значення і походження. </w:t>
      </w:r>
    </w:p>
    <w:p w:rsidR="00B2219D" w:rsidRDefault="0005533A" w:rsidP="00B2219D">
      <w:pPr>
        <w:tabs>
          <w:tab w:val="left" w:pos="900"/>
        </w:tabs>
        <w:ind w:firstLine="709"/>
        <w:jc w:val="both"/>
        <w:rPr>
          <w:sz w:val="22"/>
          <w:szCs w:val="22"/>
          <w:lang w:val="uk-UA"/>
        </w:rPr>
      </w:pPr>
      <w:r w:rsidRPr="0005533A">
        <w:rPr>
          <w:sz w:val="22"/>
          <w:szCs w:val="22"/>
          <w:lang w:val="uk-UA"/>
        </w:rPr>
        <w:t xml:space="preserve"> </w:t>
      </w:r>
      <w:r w:rsidR="00B2219D">
        <w:rPr>
          <w:sz w:val="22"/>
          <w:szCs w:val="22"/>
          <w:lang w:val="uk-UA"/>
        </w:rPr>
        <w:t xml:space="preserve">Описати тлумачний словник за схемою: бібліографічні відомості (автор, рік видання, видавництво, обсяг), мета, основні принципи словника, особливості побудови та зразок словникової статті.  Опрацювати сторінки монографії І.Огієнка «Історія української літературної мови. Репринтне видання 1949 р. – К., 1995. – С. </w:t>
      </w:r>
      <w:r w:rsidR="00B2219D" w:rsidRPr="00800B81">
        <w:rPr>
          <w:sz w:val="22"/>
          <w:szCs w:val="22"/>
          <w:lang w:val="uk-UA"/>
        </w:rPr>
        <w:t>245-269</w:t>
      </w:r>
    </w:p>
    <w:p w:rsidR="005E6CDC" w:rsidRPr="0005533A" w:rsidRDefault="005E6CDC" w:rsidP="005E6CDC">
      <w:pPr>
        <w:pStyle w:val="a3"/>
        <w:spacing w:after="0"/>
        <w:ind w:left="0" w:firstLine="374"/>
        <w:jc w:val="both"/>
        <w:rPr>
          <w:sz w:val="22"/>
          <w:szCs w:val="22"/>
          <w:lang w:val="uk-UA"/>
        </w:rPr>
      </w:pPr>
    </w:p>
    <w:p w:rsidR="0005533A" w:rsidRDefault="0005533A" w:rsidP="005E6CDC">
      <w:pPr>
        <w:pStyle w:val="a3"/>
        <w:spacing w:after="0"/>
        <w:ind w:left="374" w:firstLine="709"/>
        <w:jc w:val="center"/>
        <w:rPr>
          <w:rFonts w:ascii="Usual New" w:hAnsi="Usual New"/>
          <w:color w:val="FF0000"/>
          <w:sz w:val="22"/>
          <w:szCs w:val="22"/>
          <w:lang w:val="uk-UA"/>
        </w:rPr>
      </w:pPr>
    </w:p>
    <w:p w:rsidR="005E6CDC" w:rsidRDefault="005E6CDC" w:rsidP="005E6CDC">
      <w:pPr>
        <w:pStyle w:val="a3"/>
        <w:spacing w:after="0"/>
        <w:ind w:left="374" w:firstLine="709"/>
        <w:jc w:val="center"/>
        <w:rPr>
          <w:rFonts w:ascii="Usual New" w:hAnsi="Usual New"/>
          <w:color w:val="FF0000"/>
          <w:sz w:val="22"/>
          <w:szCs w:val="22"/>
          <w:lang w:val="uk-UA"/>
        </w:rPr>
      </w:pPr>
      <w:r w:rsidRPr="00355434">
        <w:rPr>
          <w:rFonts w:ascii="Usual New" w:hAnsi="Usual New"/>
          <w:color w:val="FF0000"/>
          <w:sz w:val="22"/>
          <w:szCs w:val="22"/>
          <w:lang w:val="uk-UA"/>
        </w:rPr>
        <w:t>План</w:t>
      </w:r>
    </w:p>
    <w:p w:rsidR="0005533A" w:rsidRDefault="0005533A" w:rsidP="0005533A">
      <w:pPr>
        <w:pStyle w:val="41"/>
        <w:spacing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1.Фразеологія як розділ мовознавства. </w:t>
      </w:r>
    </w:p>
    <w:p w:rsidR="0005533A" w:rsidRDefault="0005533A" w:rsidP="0005533A">
      <w:pPr>
        <w:pStyle w:val="41"/>
        <w:spacing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2.Фразеологізм. Співвідношення між лексичним значенням слова та значенням фразеологізму. </w:t>
      </w:r>
    </w:p>
    <w:p w:rsidR="0005533A" w:rsidRDefault="0005533A" w:rsidP="0005533A">
      <w:pPr>
        <w:pStyle w:val="41"/>
        <w:spacing w:line="240" w:lineRule="auto"/>
        <w:ind w:firstLine="567"/>
        <w:jc w:val="both"/>
        <w:rPr>
          <w:rFonts w:ascii="Times New Roman" w:hAnsi="Times New Roman" w:cs="Times New Roman"/>
          <w:sz w:val="22"/>
          <w:szCs w:val="22"/>
        </w:rPr>
      </w:pPr>
      <w:r>
        <w:rPr>
          <w:rFonts w:ascii="Times New Roman" w:hAnsi="Times New Roman" w:cs="Times New Roman"/>
          <w:sz w:val="22"/>
          <w:szCs w:val="22"/>
        </w:rPr>
        <w:t>3.Типи фразеологічних одиниць за класифікацією В.В.Виноградова. Недоліки даної класифікації.</w:t>
      </w:r>
    </w:p>
    <w:p w:rsidR="0005533A" w:rsidRDefault="0005533A" w:rsidP="0005533A">
      <w:pPr>
        <w:pStyle w:val="41"/>
        <w:spacing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4.Типи фразеологізмів за  класифікацією  Л.Булаховського. </w:t>
      </w:r>
    </w:p>
    <w:p w:rsidR="0005533A" w:rsidRDefault="0005533A" w:rsidP="0005533A">
      <w:pPr>
        <w:pStyle w:val="41"/>
        <w:spacing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5.Джерела української літературної фразеології. </w:t>
      </w:r>
    </w:p>
    <w:p w:rsidR="00B2219D" w:rsidRDefault="00B2219D" w:rsidP="00B2219D">
      <w:pPr>
        <w:pStyle w:val="41"/>
        <w:spacing w:line="240" w:lineRule="auto"/>
        <w:ind w:firstLine="567"/>
        <w:jc w:val="both"/>
        <w:rPr>
          <w:rFonts w:ascii="Times New Roman" w:hAnsi="Times New Roman" w:cs="Times New Roman"/>
          <w:sz w:val="22"/>
          <w:szCs w:val="22"/>
        </w:rPr>
      </w:pPr>
      <w:r>
        <w:rPr>
          <w:rFonts w:ascii="Times New Roman" w:hAnsi="Times New Roman" w:cs="Times New Roman"/>
          <w:sz w:val="22"/>
          <w:szCs w:val="22"/>
        </w:rPr>
        <w:t>6.Предмет і завдання лексикографії. Словник, мета його створення та основні принципи укладання словників. Будова словника.</w:t>
      </w:r>
    </w:p>
    <w:p w:rsidR="00B2219D" w:rsidRDefault="00B2219D" w:rsidP="00B2219D">
      <w:pPr>
        <w:pStyle w:val="41"/>
        <w:spacing w:line="240" w:lineRule="auto"/>
        <w:ind w:firstLine="567"/>
        <w:jc w:val="both"/>
        <w:rPr>
          <w:rFonts w:ascii="Times New Roman" w:hAnsi="Times New Roman" w:cs="Times New Roman"/>
          <w:sz w:val="22"/>
          <w:szCs w:val="22"/>
        </w:rPr>
      </w:pPr>
      <w:r>
        <w:rPr>
          <w:rFonts w:ascii="Times New Roman" w:hAnsi="Times New Roman" w:cs="Times New Roman"/>
          <w:sz w:val="22"/>
          <w:szCs w:val="22"/>
        </w:rPr>
        <w:t xml:space="preserve">7. Типи словників. Енциклопедичні і філологічні словники. </w:t>
      </w:r>
    </w:p>
    <w:p w:rsidR="00B2219D" w:rsidRDefault="00B2219D" w:rsidP="00B2219D">
      <w:pPr>
        <w:pStyle w:val="41"/>
        <w:tabs>
          <w:tab w:val="left" w:pos="900"/>
        </w:tabs>
        <w:spacing w:line="240" w:lineRule="auto"/>
        <w:rPr>
          <w:rFonts w:ascii="Times New Roman" w:hAnsi="Times New Roman" w:cs="Times New Roman"/>
          <w:sz w:val="20"/>
        </w:rPr>
      </w:pPr>
      <w:r>
        <w:rPr>
          <w:rFonts w:ascii="Times New Roman" w:hAnsi="Times New Roman" w:cs="Times New Roman"/>
          <w:sz w:val="22"/>
          <w:szCs w:val="22"/>
        </w:rPr>
        <w:t xml:space="preserve">  8. Тлумачні і перекладні словники. </w:t>
      </w:r>
    </w:p>
    <w:p w:rsidR="00B2219D" w:rsidRDefault="00B2219D" w:rsidP="00B2219D">
      <w:pPr>
        <w:pStyle w:val="41"/>
        <w:tabs>
          <w:tab w:val="left" w:pos="900"/>
        </w:tabs>
        <w:spacing w:line="240" w:lineRule="auto"/>
        <w:ind w:firstLine="0"/>
        <w:jc w:val="both"/>
        <w:rPr>
          <w:rFonts w:ascii="Times New Roman" w:hAnsi="Times New Roman" w:cs="Times New Roman"/>
          <w:sz w:val="22"/>
          <w:szCs w:val="22"/>
        </w:rPr>
      </w:pPr>
      <w:r>
        <w:rPr>
          <w:rFonts w:ascii="Times New Roman" w:hAnsi="Times New Roman" w:cs="Times New Roman"/>
          <w:sz w:val="20"/>
        </w:rPr>
        <w:t xml:space="preserve">            9. </w:t>
      </w:r>
      <w:r>
        <w:rPr>
          <w:rFonts w:ascii="Times New Roman" w:hAnsi="Times New Roman" w:cs="Times New Roman"/>
          <w:sz w:val="22"/>
          <w:szCs w:val="22"/>
        </w:rPr>
        <w:t xml:space="preserve">Термінологічні. етимологічні, орфографічні, діалектні словники; словники іншомовних слів, наголосів, синонімів, антонімів, фразеологізмів; зворотні і частотні словники; словники мови окремих письменників. </w:t>
      </w:r>
    </w:p>
    <w:p w:rsidR="0005533A" w:rsidRDefault="0005533A" w:rsidP="0005533A">
      <w:pPr>
        <w:pStyle w:val="41"/>
        <w:tabs>
          <w:tab w:val="left" w:pos="900"/>
        </w:tabs>
        <w:spacing w:line="240" w:lineRule="auto"/>
        <w:jc w:val="center"/>
        <w:rPr>
          <w:rFonts w:ascii="Arial" w:hAnsi="Arial" w:cs="Arial"/>
          <w:b/>
          <w:sz w:val="22"/>
          <w:szCs w:val="22"/>
        </w:rPr>
      </w:pPr>
    </w:p>
    <w:p w:rsidR="0005533A" w:rsidRPr="00B2219D" w:rsidRDefault="0005533A" w:rsidP="0005533A">
      <w:pPr>
        <w:pStyle w:val="41"/>
        <w:tabs>
          <w:tab w:val="left" w:pos="900"/>
        </w:tabs>
        <w:spacing w:line="240" w:lineRule="auto"/>
        <w:jc w:val="center"/>
        <w:rPr>
          <w:i/>
          <w:sz w:val="22"/>
          <w:szCs w:val="22"/>
        </w:rPr>
      </w:pPr>
      <w:r w:rsidRPr="00B2219D">
        <w:rPr>
          <w:rFonts w:ascii="Arial" w:hAnsi="Arial" w:cs="Arial"/>
          <w:sz w:val="22"/>
          <w:szCs w:val="22"/>
        </w:rPr>
        <w:t>Практичні завдання</w:t>
      </w:r>
    </w:p>
    <w:p w:rsidR="0005533A" w:rsidRDefault="0005533A" w:rsidP="00B2219D">
      <w:pPr>
        <w:jc w:val="both"/>
        <w:rPr>
          <w:sz w:val="22"/>
          <w:szCs w:val="22"/>
          <w:lang w:val="uk-UA"/>
        </w:rPr>
      </w:pPr>
      <w:r w:rsidRPr="00B2219D">
        <w:rPr>
          <w:b/>
          <w:i/>
          <w:sz w:val="22"/>
          <w:szCs w:val="22"/>
          <w:u w:val="single"/>
          <w:lang w:val="uk-UA"/>
        </w:rPr>
        <w:t>Вправа 1</w:t>
      </w:r>
      <w:r>
        <w:rPr>
          <w:b/>
          <w:i/>
          <w:sz w:val="22"/>
          <w:szCs w:val="22"/>
          <w:lang w:val="uk-UA"/>
        </w:rPr>
        <w:t>.</w:t>
      </w:r>
      <w:r>
        <w:rPr>
          <w:b/>
          <w:sz w:val="22"/>
          <w:szCs w:val="22"/>
          <w:lang w:val="uk-UA"/>
        </w:rPr>
        <w:t xml:space="preserve"> </w:t>
      </w:r>
      <w:r w:rsidRPr="00B2219D">
        <w:rPr>
          <w:i/>
          <w:sz w:val="22"/>
          <w:szCs w:val="22"/>
          <w:lang w:val="uk-UA"/>
        </w:rPr>
        <w:t>Замінити сполучення слів фразеологізмами:</w:t>
      </w:r>
    </w:p>
    <w:p w:rsidR="0005533A" w:rsidRDefault="0005533A" w:rsidP="0005533A">
      <w:pPr>
        <w:ind w:firstLine="709"/>
        <w:jc w:val="both"/>
        <w:rPr>
          <w:b/>
          <w:i/>
          <w:sz w:val="22"/>
          <w:szCs w:val="22"/>
          <w:lang w:val="uk-UA"/>
        </w:rPr>
      </w:pPr>
      <w:r>
        <w:rPr>
          <w:sz w:val="22"/>
          <w:szCs w:val="22"/>
          <w:lang w:val="uk-UA"/>
        </w:rPr>
        <w:t>без сліду зникнути; червоніти з сорому; з одної біди потрапити в іншу; витрачати час на даремні розмови; багато говорити і все неправду; даремно шукати втрачене.</w:t>
      </w:r>
    </w:p>
    <w:p w:rsidR="0005533A" w:rsidRPr="00B2219D" w:rsidRDefault="0005533A" w:rsidP="00B2219D">
      <w:pPr>
        <w:jc w:val="both"/>
        <w:rPr>
          <w:sz w:val="22"/>
          <w:szCs w:val="22"/>
          <w:lang w:val="uk-UA"/>
        </w:rPr>
      </w:pPr>
      <w:r w:rsidRPr="00B2219D">
        <w:rPr>
          <w:b/>
          <w:i/>
          <w:sz w:val="22"/>
          <w:szCs w:val="22"/>
          <w:u w:val="single"/>
          <w:lang w:val="uk-UA"/>
        </w:rPr>
        <w:t>Вправа 2.</w:t>
      </w:r>
      <w:r>
        <w:rPr>
          <w:b/>
          <w:sz w:val="22"/>
          <w:szCs w:val="22"/>
          <w:lang w:val="uk-UA"/>
        </w:rPr>
        <w:t xml:space="preserve"> </w:t>
      </w:r>
      <w:r w:rsidRPr="00B2219D">
        <w:rPr>
          <w:i/>
          <w:sz w:val="22"/>
          <w:szCs w:val="22"/>
          <w:lang w:val="uk-UA"/>
        </w:rPr>
        <w:t>Визначити фразеологічні зрощення, єдності і сполучення:</w:t>
      </w:r>
    </w:p>
    <w:p w:rsidR="0005533A" w:rsidRDefault="0005533A" w:rsidP="0005533A">
      <w:pPr>
        <w:ind w:firstLine="709"/>
        <w:jc w:val="both"/>
        <w:rPr>
          <w:b/>
          <w:i/>
          <w:sz w:val="22"/>
          <w:szCs w:val="22"/>
          <w:lang w:val="uk-UA"/>
        </w:rPr>
      </w:pPr>
      <w:r>
        <w:rPr>
          <w:sz w:val="22"/>
          <w:szCs w:val="22"/>
          <w:lang w:val="uk-UA"/>
        </w:rPr>
        <w:lastRenderedPageBreak/>
        <w:t>на руку ковінька; не нюхати пороху; замилювати очі; прикусити язика; кров з молоком; досада бере; байдики бити; справа честі; кровна помста; і вухом не веде; тримати камінь за пазухою; кривити душею; летіти стрілою; виносити сміття з хати; ламати голову; бути собі на умі; нуль уваги; плакали наші гроші.</w:t>
      </w:r>
    </w:p>
    <w:p w:rsidR="0005533A" w:rsidRDefault="0005533A" w:rsidP="00B2219D">
      <w:pPr>
        <w:jc w:val="both"/>
        <w:rPr>
          <w:sz w:val="22"/>
          <w:szCs w:val="22"/>
          <w:lang w:val="uk-UA"/>
        </w:rPr>
      </w:pPr>
      <w:r w:rsidRPr="00B2219D">
        <w:rPr>
          <w:b/>
          <w:i/>
          <w:sz w:val="22"/>
          <w:szCs w:val="22"/>
          <w:u w:val="single"/>
          <w:lang w:val="uk-UA"/>
        </w:rPr>
        <w:t>Вправа 3.</w:t>
      </w:r>
      <w:r>
        <w:rPr>
          <w:b/>
          <w:sz w:val="22"/>
          <w:szCs w:val="22"/>
          <w:lang w:val="uk-UA"/>
        </w:rPr>
        <w:t xml:space="preserve"> </w:t>
      </w:r>
      <w:r w:rsidRPr="00B2219D">
        <w:rPr>
          <w:i/>
          <w:sz w:val="22"/>
          <w:szCs w:val="22"/>
          <w:lang w:val="uk-UA"/>
        </w:rPr>
        <w:t>Пояснити значення фразеологізмів:</w:t>
      </w:r>
      <w:r>
        <w:rPr>
          <w:b/>
          <w:i/>
          <w:sz w:val="22"/>
          <w:szCs w:val="22"/>
          <w:lang w:val="uk-UA"/>
        </w:rPr>
        <w:t xml:space="preserve"> </w:t>
      </w:r>
    </w:p>
    <w:p w:rsidR="0005533A" w:rsidRDefault="0005533A" w:rsidP="0005533A">
      <w:pPr>
        <w:ind w:firstLine="709"/>
        <w:jc w:val="both"/>
        <w:rPr>
          <w:b/>
          <w:i/>
          <w:sz w:val="22"/>
          <w:szCs w:val="22"/>
          <w:lang w:val="uk-UA"/>
        </w:rPr>
      </w:pPr>
      <w:r>
        <w:rPr>
          <w:sz w:val="22"/>
          <w:szCs w:val="22"/>
          <w:lang w:val="uk-UA"/>
        </w:rPr>
        <w:t>серце кров’ю обливається; кров стигне в жилах; пролити свою кров за когось; це в нього в крові; моя плоть і кров; псувати комусь кров; пити кров комусь; кров з молоком; узи крові.</w:t>
      </w:r>
    </w:p>
    <w:p w:rsidR="0005533A" w:rsidRDefault="0005533A" w:rsidP="00B2219D">
      <w:pPr>
        <w:jc w:val="both"/>
        <w:rPr>
          <w:sz w:val="22"/>
          <w:szCs w:val="22"/>
          <w:lang w:val="uk-UA"/>
        </w:rPr>
      </w:pPr>
      <w:r w:rsidRPr="00B2219D">
        <w:rPr>
          <w:b/>
          <w:i/>
          <w:sz w:val="22"/>
          <w:szCs w:val="22"/>
          <w:u w:val="single"/>
          <w:lang w:val="uk-UA"/>
        </w:rPr>
        <w:t>Вправа 4.</w:t>
      </w:r>
      <w:r>
        <w:rPr>
          <w:b/>
          <w:sz w:val="22"/>
          <w:szCs w:val="22"/>
          <w:lang w:val="uk-UA"/>
        </w:rPr>
        <w:t xml:space="preserve"> </w:t>
      </w:r>
      <w:r w:rsidRPr="00B2219D">
        <w:rPr>
          <w:i/>
          <w:sz w:val="22"/>
          <w:szCs w:val="22"/>
          <w:lang w:val="uk-UA"/>
        </w:rPr>
        <w:t>Виділити фразеологізми: а) терміни; б) ті, що вживаються для експресії</w:t>
      </w:r>
      <w:r>
        <w:rPr>
          <w:b/>
          <w:i/>
          <w:sz w:val="22"/>
          <w:szCs w:val="22"/>
          <w:lang w:val="uk-UA"/>
        </w:rPr>
        <w:t>:</w:t>
      </w:r>
    </w:p>
    <w:p w:rsidR="0005533A" w:rsidRDefault="0005533A" w:rsidP="0005533A">
      <w:pPr>
        <w:ind w:firstLine="709"/>
        <w:jc w:val="both"/>
        <w:rPr>
          <w:b/>
          <w:i/>
          <w:sz w:val="22"/>
          <w:szCs w:val="22"/>
          <w:lang w:val="uk-UA"/>
        </w:rPr>
      </w:pPr>
      <w:r>
        <w:rPr>
          <w:sz w:val="22"/>
          <w:szCs w:val="22"/>
          <w:lang w:val="uk-UA"/>
        </w:rPr>
        <w:t>вогнева точка; прочісувати ліс; бойові побратими; перерізати комунікації; бойове хрещення; пряма наводка; озброєний до зубів; лінія оборони; артилерійська підготовка.</w:t>
      </w:r>
    </w:p>
    <w:p w:rsidR="0005533A" w:rsidRDefault="0005533A" w:rsidP="00B2219D">
      <w:pPr>
        <w:jc w:val="both"/>
        <w:rPr>
          <w:sz w:val="22"/>
          <w:szCs w:val="22"/>
          <w:lang w:val="uk-UA"/>
        </w:rPr>
      </w:pPr>
      <w:r w:rsidRPr="00B2219D">
        <w:rPr>
          <w:b/>
          <w:i/>
          <w:sz w:val="22"/>
          <w:szCs w:val="22"/>
          <w:u w:val="single"/>
          <w:lang w:val="uk-UA"/>
        </w:rPr>
        <w:t>Вправа 5.</w:t>
      </w:r>
      <w:r>
        <w:rPr>
          <w:b/>
          <w:sz w:val="22"/>
          <w:szCs w:val="22"/>
          <w:lang w:val="uk-UA"/>
        </w:rPr>
        <w:t xml:space="preserve"> </w:t>
      </w:r>
      <w:r w:rsidRPr="00B2219D">
        <w:rPr>
          <w:i/>
          <w:sz w:val="22"/>
          <w:szCs w:val="22"/>
          <w:lang w:val="uk-UA"/>
        </w:rPr>
        <w:t>Вказати, в якій галузі вживаються дані фразеологізми:</w:t>
      </w:r>
    </w:p>
    <w:p w:rsidR="0005533A" w:rsidRDefault="0005533A" w:rsidP="0005533A">
      <w:pPr>
        <w:ind w:firstLine="709"/>
        <w:jc w:val="both"/>
        <w:rPr>
          <w:b/>
          <w:i/>
          <w:sz w:val="22"/>
          <w:szCs w:val="22"/>
          <w:lang w:val="uk-UA"/>
        </w:rPr>
      </w:pPr>
      <w:r>
        <w:rPr>
          <w:sz w:val="22"/>
          <w:szCs w:val="22"/>
          <w:lang w:val="uk-UA"/>
        </w:rPr>
        <w:t>вимушена посадка, шуми в серці, з оригіналом згідно, визвольний рух, зняти копію, провадити грошові операції, накласти резолюцію, зняти шви, виставити підсумкові оцінки.</w:t>
      </w:r>
    </w:p>
    <w:p w:rsidR="0005533A" w:rsidRDefault="0005533A" w:rsidP="00B2219D">
      <w:pPr>
        <w:jc w:val="both"/>
        <w:rPr>
          <w:sz w:val="22"/>
          <w:szCs w:val="22"/>
          <w:lang w:val="uk-UA"/>
        </w:rPr>
      </w:pPr>
      <w:r w:rsidRPr="00B2219D">
        <w:rPr>
          <w:b/>
          <w:i/>
          <w:sz w:val="22"/>
          <w:szCs w:val="22"/>
          <w:u w:val="single"/>
          <w:lang w:val="uk-UA"/>
        </w:rPr>
        <w:t>Вправа 6</w:t>
      </w:r>
      <w:r>
        <w:rPr>
          <w:b/>
          <w:i/>
          <w:sz w:val="22"/>
          <w:szCs w:val="22"/>
          <w:lang w:val="uk-UA"/>
        </w:rPr>
        <w:t>.</w:t>
      </w:r>
      <w:r>
        <w:rPr>
          <w:b/>
          <w:sz w:val="22"/>
          <w:szCs w:val="22"/>
          <w:lang w:val="uk-UA"/>
        </w:rPr>
        <w:t xml:space="preserve"> </w:t>
      </w:r>
      <w:r w:rsidRPr="00B2219D">
        <w:rPr>
          <w:i/>
          <w:sz w:val="22"/>
          <w:szCs w:val="22"/>
          <w:lang w:val="uk-UA"/>
        </w:rPr>
        <w:t>Встановити походження фразеологізмів:</w:t>
      </w:r>
    </w:p>
    <w:p w:rsidR="0005533A" w:rsidRDefault="0005533A" w:rsidP="0005533A">
      <w:pPr>
        <w:ind w:firstLine="709"/>
        <w:jc w:val="both"/>
        <w:rPr>
          <w:b/>
          <w:i/>
          <w:sz w:val="22"/>
          <w:szCs w:val="22"/>
          <w:lang w:val="uk-UA"/>
        </w:rPr>
      </w:pPr>
      <w:r>
        <w:rPr>
          <w:sz w:val="22"/>
          <w:szCs w:val="22"/>
          <w:lang w:val="uk-UA"/>
        </w:rPr>
        <w:t xml:space="preserve"> гомеричний сміх, не хлібом єдиним, тридцять срібняків, варфоломіївська ніч, Шерлок Холмс, Санчо Панса, суд Лінча, тисяча й одна ніч, з корабля на бал, мертві душі, бравий солдат Шейк, розтікатися мислію по древу, все де, все минає, для загального добра, коні не винні. </w:t>
      </w:r>
    </w:p>
    <w:p w:rsidR="00B2219D" w:rsidRPr="00B2219D" w:rsidRDefault="00B2219D" w:rsidP="00B2219D">
      <w:pPr>
        <w:pStyle w:val="41"/>
        <w:spacing w:line="240" w:lineRule="auto"/>
        <w:ind w:firstLine="0"/>
        <w:jc w:val="both"/>
        <w:rPr>
          <w:rFonts w:ascii="Times New Roman" w:hAnsi="Times New Roman" w:cs="Times New Roman"/>
          <w:i/>
          <w:sz w:val="22"/>
          <w:szCs w:val="22"/>
        </w:rPr>
      </w:pPr>
      <w:r w:rsidRPr="00B2219D">
        <w:rPr>
          <w:rFonts w:ascii="Times New Roman" w:hAnsi="Times New Roman" w:cs="Times New Roman"/>
          <w:b/>
          <w:i/>
          <w:sz w:val="22"/>
          <w:szCs w:val="22"/>
          <w:u w:val="single"/>
        </w:rPr>
        <w:t>Вправа 7.</w:t>
      </w:r>
      <w:r>
        <w:rPr>
          <w:rFonts w:ascii="Times New Roman" w:hAnsi="Times New Roman" w:cs="Times New Roman"/>
          <w:b/>
          <w:i/>
          <w:sz w:val="22"/>
          <w:szCs w:val="22"/>
        </w:rPr>
        <w:t xml:space="preserve"> </w:t>
      </w:r>
      <w:r w:rsidRPr="00B2219D">
        <w:rPr>
          <w:rFonts w:ascii="Times New Roman" w:hAnsi="Times New Roman" w:cs="Times New Roman"/>
          <w:i/>
          <w:sz w:val="22"/>
          <w:szCs w:val="22"/>
        </w:rPr>
        <w:t>Описати будову словника синонімів, антонімів за поданою вище схемою. Визначити основні принципи укладання цих словників.</w:t>
      </w:r>
    </w:p>
    <w:p w:rsidR="00B2219D" w:rsidRPr="00B2219D" w:rsidRDefault="00B2219D" w:rsidP="00B2219D">
      <w:pPr>
        <w:pStyle w:val="41"/>
        <w:spacing w:line="240" w:lineRule="auto"/>
        <w:ind w:firstLine="0"/>
        <w:jc w:val="both"/>
        <w:rPr>
          <w:rFonts w:ascii="Times New Roman" w:hAnsi="Times New Roman" w:cs="Times New Roman"/>
          <w:i/>
          <w:sz w:val="22"/>
          <w:szCs w:val="22"/>
        </w:rPr>
      </w:pPr>
      <w:r>
        <w:rPr>
          <w:rFonts w:ascii="Times New Roman" w:hAnsi="Times New Roman" w:cs="Times New Roman"/>
          <w:b/>
          <w:i/>
          <w:sz w:val="22"/>
          <w:szCs w:val="22"/>
          <w:u w:val="single"/>
        </w:rPr>
        <w:t>Вправа 8</w:t>
      </w:r>
      <w:r w:rsidRPr="00B2219D">
        <w:rPr>
          <w:rFonts w:ascii="Times New Roman" w:hAnsi="Times New Roman" w:cs="Times New Roman"/>
          <w:b/>
          <w:i/>
          <w:sz w:val="22"/>
          <w:szCs w:val="22"/>
          <w:u w:val="single"/>
        </w:rPr>
        <w:t>.</w:t>
      </w:r>
      <w:r>
        <w:rPr>
          <w:rFonts w:ascii="Times New Roman" w:hAnsi="Times New Roman" w:cs="Times New Roman"/>
          <w:b/>
          <w:i/>
          <w:sz w:val="22"/>
          <w:szCs w:val="22"/>
        </w:rPr>
        <w:t xml:space="preserve"> </w:t>
      </w:r>
      <w:r w:rsidRPr="00B2219D">
        <w:rPr>
          <w:rFonts w:ascii="Times New Roman" w:hAnsi="Times New Roman" w:cs="Times New Roman"/>
          <w:i/>
          <w:sz w:val="22"/>
          <w:szCs w:val="22"/>
        </w:rPr>
        <w:t>Скласти словникові статті до словника синонімів для реєстрових слів</w:t>
      </w:r>
      <w:r>
        <w:rPr>
          <w:rFonts w:ascii="Times New Roman" w:hAnsi="Times New Roman" w:cs="Times New Roman"/>
          <w:b/>
          <w:i/>
          <w:sz w:val="22"/>
          <w:szCs w:val="22"/>
        </w:rPr>
        <w:t xml:space="preserve"> </w:t>
      </w:r>
      <w:r>
        <w:rPr>
          <w:rFonts w:ascii="Arial" w:hAnsi="Arial" w:cs="Arial"/>
          <w:b/>
          <w:i/>
          <w:sz w:val="22"/>
          <w:szCs w:val="22"/>
        </w:rPr>
        <w:t>іти, журитися, добрий, говорити</w:t>
      </w:r>
      <w:r>
        <w:rPr>
          <w:rFonts w:ascii="Times New Roman" w:hAnsi="Times New Roman" w:cs="Times New Roman"/>
          <w:b/>
          <w:i/>
          <w:sz w:val="22"/>
          <w:szCs w:val="22"/>
        </w:rPr>
        <w:t xml:space="preserve">. </w:t>
      </w:r>
      <w:r w:rsidRPr="00B2219D">
        <w:rPr>
          <w:rFonts w:ascii="Times New Roman" w:hAnsi="Times New Roman" w:cs="Times New Roman"/>
          <w:i/>
          <w:sz w:val="22"/>
          <w:szCs w:val="22"/>
        </w:rPr>
        <w:t>Звірити результати власної роботи зі словником синонімів, з’ясувати різницю.</w:t>
      </w:r>
    </w:p>
    <w:p w:rsidR="00B2219D" w:rsidRPr="00B2219D" w:rsidRDefault="00B2219D" w:rsidP="00B2219D">
      <w:pPr>
        <w:pStyle w:val="41"/>
        <w:spacing w:line="240" w:lineRule="auto"/>
        <w:ind w:firstLine="0"/>
        <w:jc w:val="both"/>
        <w:rPr>
          <w:rFonts w:ascii="Times New Roman" w:hAnsi="Times New Roman" w:cs="Times New Roman"/>
          <w:sz w:val="22"/>
          <w:szCs w:val="22"/>
        </w:rPr>
      </w:pPr>
      <w:r w:rsidRPr="00B2219D">
        <w:rPr>
          <w:rFonts w:ascii="Times New Roman" w:hAnsi="Times New Roman" w:cs="Times New Roman"/>
          <w:b/>
          <w:i/>
          <w:sz w:val="22"/>
          <w:szCs w:val="22"/>
          <w:u w:val="single"/>
        </w:rPr>
        <w:t>Вправа 9.</w:t>
      </w:r>
      <w:r>
        <w:rPr>
          <w:rFonts w:ascii="Times New Roman" w:hAnsi="Times New Roman" w:cs="Times New Roman"/>
          <w:b/>
          <w:i/>
          <w:sz w:val="22"/>
          <w:szCs w:val="22"/>
        </w:rPr>
        <w:t xml:space="preserve"> </w:t>
      </w:r>
      <w:r w:rsidRPr="00B2219D">
        <w:rPr>
          <w:rFonts w:ascii="Times New Roman" w:hAnsi="Times New Roman" w:cs="Times New Roman"/>
          <w:i/>
          <w:sz w:val="22"/>
          <w:szCs w:val="22"/>
        </w:rPr>
        <w:t>З’ясувати значення та вживання слів за різними словниками: словником лінгвістичних термінів, словником іншомовн</w:t>
      </w:r>
      <w:r>
        <w:rPr>
          <w:rFonts w:ascii="Times New Roman" w:hAnsi="Times New Roman" w:cs="Times New Roman"/>
          <w:i/>
          <w:sz w:val="22"/>
          <w:szCs w:val="22"/>
        </w:rPr>
        <w:t>их слів та універсальним словни</w:t>
      </w:r>
      <w:r w:rsidRPr="00B2219D">
        <w:rPr>
          <w:rFonts w:ascii="Times New Roman" w:hAnsi="Times New Roman" w:cs="Times New Roman"/>
          <w:i/>
          <w:sz w:val="22"/>
          <w:szCs w:val="22"/>
        </w:rPr>
        <w:t>ком української мови:</w:t>
      </w:r>
    </w:p>
    <w:p w:rsidR="00B2219D" w:rsidRDefault="00B2219D" w:rsidP="00B2219D">
      <w:pPr>
        <w:pStyle w:val="41"/>
        <w:spacing w:line="240" w:lineRule="auto"/>
        <w:ind w:firstLine="567"/>
        <w:jc w:val="both"/>
        <w:rPr>
          <w:rFonts w:ascii="Times New Roman" w:hAnsi="Times New Roman" w:cs="Times New Roman"/>
          <w:b/>
          <w:i/>
          <w:sz w:val="22"/>
          <w:szCs w:val="22"/>
        </w:rPr>
      </w:pPr>
      <w:r>
        <w:rPr>
          <w:rFonts w:ascii="Times New Roman" w:hAnsi="Times New Roman" w:cs="Times New Roman"/>
          <w:sz w:val="22"/>
          <w:szCs w:val="22"/>
        </w:rPr>
        <w:t>асиміляція, синкопа, протеза, адаптація, суб’єкт, коліно, енклітика, словник, речитатив, рима, тактовик, тавтологія, октава, акровірш.</w:t>
      </w:r>
    </w:p>
    <w:p w:rsidR="00B2219D" w:rsidRPr="00926BFE" w:rsidRDefault="00B2219D" w:rsidP="00926BFE">
      <w:pPr>
        <w:pStyle w:val="41"/>
        <w:spacing w:line="240" w:lineRule="auto"/>
        <w:ind w:firstLine="0"/>
        <w:jc w:val="both"/>
        <w:rPr>
          <w:rFonts w:ascii="Times New Roman" w:hAnsi="Times New Roman" w:cs="Times New Roman"/>
          <w:sz w:val="22"/>
          <w:szCs w:val="22"/>
        </w:rPr>
      </w:pPr>
      <w:r w:rsidRPr="00926BFE">
        <w:rPr>
          <w:rFonts w:ascii="Times New Roman" w:hAnsi="Times New Roman" w:cs="Times New Roman"/>
          <w:b/>
          <w:i/>
          <w:sz w:val="22"/>
          <w:szCs w:val="22"/>
          <w:u w:val="single"/>
        </w:rPr>
        <w:t>Вправа 10.</w:t>
      </w:r>
      <w:r>
        <w:rPr>
          <w:rFonts w:ascii="Times New Roman" w:hAnsi="Times New Roman" w:cs="Times New Roman"/>
          <w:b/>
          <w:i/>
          <w:sz w:val="22"/>
          <w:szCs w:val="22"/>
        </w:rPr>
        <w:t xml:space="preserve"> </w:t>
      </w:r>
      <w:r w:rsidRPr="00926BFE">
        <w:rPr>
          <w:rFonts w:ascii="Times New Roman" w:hAnsi="Times New Roman" w:cs="Times New Roman"/>
          <w:i/>
          <w:sz w:val="22"/>
          <w:szCs w:val="22"/>
        </w:rPr>
        <w:t>З’ясувати за словником фразеологізмів або словником крилатих виразів значення фразеологізмів:</w:t>
      </w:r>
    </w:p>
    <w:p w:rsidR="00B2219D" w:rsidRDefault="00B2219D" w:rsidP="00B2219D">
      <w:pPr>
        <w:pStyle w:val="41"/>
        <w:spacing w:line="240" w:lineRule="auto"/>
        <w:ind w:firstLine="567"/>
        <w:jc w:val="both"/>
        <w:rPr>
          <w:rFonts w:ascii="Times New Roman" w:hAnsi="Times New Roman" w:cs="Times New Roman"/>
          <w:b/>
          <w:i/>
          <w:sz w:val="22"/>
          <w:szCs w:val="22"/>
        </w:rPr>
      </w:pPr>
      <w:r>
        <w:rPr>
          <w:rFonts w:ascii="Times New Roman" w:hAnsi="Times New Roman" w:cs="Times New Roman"/>
          <w:sz w:val="22"/>
          <w:szCs w:val="22"/>
        </w:rPr>
        <w:lastRenderedPageBreak/>
        <w:t>мені належить помста…, менторський тон, Марко Проклятий, Марфа і Марія, «За кражу, за войну, за кров», гроші не пахнуть, умивати руки, червона нитка, Мафусаїлів вік, «Насмішки боїться навіть той, що вже нічого не боїться», «Народжений повзати літати не може», лебедина пісня, золота молодь, Іудин поцілунок.</w:t>
      </w:r>
    </w:p>
    <w:p w:rsidR="00B2219D" w:rsidRDefault="00B2219D" w:rsidP="00926BFE">
      <w:pPr>
        <w:pStyle w:val="41"/>
        <w:spacing w:line="240" w:lineRule="auto"/>
        <w:ind w:firstLine="0"/>
        <w:jc w:val="both"/>
        <w:rPr>
          <w:rFonts w:ascii="Times New Roman" w:hAnsi="Times New Roman" w:cs="Times New Roman"/>
          <w:sz w:val="22"/>
          <w:szCs w:val="22"/>
        </w:rPr>
      </w:pPr>
      <w:r w:rsidRPr="00926BFE">
        <w:rPr>
          <w:rFonts w:ascii="Times New Roman" w:hAnsi="Times New Roman" w:cs="Times New Roman"/>
          <w:b/>
          <w:i/>
          <w:sz w:val="22"/>
          <w:szCs w:val="22"/>
          <w:u w:val="single"/>
        </w:rPr>
        <w:t>Вправа 5.</w:t>
      </w:r>
      <w:r>
        <w:rPr>
          <w:rFonts w:ascii="Times New Roman" w:hAnsi="Times New Roman" w:cs="Times New Roman"/>
          <w:b/>
          <w:i/>
          <w:sz w:val="22"/>
          <w:szCs w:val="22"/>
        </w:rPr>
        <w:t xml:space="preserve"> </w:t>
      </w:r>
      <w:r w:rsidRPr="00926BFE">
        <w:rPr>
          <w:rFonts w:ascii="Times New Roman" w:hAnsi="Times New Roman" w:cs="Times New Roman"/>
          <w:i/>
          <w:sz w:val="22"/>
          <w:szCs w:val="22"/>
        </w:rPr>
        <w:t>З’ясувати за словником антонімів, чи подані слова утворюють антонімічні пари:</w:t>
      </w:r>
      <w:r>
        <w:rPr>
          <w:rFonts w:ascii="Times New Roman" w:hAnsi="Times New Roman" w:cs="Times New Roman"/>
          <w:sz w:val="22"/>
          <w:szCs w:val="22"/>
        </w:rPr>
        <w:t xml:space="preserve"> </w:t>
      </w:r>
    </w:p>
    <w:p w:rsidR="00B2219D" w:rsidRDefault="00B2219D" w:rsidP="00B2219D">
      <w:pPr>
        <w:pStyle w:val="41"/>
        <w:spacing w:line="240" w:lineRule="auto"/>
        <w:ind w:firstLine="567"/>
        <w:jc w:val="both"/>
        <w:rPr>
          <w:rFonts w:ascii="Arial" w:hAnsi="Arial" w:cs="Arial"/>
          <w:b/>
          <w:sz w:val="22"/>
          <w:szCs w:val="22"/>
        </w:rPr>
      </w:pPr>
      <w:r>
        <w:rPr>
          <w:rFonts w:ascii="Times New Roman" w:hAnsi="Times New Roman" w:cs="Times New Roman"/>
          <w:sz w:val="22"/>
          <w:szCs w:val="22"/>
        </w:rPr>
        <w:t>розширювати, разом, рідний, забувати, день, близький, світло, слабий, спокійно, старий, правдивий, ніжний, мирний, згода, веселий, активний.</w:t>
      </w:r>
    </w:p>
    <w:p w:rsidR="00926BFE" w:rsidRDefault="00926BFE" w:rsidP="00B2219D">
      <w:pPr>
        <w:pStyle w:val="41"/>
        <w:spacing w:line="240" w:lineRule="auto"/>
        <w:ind w:firstLine="567"/>
        <w:jc w:val="both"/>
        <w:rPr>
          <w:rFonts w:ascii="Arial" w:hAnsi="Arial" w:cs="Arial"/>
          <w:b/>
          <w:sz w:val="22"/>
          <w:szCs w:val="22"/>
        </w:rPr>
      </w:pPr>
    </w:p>
    <w:p w:rsidR="00926BFE" w:rsidRPr="00926BFE" w:rsidRDefault="00926BFE" w:rsidP="00926BFE">
      <w:pPr>
        <w:pStyle w:val="41"/>
        <w:spacing w:line="240" w:lineRule="auto"/>
        <w:ind w:firstLine="567"/>
        <w:jc w:val="both"/>
        <w:rPr>
          <w:rFonts w:ascii="Times New Roman" w:hAnsi="Times New Roman" w:cs="Times New Roman"/>
          <w:sz w:val="22"/>
          <w:szCs w:val="22"/>
        </w:rPr>
      </w:pPr>
      <w:r w:rsidRPr="00926BFE">
        <w:rPr>
          <w:rFonts w:ascii="Arial" w:hAnsi="Arial" w:cs="Arial"/>
          <w:b/>
          <w:sz w:val="22"/>
          <w:szCs w:val="22"/>
          <w:u w:val="single"/>
        </w:rPr>
        <w:t>Пошукова робота</w:t>
      </w:r>
      <w:r>
        <w:rPr>
          <w:rFonts w:ascii="Arial" w:hAnsi="Arial" w:cs="Arial"/>
          <w:b/>
          <w:sz w:val="22"/>
          <w:szCs w:val="22"/>
          <w:u w:val="single"/>
        </w:rPr>
        <w:t xml:space="preserve"> 1</w:t>
      </w:r>
      <w:r w:rsidRPr="00926BFE">
        <w:rPr>
          <w:rFonts w:ascii="Arial" w:hAnsi="Arial" w:cs="Arial"/>
          <w:b/>
          <w:sz w:val="22"/>
          <w:szCs w:val="22"/>
          <w:u w:val="single"/>
        </w:rPr>
        <w:t>.</w:t>
      </w:r>
      <w:r>
        <w:rPr>
          <w:rFonts w:ascii="Times New Roman" w:hAnsi="Times New Roman" w:cs="Times New Roman"/>
          <w:sz w:val="22"/>
          <w:szCs w:val="22"/>
        </w:rPr>
        <w:t xml:space="preserve"> З підручника-читанки (брати для аналізу підручник для учнів одного класу) виписати зразки фразеологізмів. Проаналізувати їх з використанням словника фразеологізмів.</w:t>
      </w:r>
    </w:p>
    <w:p w:rsidR="00B2219D" w:rsidRDefault="00B2219D" w:rsidP="00B2219D">
      <w:pPr>
        <w:pStyle w:val="41"/>
        <w:spacing w:line="240" w:lineRule="auto"/>
        <w:ind w:firstLine="567"/>
        <w:jc w:val="both"/>
        <w:rPr>
          <w:rFonts w:ascii="Times New Roman" w:hAnsi="Times New Roman" w:cs="Times New Roman"/>
          <w:sz w:val="22"/>
          <w:szCs w:val="22"/>
        </w:rPr>
      </w:pPr>
      <w:r w:rsidRPr="00926BFE">
        <w:rPr>
          <w:rFonts w:ascii="Arial" w:hAnsi="Arial" w:cs="Arial"/>
          <w:b/>
          <w:sz w:val="22"/>
          <w:szCs w:val="22"/>
          <w:u w:val="single"/>
        </w:rPr>
        <w:t>Пошукова робота</w:t>
      </w:r>
      <w:r w:rsidR="00926BFE">
        <w:rPr>
          <w:rFonts w:ascii="Arial" w:hAnsi="Arial" w:cs="Arial"/>
          <w:b/>
          <w:sz w:val="22"/>
          <w:szCs w:val="22"/>
          <w:u w:val="single"/>
        </w:rPr>
        <w:t xml:space="preserve"> 2</w:t>
      </w:r>
      <w:r w:rsidRPr="00926BFE">
        <w:rPr>
          <w:rFonts w:ascii="Arial" w:hAnsi="Arial" w:cs="Arial"/>
          <w:b/>
          <w:sz w:val="22"/>
          <w:szCs w:val="22"/>
          <w:u w:val="single"/>
        </w:rPr>
        <w:t>.</w:t>
      </w:r>
      <w:r>
        <w:rPr>
          <w:rFonts w:ascii="Times New Roman" w:hAnsi="Times New Roman" w:cs="Times New Roman"/>
          <w:sz w:val="22"/>
          <w:szCs w:val="22"/>
        </w:rPr>
        <w:t xml:space="preserve"> Написати реферат «Словник  у процесі навчання молодшого школяра».</w:t>
      </w:r>
    </w:p>
    <w:p w:rsidR="00353F1F" w:rsidRPr="00926BFE" w:rsidRDefault="00B2219D" w:rsidP="00926BFE">
      <w:pPr>
        <w:pStyle w:val="41"/>
        <w:spacing w:line="240" w:lineRule="auto"/>
        <w:ind w:firstLine="567"/>
        <w:jc w:val="both"/>
        <w:rPr>
          <w:rFonts w:ascii="Franklin Gothic Medium" w:hAnsi="Franklin Gothic Medium" w:cs="Franklin Gothic Medium"/>
          <w:b/>
          <w:sz w:val="20"/>
        </w:rPr>
      </w:pPr>
      <w:r>
        <w:rPr>
          <w:rFonts w:ascii="Times New Roman" w:hAnsi="Times New Roman" w:cs="Times New Roman"/>
          <w:sz w:val="22"/>
          <w:szCs w:val="22"/>
        </w:rPr>
        <w:t xml:space="preserve">Виписати з підручника </w:t>
      </w:r>
      <w:r w:rsidR="00926BFE">
        <w:rPr>
          <w:rFonts w:ascii="Times New Roman" w:hAnsi="Times New Roman" w:cs="Times New Roman"/>
          <w:sz w:val="22"/>
          <w:szCs w:val="22"/>
        </w:rPr>
        <w:t xml:space="preserve">–читанки  для початкової школи (бажано 3-4 клас) </w:t>
      </w:r>
      <w:r>
        <w:rPr>
          <w:rFonts w:ascii="Times New Roman" w:hAnsi="Times New Roman" w:cs="Times New Roman"/>
          <w:sz w:val="22"/>
          <w:szCs w:val="22"/>
        </w:rPr>
        <w:t>слова (30 слів), які, на Ваш розсуд, потребують додаткової словникової роботи – тлумачення чи пояснення. Мотивувати власні міркуванн</w:t>
      </w:r>
      <w:r w:rsidR="00926BFE">
        <w:rPr>
          <w:rFonts w:ascii="Times New Roman" w:hAnsi="Times New Roman" w:cs="Times New Roman"/>
          <w:sz w:val="22"/>
          <w:szCs w:val="22"/>
        </w:rPr>
        <w:t>я.</w:t>
      </w:r>
    </w:p>
    <w:p w:rsidR="00110595" w:rsidRDefault="00110595" w:rsidP="00110595">
      <w:pPr>
        <w:jc w:val="both"/>
        <w:rPr>
          <w:snapToGrid w:val="0"/>
          <w:sz w:val="22"/>
          <w:szCs w:val="22"/>
          <w:lang w:val="uk-UA"/>
        </w:rPr>
      </w:pPr>
    </w:p>
    <w:p w:rsidR="00110595" w:rsidRPr="00D50BEA" w:rsidRDefault="00110595" w:rsidP="00110595">
      <w:pPr>
        <w:pStyle w:val="21"/>
        <w:spacing w:line="240" w:lineRule="auto"/>
        <w:ind w:firstLine="567"/>
        <w:jc w:val="both"/>
        <w:rPr>
          <w:rFonts w:ascii="Times New Roman" w:hAnsi="Times New Roman"/>
          <w:sz w:val="22"/>
          <w:szCs w:val="22"/>
        </w:rPr>
      </w:pPr>
    </w:p>
    <w:p w:rsidR="00B2219D" w:rsidRPr="0005533A" w:rsidRDefault="00B2219D" w:rsidP="00B2219D">
      <w:pPr>
        <w:pStyle w:val="a3"/>
        <w:spacing w:after="0"/>
        <w:jc w:val="center"/>
        <w:rPr>
          <w:rFonts w:ascii="Franklin Gothic Medium" w:hAnsi="Franklin Gothic Medium"/>
          <w:sz w:val="22"/>
          <w:szCs w:val="22"/>
          <w:lang w:val="uk-UA"/>
        </w:rPr>
      </w:pPr>
      <w:r>
        <w:rPr>
          <w:rFonts w:ascii="Franklin Gothic Medium" w:hAnsi="Franklin Gothic Medium"/>
          <w:sz w:val="22"/>
          <w:szCs w:val="22"/>
          <w:lang w:val="uk-UA"/>
        </w:rPr>
        <w:t>Питання для самоперевірки</w:t>
      </w:r>
    </w:p>
    <w:p w:rsidR="001A3792" w:rsidRDefault="001A3792">
      <w:pPr>
        <w:rPr>
          <w:lang w:val="uk-UA"/>
        </w:rPr>
      </w:pPr>
    </w:p>
    <w:p w:rsidR="00D032BF" w:rsidRDefault="001A3792">
      <w:pPr>
        <w:rPr>
          <w:lang w:val="uk-UA"/>
        </w:rPr>
      </w:pPr>
      <w:r>
        <w:rPr>
          <w:lang w:val="uk-UA"/>
        </w:rPr>
        <w:t>1.Дайте визначення фразеологізму</w:t>
      </w:r>
      <w:r w:rsidR="00926BFE">
        <w:rPr>
          <w:lang w:val="uk-UA"/>
        </w:rPr>
        <w:t>.</w:t>
      </w:r>
    </w:p>
    <w:p w:rsidR="00926BFE" w:rsidRDefault="00926BFE">
      <w:pPr>
        <w:rPr>
          <w:lang w:val="uk-UA"/>
        </w:rPr>
      </w:pPr>
      <w:r>
        <w:rPr>
          <w:lang w:val="uk-UA"/>
        </w:rPr>
        <w:t>2.Розкрийте питання про класифікації фразеологізмів.</w:t>
      </w:r>
    </w:p>
    <w:p w:rsidR="00926BFE" w:rsidRDefault="00926BFE">
      <w:pPr>
        <w:rPr>
          <w:lang w:val="uk-UA"/>
        </w:rPr>
      </w:pPr>
      <w:r>
        <w:rPr>
          <w:lang w:val="uk-UA"/>
        </w:rPr>
        <w:t>3.Які ви знаєте джерела української фразеології?</w:t>
      </w:r>
    </w:p>
    <w:p w:rsidR="00926BFE" w:rsidRDefault="00926BFE">
      <w:pPr>
        <w:rPr>
          <w:lang w:val="uk-UA"/>
        </w:rPr>
      </w:pPr>
      <w:r>
        <w:rPr>
          <w:lang w:val="uk-UA"/>
        </w:rPr>
        <w:t>4. Охарактеризуйте будову словника.</w:t>
      </w:r>
    </w:p>
    <w:p w:rsidR="00926BFE" w:rsidRDefault="00926BFE">
      <w:pPr>
        <w:rPr>
          <w:lang w:val="uk-UA"/>
        </w:rPr>
      </w:pPr>
      <w:r>
        <w:rPr>
          <w:lang w:val="uk-UA"/>
        </w:rPr>
        <w:t>5. Що вивчає лексикографія?</w:t>
      </w:r>
    </w:p>
    <w:p w:rsidR="00926BFE" w:rsidRDefault="00926BFE">
      <w:pPr>
        <w:rPr>
          <w:lang w:val="uk-UA"/>
        </w:rPr>
      </w:pPr>
      <w:r>
        <w:rPr>
          <w:lang w:val="uk-UA"/>
        </w:rPr>
        <w:t>6. Як типи словників ви знаєте?</w:t>
      </w:r>
    </w:p>
    <w:p w:rsidR="00926BFE" w:rsidRDefault="00926BFE">
      <w:pPr>
        <w:rPr>
          <w:lang w:val="uk-UA"/>
        </w:rPr>
      </w:pPr>
      <w:r>
        <w:rPr>
          <w:lang w:val="uk-UA"/>
        </w:rPr>
        <w:t>7.У чому полягає специфіка тлумачного словника?</w:t>
      </w:r>
    </w:p>
    <w:p w:rsidR="00926BFE" w:rsidRDefault="00926BFE">
      <w:pPr>
        <w:rPr>
          <w:lang w:val="uk-UA"/>
        </w:rPr>
      </w:pPr>
      <w:r>
        <w:rPr>
          <w:lang w:val="uk-UA"/>
        </w:rPr>
        <w:t>8.Які ви знаєте термінологічні словники?</w:t>
      </w:r>
    </w:p>
    <w:p w:rsidR="001A3792" w:rsidRDefault="001A3792">
      <w:pPr>
        <w:rPr>
          <w:lang w:val="uk-UA"/>
        </w:rPr>
      </w:pPr>
    </w:p>
    <w:p w:rsidR="001A3792" w:rsidRDefault="001A3792" w:rsidP="001A3792">
      <w:pPr>
        <w:pStyle w:val="41"/>
        <w:spacing w:line="240" w:lineRule="auto"/>
        <w:ind w:firstLine="567"/>
        <w:jc w:val="center"/>
        <w:rPr>
          <w:rFonts w:ascii="Comic Sans MS" w:hAnsi="Comic Sans MS" w:cs="Comic Sans MS"/>
          <w:b/>
          <w:szCs w:val="24"/>
        </w:rPr>
      </w:pPr>
      <w:r>
        <w:rPr>
          <w:rFonts w:ascii="Comic Sans MS" w:hAnsi="Comic Sans MS" w:cs="Comic Sans MS"/>
          <w:b/>
          <w:szCs w:val="24"/>
        </w:rPr>
        <w:t>Програмові вимоги</w:t>
      </w:r>
    </w:p>
    <w:p w:rsidR="001A3792" w:rsidRDefault="001A3792" w:rsidP="001A3792">
      <w:pPr>
        <w:pStyle w:val="41"/>
        <w:spacing w:line="240" w:lineRule="auto"/>
        <w:ind w:firstLine="567"/>
        <w:jc w:val="center"/>
        <w:rPr>
          <w:rFonts w:ascii="Times New Roman" w:hAnsi="Times New Roman" w:cs="Times New Roman"/>
          <w:sz w:val="28"/>
        </w:rPr>
      </w:pPr>
      <w:r>
        <w:rPr>
          <w:rFonts w:ascii="Comic Sans MS" w:hAnsi="Comic Sans MS" w:cs="Comic Sans MS"/>
          <w:b/>
          <w:szCs w:val="24"/>
        </w:rPr>
        <w:t xml:space="preserve">до екзамену </w:t>
      </w:r>
    </w:p>
    <w:p w:rsidR="001A3792" w:rsidRDefault="001A3792" w:rsidP="001A3792">
      <w:pPr>
        <w:pStyle w:val="41"/>
        <w:spacing w:line="240" w:lineRule="auto"/>
        <w:ind w:firstLine="567"/>
        <w:jc w:val="both"/>
        <w:rPr>
          <w:rFonts w:ascii="Times New Roman" w:hAnsi="Times New Roman" w:cs="Times New Roman"/>
          <w:sz w:val="28"/>
        </w:rPr>
      </w:pP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lastRenderedPageBreak/>
        <w:t xml:space="preserve">Українська мова – національна мова українського народу, одна з форм вияву національної культури.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Місце української мови серед інших слов'янських мов.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Походження української мови.</w:t>
      </w:r>
      <w:r>
        <w:rPr>
          <w:rFonts w:ascii="Times New Roman" w:hAnsi="Times New Roman" w:cs="Times New Roman"/>
          <w:sz w:val="22"/>
          <w:szCs w:val="22"/>
        </w:rPr>
        <w:tab/>
        <w:t xml:space="preserve">Основні концепції у питанні про зародження і розвиток української мови як окремої слов'янської.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Поняття літературної мови. Мовна норма та її значення для літературної мови.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Українська літературна мова як унормована форма загальнонародної мови української нації.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Територіальні діалекти української загальнонародної мови. Основні риси північного, південно-східного та південно-західного наріч.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Основні стильові різновиди писемної та усної форм української літературної мови.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Розвиток української літературної мови у ХХ  - ХХІ столітті.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Основні державні документи про мову в Україні.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Фонетика як розділ мовознавства. Звуки і склади як фонетичні одиниці мови.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Мовний апарат, його будова. Робота мовних органів під час творення голосних і приголосних звуків.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Фонетична транскрипція. Основні знаки фонетичної транскрипції.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Три аспекти вивчення мовних звуків: фізіолого-артикуляційний, акустичний, лінгвістичний.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Голосні звуки. Класифікація голосних за горизонтальним рухом язика, ступенем підняття язика, участю губ. Позиційні чергування голосних звуків у наголошених та ненаголошених складах  </w:t>
      </w:r>
      <w:r>
        <w:rPr>
          <w:rFonts w:ascii="Comic Sans MS" w:hAnsi="Comic Sans MS" w:cs="Comic Sans MS"/>
          <w:sz w:val="22"/>
          <w:szCs w:val="22"/>
        </w:rPr>
        <w:t>Е // Е</w:t>
      </w:r>
      <w:r>
        <w:rPr>
          <w:rFonts w:ascii="Comic Sans MS" w:hAnsi="Comic Sans MS" w:cs="Comic Sans MS"/>
          <w:b/>
          <w:sz w:val="22"/>
          <w:szCs w:val="22"/>
          <w:vertAlign w:val="superscript"/>
        </w:rPr>
        <w:t>и</w:t>
      </w:r>
      <w:r>
        <w:rPr>
          <w:rFonts w:ascii="Comic Sans MS" w:hAnsi="Comic Sans MS" w:cs="Comic Sans MS"/>
          <w:sz w:val="22"/>
          <w:szCs w:val="22"/>
        </w:rPr>
        <w:t>, И // И</w:t>
      </w:r>
      <w:r>
        <w:rPr>
          <w:rFonts w:ascii="Comic Sans MS" w:hAnsi="Comic Sans MS" w:cs="Comic Sans MS"/>
          <w:b/>
          <w:sz w:val="22"/>
          <w:szCs w:val="22"/>
          <w:vertAlign w:val="superscript"/>
        </w:rPr>
        <w:t>е</w:t>
      </w:r>
      <w:r>
        <w:rPr>
          <w:rFonts w:ascii="Comic Sans MS" w:hAnsi="Comic Sans MS" w:cs="Comic Sans MS"/>
          <w:sz w:val="22"/>
          <w:szCs w:val="22"/>
        </w:rPr>
        <w:t>, О  //О</w:t>
      </w:r>
      <w:r>
        <w:rPr>
          <w:rFonts w:ascii="Comic Sans MS" w:hAnsi="Comic Sans MS" w:cs="Comic Sans MS"/>
          <w:b/>
          <w:sz w:val="22"/>
          <w:szCs w:val="22"/>
          <w:vertAlign w:val="superscript"/>
        </w:rPr>
        <w:t>у</w:t>
      </w:r>
      <w:r>
        <w:rPr>
          <w:rFonts w:ascii="Times New Roman" w:hAnsi="Times New Roman" w:cs="Times New Roman"/>
          <w:sz w:val="22"/>
          <w:szCs w:val="22"/>
        </w:rPr>
        <w:t xml:space="preserve">. Чергування  </w:t>
      </w:r>
      <w:r>
        <w:rPr>
          <w:rFonts w:ascii="Comic Sans MS" w:hAnsi="Comic Sans MS" w:cs="Comic Sans MS"/>
          <w:sz w:val="22"/>
          <w:szCs w:val="22"/>
        </w:rPr>
        <w:t xml:space="preserve">і// </w:t>
      </w:r>
      <w:r>
        <w:rPr>
          <w:rFonts w:ascii="Times New Roman" w:hAnsi="Times New Roman" w:cs="Times New Roman"/>
          <w:sz w:val="22"/>
          <w:szCs w:val="22"/>
        </w:rPr>
        <w:t>ǐ</w:t>
      </w:r>
      <w:r>
        <w:rPr>
          <w:rFonts w:ascii="Comic Sans MS" w:hAnsi="Comic Sans MS" w:cs="Comic Sans MS"/>
          <w:sz w:val="22"/>
          <w:szCs w:val="22"/>
        </w:rPr>
        <w:t>,  у //ў</w:t>
      </w:r>
      <w:r>
        <w:rPr>
          <w:rFonts w:ascii="Times New Roman" w:hAnsi="Times New Roman" w:cs="Times New Roman"/>
          <w:sz w:val="22"/>
          <w:szCs w:val="22"/>
        </w:rPr>
        <w:t xml:space="preserve">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Приголосні звуки. Класифікація приголосних звуків. Характеристика приголосних за додатковими артикуляційними ознаками: тверді і м'які, шиплячі та свистячі.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Зміни приголосних у потоці мовлення, їх загальна характеристика. Асиміляція приголосних: повна і часткова, регресивна й прогресивна; за участю голосу.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Асиміляція за м'якістю, місцем і способом творення. Відбиття явищ асиміляції на письмі.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Дисиміляція приголосних. Прогресивна і регресивна, суміжна і несуміжна дисиміляція. Відбиття явищ дисиміляції на письмі. </w:t>
      </w:r>
    </w:p>
    <w:p w:rsidR="001A3792" w:rsidRP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lastRenderedPageBreak/>
        <w:t xml:space="preserve">Спрощення як явище випадання одного із звуків у групі приголосних. Групи приголосних, у яких спрощення відбите на письмі. </w:t>
      </w:r>
      <w:r w:rsidRPr="001A3792">
        <w:rPr>
          <w:rFonts w:ascii="Times New Roman" w:hAnsi="Times New Roman" w:cs="Times New Roman"/>
          <w:sz w:val="22"/>
          <w:szCs w:val="22"/>
        </w:rPr>
        <w:t xml:space="preserve">Групи приголосних, у яких спрощення відбувається в усному мовленні.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Поняття складу. Основні закономірності складоподілу в українській мові. Типи складів.</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 Наголос та його типи: силовий, музикальний, вільний та постійний; основний та побічний. Подвійний наголос.</w:t>
      </w:r>
    </w:p>
    <w:p w:rsidR="001A3792" w:rsidRP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Характер українського наголосу. </w:t>
      </w:r>
      <w:r w:rsidRPr="001A3792">
        <w:rPr>
          <w:rFonts w:ascii="Times New Roman" w:hAnsi="Times New Roman" w:cs="Times New Roman"/>
          <w:sz w:val="22"/>
          <w:szCs w:val="22"/>
        </w:rPr>
        <w:t xml:space="preserve">Логічний, емфатичний та фразовий наголос. </w:t>
      </w:r>
    </w:p>
    <w:p w:rsidR="001A3792" w:rsidRP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Поняття про фонему. Основний вияв /інваріант/ та варіанти /позиційні, комбінаторні/ фонем. Система фонем української мови. </w:t>
      </w:r>
      <w:r w:rsidRPr="001A3792">
        <w:rPr>
          <w:rFonts w:ascii="Times New Roman" w:hAnsi="Times New Roman" w:cs="Times New Roman"/>
          <w:sz w:val="22"/>
          <w:szCs w:val="22"/>
        </w:rPr>
        <w:t xml:space="preserve">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Чергування в системі голосних фонем /з історичним поясненням/: найдавніші чергування: Е-0 /НЕСТИ-НОСИТИ/, 0-А /ГОНИТИ-ГАНЯТИ/, І-А /СІДАТИ-САДИТИ/, Е-1 /ТЕКТИ-ВИТІКАТИ та ін.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Чергування 0, Е з нульовою фонемою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Чергування 0, Е з  І, пояснення відхилень від цих чергувань.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Чергування Е з 0 після шиплячих та Й.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Чергування Г-Ж, К-Ч, Х-Ш / І палаталізація/.</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Чергування Г-3”, К-Ц”, Х-С"/ II палаталізація;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Чергування, які виникли внаслідок давніх сполучень приголосних з j.</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Приставні приголосні. Метатеза.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Орфоепія як розділ мовознавства. Орфоепічні норми, їх значення та причини порушення.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Основні правила української літературної вимови: вимова голосних звуків; вимова приголосних звуків; вимова окремих звукосполучень; вимова слів, засвоєних з інших мов. </w:t>
      </w:r>
    </w:p>
    <w:p w:rsidR="001A3792" w:rsidRPr="008E1805"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Графіка як розділ мовознавства . </w:t>
      </w:r>
      <w:r w:rsidRPr="008E1805">
        <w:rPr>
          <w:rFonts w:ascii="Times New Roman" w:hAnsi="Times New Roman" w:cs="Times New Roman"/>
          <w:sz w:val="22"/>
          <w:szCs w:val="22"/>
        </w:rPr>
        <w:t xml:space="preserve">Походження та історичний розвиток письма. Види письма: піктографія, ідеографія, складове та звукове письмо. Форми слов'янського письма.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Графіка української мови. Український алфавіт. Співвідношення між буквами та звуками української мови.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Апостроф та його вживання. Позначення м'якості приголосних на письмі. Вживання м'якого знака. </w:t>
      </w:r>
    </w:p>
    <w:p w:rsidR="001A3792" w:rsidRPr="008E1805"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Українська орфографія як розділ мовознавства. </w:t>
      </w:r>
      <w:r w:rsidRPr="008E1805">
        <w:rPr>
          <w:rFonts w:ascii="Times New Roman" w:hAnsi="Times New Roman" w:cs="Times New Roman"/>
          <w:sz w:val="22"/>
          <w:szCs w:val="22"/>
        </w:rPr>
        <w:t>Принципи української орфографії.</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lastRenderedPageBreak/>
        <w:t xml:space="preserve">Написання складних слів.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Уживання великої літери.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Правопис найуживаніших префіксів та суфіксів.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Правопис слів іншомовного походження. </w:t>
      </w:r>
    </w:p>
    <w:p w:rsidR="001A3792" w:rsidRPr="008E1805"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Правила переносу з рядка в рядок. Орфографічні і технічні правила переносу. Графічні скорочення слів. </w:t>
      </w:r>
      <w:r w:rsidRPr="008E1805">
        <w:rPr>
          <w:rFonts w:ascii="Times New Roman" w:hAnsi="Times New Roman" w:cs="Times New Roman"/>
          <w:sz w:val="22"/>
          <w:szCs w:val="22"/>
        </w:rPr>
        <w:t xml:space="preserve">.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Лексичне значення слова. Повнозначні і неповнозначні. слова.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Однозначні і багатозначні слова.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Пряме й переносне значення слова. Типи переносних значень слів: метафора, метонімія. Синекдоха.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Омоніми та їх типи. Розмежування явищ омонімії та багатозначності. Пароніми.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Синоніми. Типи синонімів. Поняття про синонімічний ряд. Стилістична роль синонімів.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Антоніми. Антонімічні пари. Слова, що не утворюють антонімічних пар. Стилістична роль антонімів.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Лексика сучасної української мови з точки зору її походження та розвитку. Характеристика власне українських слів.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Лексичні запозичення з інших мов, їх причини появи. Запозичення зі слов'янських мов. Старослов'янізми.</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Запозичення з  неслов'янських  мов, їх основні значення, риси.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Лексика української мови з погляду її вживання.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Активна і пасивна лексика. Застарілі слова. Неологізми: загальнонародні та індивідуальні.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Склад української лексики з експресивно-стилістичного погляду.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Загальновживана лексика та лексика обмеженого використання.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Поняття про фразеологію як розділ мовознавства. Фразеологізм. </w:t>
      </w:r>
    </w:p>
    <w:p w:rsidR="008E1805" w:rsidRDefault="008E1805" w:rsidP="008E1805">
      <w:pPr>
        <w:pStyle w:val="41"/>
        <w:tabs>
          <w:tab w:val="left" w:pos="360"/>
        </w:tabs>
        <w:spacing w:line="240" w:lineRule="auto"/>
        <w:ind w:left="360" w:firstLine="0"/>
        <w:jc w:val="both"/>
        <w:rPr>
          <w:rFonts w:ascii="Times New Roman" w:hAnsi="Times New Roman" w:cs="Times New Roman"/>
          <w:sz w:val="22"/>
          <w:szCs w:val="22"/>
        </w:rPr>
      </w:pPr>
    </w:p>
    <w:p w:rsidR="00E35F3F" w:rsidRDefault="00E35F3F" w:rsidP="00E35F3F">
      <w:pPr>
        <w:pStyle w:val="41"/>
        <w:tabs>
          <w:tab w:val="left" w:pos="360"/>
        </w:tabs>
        <w:spacing w:line="240" w:lineRule="auto"/>
        <w:ind w:left="360" w:firstLine="0"/>
        <w:jc w:val="both"/>
        <w:rPr>
          <w:rFonts w:ascii="Times New Roman" w:hAnsi="Times New Roman" w:cs="Times New Roman"/>
          <w:sz w:val="22"/>
          <w:szCs w:val="22"/>
        </w:rPr>
      </w:pPr>
    </w:p>
    <w:p w:rsidR="00E35F3F" w:rsidRDefault="00E35F3F" w:rsidP="00E35F3F">
      <w:pPr>
        <w:pStyle w:val="ac"/>
        <w:rPr>
          <w:sz w:val="22"/>
          <w:szCs w:val="22"/>
        </w:rPr>
      </w:pP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Класифікації  фразеологічних одиниць.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Джерела української літературної фразеології.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Лексикографія як розділ мовознавства. Словник, будова словника. </w:t>
      </w:r>
    </w:p>
    <w:p w:rsidR="001A3792" w:rsidRDefault="001A3792" w:rsidP="004806B6">
      <w:pPr>
        <w:pStyle w:val="41"/>
        <w:numPr>
          <w:ilvl w:val="0"/>
          <w:numId w:val="25"/>
        </w:numPr>
        <w:tabs>
          <w:tab w:val="left" w:pos="360"/>
        </w:tabs>
        <w:spacing w:line="240" w:lineRule="auto"/>
        <w:ind w:left="360"/>
        <w:jc w:val="both"/>
        <w:rPr>
          <w:rFonts w:ascii="Times New Roman" w:hAnsi="Times New Roman" w:cs="Times New Roman"/>
          <w:sz w:val="22"/>
          <w:szCs w:val="22"/>
        </w:rPr>
      </w:pPr>
      <w:r>
        <w:rPr>
          <w:rFonts w:ascii="Times New Roman" w:hAnsi="Times New Roman" w:cs="Times New Roman"/>
          <w:sz w:val="22"/>
          <w:szCs w:val="22"/>
        </w:rPr>
        <w:t xml:space="preserve">Типи словників. </w:t>
      </w:r>
    </w:p>
    <w:p w:rsidR="001A3792" w:rsidRDefault="001A3792" w:rsidP="001A3792">
      <w:pPr>
        <w:pStyle w:val="41"/>
        <w:tabs>
          <w:tab w:val="left" w:pos="900"/>
        </w:tabs>
        <w:spacing w:line="240" w:lineRule="auto"/>
        <w:jc w:val="center"/>
        <w:rPr>
          <w:rFonts w:ascii="Arial" w:hAnsi="Arial" w:cs="Arial"/>
          <w:b/>
          <w:sz w:val="22"/>
          <w:szCs w:val="22"/>
        </w:rPr>
      </w:pPr>
    </w:p>
    <w:p w:rsidR="001A3792" w:rsidRDefault="001A3792" w:rsidP="001A3792">
      <w:pPr>
        <w:pStyle w:val="41"/>
        <w:tabs>
          <w:tab w:val="left" w:pos="900"/>
        </w:tabs>
        <w:spacing w:line="240" w:lineRule="auto"/>
        <w:jc w:val="center"/>
        <w:rPr>
          <w:rFonts w:ascii="Times New Roman" w:hAnsi="Times New Roman" w:cs="Times New Roman"/>
          <w:sz w:val="22"/>
          <w:szCs w:val="22"/>
        </w:rPr>
      </w:pPr>
      <w:r>
        <w:rPr>
          <w:rFonts w:ascii="Arial" w:hAnsi="Arial" w:cs="Arial"/>
          <w:b/>
          <w:sz w:val="22"/>
          <w:szCs w:val="22"/>
        </w:rPr>
        <w:t>Методичні рекомендації щодо підготовки до екзамену</w:t>
      </w:r>
    </w:p>
    <w:p w:rsidR="001A3792" w:rsidRDefault="001A3792" w:rsidP="001A3792">
      <w:pPr>
        <w:pStyle w:val="41"/>
        <w:spacing w:line="240" w:lineRule="auto"/>
        <w:ind w:firstLine="0"/>
        <w:jc w:val="both"/>
        <w:rPr>
          <w:rFonts w:ascii="Times New Roman" w:hAnsi="Times New Roman" w:cs="Times New Roman"/>
          <w:sz w:val="22"/>
          <w:szCs w:val="22"/>
        </w:rPr>
      </w:pPr>
    </w:p>
    <w:p w:rsidR="001A3792" w:rsidRDefault="001A3792" w:rsidP="001A3792">
      <w:pPr>
        <w:pStyle w:val="41"/>
        <w:spacing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rPr>
        <w:t xml:space="preserve">Екзамен складають студенти за білетами, кожен з яких має 4 </w:t>
      </w:r>
      <w:r>
        <w:rPr>
          <w:rFonts w:ascii="Times New Roman" w:hAnsi="Times New Roman" w:cs="Times New Roman"/>
          <w:sz w:val="22"/>
          <w:szCs w:val="22"/>
        </w:rPr>
        <w:lastRenderedPageBreak/>
        <w:t xml:space="preserve">питання. </w:t>
      </w:r>
    </w:p>
    <w:p w:rsidR="001A3792" w:rsidRDefault="001A3792" w:rsidP="001A3792">
      <w:pPr>
        <w:pStyle w:val="41"/>
        <w:spacing w:line="240" w:lineRule="auto"/>
        <w:ind w:firstLine="567"/>
        <w:jc w:val="both"/>
        <w:rPr>
          <w:rFonts w:ascii="Times New Roman" w:hAnsi="Times New Roman" w:cs="Times New Roman"/>
          <w:sz w:val="22"/>
          <w:szCs w:val="22"/>
          <w:u w:val="single"/>
        </w:rPr>
      </w:pPr>
      <w:r>
        <w:rPr>
          <w:rFonts w:ascii="Times New Roman" w:hAnsi="Times New Roman" w:cs="Times New Roman"/>
          <w:sz w:val="22"/>
          <w:szCs w:val="22"/>
          <w:u w:val="single"/>
        </w:rPr>
        <w:t>Перше та друге питання</w:t>
      </w:r>
      <w:r>
        <w:rPr>
          <w:rFonts w:ascii="Times New Roman" w:hAnsi="Times New Roman" w:cs="Times New Roman"/>
          <w:sz w:val="22"/>
          <w:szCs w:val="22"/>
        </w:rPr>
        <w:t xml:space="preserve"> теоретичного характеру. Вони є у переліку питань до екзамену, вміщеному вище. Відповідаючи на теоретичні питання, студенту варто пам’ятати, що кожне теоретичне положення повинне бути підкріплене прикладом, у викладі матеріалу слід максимально бути конкретним, не відходити від теми й не вживати загальних фраз. Також потрібно звертати увагу на грамотність оформлення написаного.</w:t>
      </w:r>
    </w:p>
    <w:p w:rsidR="001A3792" w:rsidRDefault="001A3792" w:rsidP="001A3792">
      <w:pPr>
        <w:pStyle w:val="41"/>
        <w:spacing w:line="240" w:lineRule="auto"/>
        <w:ind w:firstLine="567"/>
        <w:jc w:val="both"/>
        <w:rPr>
          <w:rFonts w:ascii="Times New Roman" w:hAnsi="Times New Roman" w:cs="Times New Roman"/>
          <w:b/>
          <w:i/>
          <w:sz w:val="22"/>
          <w:szCs w:val="22"/>
          <w:u w:val="single"/>
        </w:rPr>
      </w:pPr>
      <w:r>
        <w:rPr>
          <w:rFonts w:ascii="Times New Roman" w:hAnsi="Times New Roman" w:cs="Times New Roman"/>
          <w:sz w:val="22"/>
          <w:szCs w:val="22"/>
          <w:u w:val="single"/>
        </w:rPr>
        <w:t>Третє питання</w:t>
      </w:r>
      <w:r>
        <w:rPr>
          <w:rFonts w:ascii="Times New Roman" w:hAnsi="Times New Roman" w:cs="Times New Roman"/>
          <w:sz w:val="22"/>
          <w:szCs w:val="22"/>
        </w:rPr>
        <w:t xml:space="preserve"> кожного білета екзамену передбачає завдання: </w:t>
      </w:r>
      <w:r>
        <w:rPr>
          <w:rFonts w:ascii="Arial" w:hAnsi="Arial" w:cs="Arial"/>
          <w:b/>
          <w:sz w:val="22"/>
          <w:szCs w:val="22"/>
        </w:rPr>
        <w:t>Виконати фонетичний аналіз слова</w:t>
      </w:r>
      <w:r>
        <w:rPr>
          <w:rFonts w:ascii="Times New Roman" w:hAnsi="Times New Roman" w:cs="Times New Roman"/>
          <w:sz w:val="22"/>
          <w:szCs w:val="22"/>
        </w:rPr>
        <w:t xml:space="preserve">. Серед пропонованих слів можуть бути такі: </w:t>
      </w:r>
      <w:r>
        <w:rPr>
          <w:rFonts w:ascii="Times New Roman" w:hAnsi="Times New Roman" w:cs="Times New Roman"/>
          <w:b/>
          <w:i/>
          <w:sz w:val="22"/>
          <w:szCs w:val="22"/>
        </w:rPr>
        <w:t>жолудь, ящірка, Єва, батьківщина, займенник, Японія, навмання, півострів, яблунька, півогірка, ґедзь, піднебесся, підживлений, задзеркалля, яструб, юнак, трудівник, лицедійство, земляний, єдність, щирість, двоюрідний, надзелень, Ілля, мозаїка, водосховище, пів’ящика, таємниця, ягнятко, радістю, тьмяний, надвечір’я, пір’їнка, щебінь, цегляний, подвір’я, трьох’ярусний.</w:t>
      </w:r>
    </w:p>
    <w:p w:rsidR="001A3792" w:rsidRDefault="001A3792" w:rsidP="001A3792">
      <w:pPr>
        <w:pStyle w:val="41"/>
        <w:spacing w:line="240" w:lineRule="auto"/>
        <w:ind w:right="400" w:firstLine="0"/>
        <w:jc w:val="both"/>
        <w:rPr>
          <w:rFonts w:ascii="Times New Roman" w:hAnsi="Times New Roman" w:cs="Times New Roman"/>
          <w:b/>
          <w:i/>
          <w:sz w:val="22"/>
          <w:szCs w:val="22"/>
          <w:u w:val="single"/>
        </w:rPr>
      </w:pPr>
    </w:p>
    <w:p w:rsidR="001A3792" w:rsidRDefault="001A3792" w:rsidP="001A3792">
      <w:pPr>
        <w:pStyle w:val="41"/>
        <w:spacing w:line="240" w:lineRule="auto"/>
        <w:ind w:right="400" w:firstLine="540"/>
        <w:jc w:val="both"/>
        <w:rPr>
          <w:rFonts w:ascii="Times New Roman" w:hAnsi="Times New Roman" w:cs="Times New Roman"/>
          <w:sz w:val="22"/>
          <w:szCs w:val="22"/>
        </w:rPr>
      </w:pPr>
      <w:r>
        <w:rPr>
          <w:rFonts w:ascii="Arial" w:hAnsi="Arial" w:cs="Arial"/>
          <w:b/>
          <w:sz w:val="22"/>
          <w:szCs w:val="22"/>
        </w:rPr>
        <w:t>Фонетичний аналіз</w:t>
      </w:r>
      <w:r>
        <w:rPr>
          <w:rFonts w:ascii="Times New Roman" w:hAnsi="Times New Roman" w:cs="Times New Roman"/>
          <w:sz w:val="22"/>
          <w:szCs w:val="22"/>
        </w:rPr>
        <w:t xml:space="preserve"> слова виконується </w:t>
      </w:r>
      <w:r>
        <w:rPr>
          <w:rFonts w:ascii="Arial" w:hAnsi="Arial" w:cs="Arial"/>
          <w:b/>
          <w:sz w:val="22"/>
          <w:szCs w:val="22"/>
        </w:rPr>
        <w:t>за схемою</w:t>
      </w:r>
      <w:r>
        <w:rPr>
          <w:rFonts w:ascii="Times New Roman" w:hAnsi="Times New Roman" w:cs="Times New Roman"/>
          <w:sz w:val="22"/>
          <w:szCs w:val="22"/>
        </w:rPr>
        <w:t>:</w:t>
      </w:r>
    </w:p>
    <w:p w:rsidR="001A3792" w:rsidRDefault="001A3792" w:rsidP="001A3792">
      <w:pPr>
        <w:pStyle w:val="41"/>
        <w:spacing w:line="240" w:lineRule="auto"/>
        <w:ind w:right="400" w:firstLine="540"/>
        <w:jc w:val="both"/>
        <w:rPr>
          <w:rFonts w:ascii="Times New Roman" w:hAnsi="Times New Roman" w:cs="Times New Roman"/>
          <w:sz w:val="22"/>
          <w:szCs w:val="22"/>
        </w:rPr>
      </w:pPr>
      <w:r>
        <w:rPr>
          <w:rFonts w:ascii="Times New Roman" w:hAnsi="Times New Roman" w:cs="Times New Roman"/>
          <w:sz w:val="22"/>
          <w:szCs w:val="22"/>
        </w:rPr>
        <w:t>1.Записати слово фонетичною транскрипцією.</w:t>
      </w:r>
    </w:p>
    <w:p w:rsidR="001A3792" w:rsidRDefault="001A3792" w:rsidP="001A3792">
      <w:pPr>
        <w:pStyle w:val="41"/>
        <w:spacing w:line="240" w:lineRule="auto"/>
        <w:ind w:right="400" w:firstLine="540"/>
        <w:jc w:val="both"/>
        <w:rPr>
          <w:rFonts w:ascii="Times New Roman" w:hAnsi="Times New Roman" w:cs="Times New Roman"/>
          <w:sz w:val="22"/>
          <w:szCs w:val="22"/>
        </w:rPr>
      </w:pPr>
      <w:r>
        <w:rPr>
          <w:rFonts w:ascii="Times New Roman" w:hAnsi="Times New Roman" w:cs="Times New Roman"/>
          <w:sz w:val="22"/>
          <w:szCs w:val="22"/>
        </w:rPr>
        <w:t>2.Проаналізувати склади у слові.</w:t>
      </w:r>
    </w:p>
    <w:p w:rsidR="001A3792" w:rsidRDefault="001A3792" w:rsidP="001A3792">
      <w:pPr>
        <w:pStyle w:val="41"/>
        <w:spacing w:line="240" w:lineRule="auto"/>
        <w:ind w:right="400" w:firstLine="540"/>
        <w:jc w:val="both"/>
        <w:rPr>
          <w:rFonts w:ascii="Times New Roman" w:hAnsi="Times New Roman" w:cs="Times New Roman"/>
          <w:sz w:val="22"/>
          <w:szCs w:val="22"/>
        </w:rPr>
      </w:pPr>
      <w:r>
        <w:rPr>
          <w:rFonts w:ascii="Times New Roman" w:hAnsi="Times New Roman" w:cs="Times New Roman"/>
          <w:sz w:val="22"/>
          <w:szCs w:val="22"/>
        </w:rPr>
        <w:t>3.Проаналізувати звуки у слові.</w:t>
      </w:r>
    </w:p>
    <w:p w:rsidR="001A3792" w:rsidRDefault="001A3792" w:rsidP="001A3792">
      <w:pPr>
        <w:pStyle w:val="41"/>
        <w:spacing w:line="240" w:lineRule="auto"/>
        <w:ind w:right="400" w:firstLine="540"/>
        <w:jc w:val="both"/>
        <w:rPr>
          <w:rFonts w:ascii="Times New Roman" w:hAnsi="Times New Roman" w:cs="Times New Roman"/>
          <w:sz w:val="22"/>
          <w:szCs w:val="22"/>
        </w:rPr>
      </w:pPr>
      <w:r>
        <w:rPr>
          <w:rFonts w:ascii="Times New Roman" w:hAnsi="Times New Roman" w:cs="Times New Roman"/>
          <w:sz w:val="22"/>
          <w:szCs w:val="22"/>
        </w:rPr>
        <w:t>Наприклад, так повинен виглядати фонетичний аналіз слова ПРОЛІСОК:</w:t>
      </w:r>
    </w:p>
    <w:p w:rsidR="001A3792" w:rsidRDefault="001A3792" w:rsidP="001A3792">
      <w:pPr>
        <w:pStyle w:val="41"/>
        <w:spacing w:line="240" w:lineRule="auto"/>
        <w:ind w:right="400" w:firstLine="540"/>
        <w:jc w:val="both"/>
        <w:rPr>
          <w:rFonts w:ascii="Times New Roman" w:hAnsi="Times New Roman" w:cs="Times New Roman"/>
          <w:sz w:val="22"/>
          <w:szCs w:val="22"/>
        </w:rPr>
      </w:pPr>
      <w:r>
        <w:rPr>
          <w:rFonts w:ascii="Times New Roman" w:hAnsi="Times New Roman" w:cs="Times New Roman"/>
          <w:sz w:val="22"/>
          <w:szCs w:val="22"/>
        </w:rPr>
        <w:t xml:space="preserve">Пролісок – пролісок – 8 букв, 8 звуків; склад ПРО – прикритий, відкритий, наголошений; склад ЛІ – прикритий, відкритий, ненаголошений; склад СОК – прикритий, закритий, ненаголошений. </w:t>
      </w:r>
    </w:p>
    <w:p w:rsidR="001A3792" w:rsidRDefault="001A3792" w:rsidP="001A3792">
      <w:pPr>
        <w:pStyle w:val="41"/>
        <w:spacing w:line="240" w:lineRule="auto"/>
        <w:ind w:right="400" w:firstLine="540"/>
        <w:jc w:val="both"/>
        <w:rPr>
          <w:rFonts w:ascii="Times New Roman" w:hAnsi="Times New Roman" w:cs="Times New Roman"/>
          <w:sz w:val="22"/>
          <w:szCs w:val="22"/>
        </w:rPr>
      </w:pPr>
      <w:r>
        <w:rPr>
          <w:rFonts w:ascii="Times New Roman" w:hAnsi="Times New Roman" w:cs="Times New Roman"/>
          <w:sz w:val="22"/>
          <w:szCs w:val="22"/>
        </w:rPr>
        <w:t xml:space="preserve">Аналіз звуків: </w:t>
      </w:r>
    </w:p>
    <w:p w:rsidR="001A3792" w:rsidRDefault="001A3792" w:rsidP="001A3792">
      <w:pPr>
        <w:pStyle w:val="41"/>
        <w:spacing w:line="240" w:lineRule="auto"/>
        <w:ind w:right="400" w:firstLine="540"/>
        <w:jc w:val="both"/>
        <w:rPr>
          <w:rFonts w:ascii="Times New Roman" w:hAnsi="Times New Roman" w:cs="Times New Roman"/>
          <w:sz w:val="22"/>
          <w:szCs w:val="22"/>
        </w:rPr>
      </w:pPr>
      <w:r>
        <w:rPr>
          <w:rFonts w:ascii="Times New Roman" w:hAnsi="Times New Roman" w:cs="Times New Roman"/>
          <w:sz w:val="22"/>
          <w:szCs w:val="22"/>
        </w:rPr>
        <w:t>П –  приголосний, шумний, глухий, губний, проривний, твердий;</w:t>
      </w:r>
    </w:p>
    <w:p w:rsidR="001A3792" w:rsidRDefault="001A3792" w:rsidP="001A3792">
      <w:pPr>
        <w:pStyle w:val="41"/>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 Р– приголосний, сонорний, передньоязиковий, дрижачий, твердий;</w:t>
      </w:r>
    </w:p>
    <w:p w:rsidR="001A3792" w:rsidRDefault="001A3792" w:rsidP="001A3792">
      <w:pPr>
        <w:pStyle w:val="41"/>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О - голосний заднього ряду, середнього піднесення, лабіалізований, наголошений;</w:t>
      </w:r>
    </w:p>
    <w:p w:rsidR="001A3792" w:rsidRDefault="001A3792" w:rsidP="001A3792">
      <w:pPr>
        <w:pStyle w:val="41"/>
        <w:spacing w:line="240" w:lineRule="auto"/>
        <w:ind w:firstLine="540"/>
        <w:jc w:val="both"/>
        <w:rPr>
          <w:rFonts w:ascii="Times New Roman" w:hAnsi="Times New Roman" w:cs="Times New Roman"/>
          <w:sz w:val="22"/>
          <w:szCs w:val="22"/>
        </w:rPr>
      </w:pPr>
      <w:r>
        <w:rPr>
          <w:rFonts w:ascii="Times New Roman" w:hAnsi="Times New Roman" w:cs="Times New Roman"/>
          <w:sz w:val="22"/>
          <w:szCs w:val="22"/>
        </w:rPr>
        <w:t xml:space="preserve">Л –приголосний, сонорний, передньоязиковий, ясенно-боковий, плавний, м’який;. </w:t>
      </w:r>
    </w:p>
    <w:p w:rsidR="001A3792" w:rsidRDefault="001A3792" w:rsidP="001A3792">
      <w:pPr>
        <w:pStyle w:val="41"/>
        <w:spacing w:line="240" w:lineRule="auto"/>
        <w:ind w:left="284" w:firstLine="0"/>
        <w:jc w:val="both"/>
        <w:rPr>
          <w:rFonts w:ascii="Times New Roman" w:hAnsi="Times New Roman" w:cs="Times New Roman"/>
          <w:sz w:val="22"/>
          <w:szCs w:val="22"/>
        </w:rPr>
      </w:pPr>
      <w:r>
        <w:rPr>
          <w:rFonts w:ascii="Times New Roman" w:hAnsi="Times New Roman" w:cs="Times New Roman"/>
          <w:sz w:val="22"/>
          <w:szCs w:val="22"/>
        </w:rPr>
        <w:t xml:space="preserve">      І - голосний переднього ряду високого підняття, нелабіалізований, ненаголошений;</w:t>
      </w:r>
    </w:p>
    <w:p w:rsidR="001A3792" w:rsidRDefault="001A3792" w:rsidP="001A3792">
      <w:pPr>
        <w:pStyle w:val="41"/>
        <w:spacing w:line="240" w:lineRule="auto"/>
        <w:ind w:firstLine="0"/>
        <w:jc w:val="both"/>
        <w:rPr>
          <w:rFonts w:ascii="Times New Roman" w:hAnsi="Times New Roman" w:cs="Times New Roman"/>
          <w:sz w:val="22"/>
          <w:szCs w:val="22"/>
        </w:rPr>
      </w:pPr>
      <w:r>
        <w:rPr>
          <w:rFonts w:ascii="Times New Roman" w:hAnsi="Times New Roman" w:cs="Times New Roman"/>
          <w:sz w:val="22"/>
          <w:szCs w:val="22"/>
        </w:rPr>
        <w:lastRenderedPageBreak/>
        <w:t xml:space="preserve">           С - приголосний, шумний, глухий, передньоязиковий, </w:t>
      </w:r>
    </w:p>
    <w:p w:rsidR="001A3792" w:rsidRDefault="001A3792" w:rsidP="001A3792">
      <w:pPr>
        <w:pStyle w:val="41"/>
        <w:spacing w:line="240" w:lineRule="auto"/>
        <w:ind w:firstLine="0"/>
        <w:jc w:val="both"/>
        <w:rPr>
          <w:rFonts w:ascii="Times New Roman" w:hAnsi="Times New Roman" w:cs="Times New Roman"/>
          <w:sz w:val="22"/>
          <w:szCs w:val="22"/>
        </w:rPr>
      </w:pPr>
      <w:r>
        <w:rPr>
          <w:rFonts w:ascii="Times New Roman" w:hAnsi="Times New Roman" w:cs="Times New Roman"/>
          <w:sz w:val="22"/>
          <w:szCs w:val="22"/>
        </w:rPr>
        <w:t>фрикативний, свистячий, твердий;</w:t>
      </w:r>
    </w:p>
    <w:p w:rsidR="001A3792" w:rsidRDefault="001A3792" w:rsidP="001A3792">
      <w:pPr>
        <w:pStyle w:val="41"/>
        <w:spacing w:line="240" w:lineRule="auto"/>
        <w:ind w:left="284" w:firstLine="0"/>
        <w:jc w:val="both"/>
        <w:rPr>
          <w:rFonts w:ascii="Times New Roman" w:hAnsi="Times New Roman" w:cs="Times New Roman"/>
          <w:sz w:val="22"/>
          <w:szCs w:val="22"/>
        </w:rPr>
      </w:pPr>
      <w:r>
        <w:rPr>
          <w:rFonts w:ascii="Times New Roman" w:hAnsi="Times New Roman" w:cs="Times New Roman"/>
          <w:sz w:val="22"/>
          <w:szCs w:val="22"/>
        </w:rPr>
        <w:t xml:space="preserve">      О - голосний заднього ряду, середнього піднесення, лабіалізований, ненаголошений;</w:t>
      </w:r>
    </w:p>
    <w:p w:rsidR="001A3792" w:rsidRDefault="001A3792" w:rsidP="001A3792">
      <w:pPr>
        <w:pStyle w:val="41"/>
        <w:spacing w:line="240" w:lineRule="auto"/>
        <w:ind w:firstLine="0"/>
        <w:jc w:val="both"/>
        <w:rPr>
          <w:rFonts w:ascii="Times New Roman" w:hAnsi="Times New Roman" w:cs="Times New Roman"/>
          <w:sz w:val="22"/>
          <w:szCs w:val="22"/>
        </w:rPr>
      </w:pPr>
      <w:r>
        <w:rPr>
          <w:rFonts w:ascii="Times New Roman" w:hAnsi="Times New Roman" w:cs="Times New Roman"/>
          <w:sz w:val="22"/>
          <w:szCs w:val="22"/>
        </w:rPr>
        <w:t xml:space="preserve">           К - приголосний, шумний, глухий, задньоязиковий, проривний, твердий.</w:t>
      </w:r>
    </w:p>
    <w:p w:rsidR="001A3792" w:rsidRDefault="001A3792" w:rsidP="001A3792">
      <w:pPr>
        <w:pStyle w:val="41"/>
        <w:spacing w:line="240" w:lineRule="auto"/>
        <w:ind w:firstLine="0"/>
        <w:jc w:val="both"/>
        <w:rPr>
          <w:rFonts w:ascii="Times New Roman" w:hAnsi="Times New Roman" w:cs="Times New Roman"/>
          <w:sz w:val="22"/>
          <w:szCs w:val="22"/>
        </w:rPr>
      </w:pPr>
      <w:r>
        <w:rPr>
          <w:rFonts w:ascii="Times New Roman" w:hAnsi="Times New Roman" w:cs="Times New Roman"/>
          <w:sz w:val="22"/>
          <w:szCs w:val="22"/>
        </w:rPr>
        <w:tab/>
      </w:r>
      <w:r>
        <w:rPr>
          <w:rFonts w:ascii="Times New Roman" w:hAnsi="Times New Roman" w:cs="Times New Roman"/>
          <w:sz w:val="22"/>
          <w:szCs w:val="22"/>
          <w:u w:val="single"/>
        </w:rPr>
        <w:t>Четверте питання</w:t>
      </w:r>
      <w:r>
        <w:rPr>
          <w:rFonts w:ascii="Times New Roman" w:hAnsi="Times New Roman" w:cs="Times New Roman"/>
          <w:sz w:val="22"/>
          <w:szCs w:val="22"/>
        </w:rPr>
        <w:t xml:space="preserve"> білету  передбачає завдання : </w:t>
      </w:r>
    </w:p>
    <w:p w:rsidR="001A3792" w:rsidRDefault="001A3792" w:rsidP="001A3792">
      <w:pPr>
        <w:pStyle w:val="41"/>
        <w:spacing w:line="240" w:lineRule="auto"/>
        <w:ind w:firstLine="0"/>
        <w:jc w:val="both"/>
        <w:rPr>
          <w:rFonts w:ascii="Times New Roman" w:hAnsi="Times New Roman" w:cs="Times New Roman"/>
          <w:sz w:val="22"/>
          <w:szCs w:val="22"/>
        </w:rPr>
      </w:pPr>
      <w:r>
        <w:rPr>
          <w:rFonts w:ascii="Times New Roman" w:hAnsi="Times New Roman" w:cs="Times New Roman"/>
          <w:sz w:val="22"/>
          <w:szCs w:val="22"/>
        </w:rPr>
        <w:t xml:space="preserve">1. </w:t>
      </w:r>
      <w:r>
        <w:rPr>
          <w:rFonts w:ascii="Arial" w:hAnsi="Arial" w:cs="Arial"/>
          <w:b/>
          <w:sz w:val="22"/>
          <w:szCs w:val="22"/>
        </w:rPr>
        <w:t xml:space="preserve">Пояснити фонетичні явища у словах </w:t>
      </w:r>
      <w:r>
        <w:rPr>
          <w:rFonts w:ascii="Times New Roman" w:hAnsi="Times New Roman" w:cs="Times New Roman"/>
          <w:sz w:val="22"/>
          <w:szCs w:val="22"/>
        </w:rPr>
        <w:t xml:space="preserve">( подано 6-7 слів у кожному завданні) . Серед поданих слів можуть бути такі: </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sz w:val="22"/>
          <w:szCs w:val="22"/>
        </w:rPr>
        <w:tab/>
      </w:r>
      <w:r>
        <w:rPr>
          <w:rFonts w:ascii="Times New Roman" w:hAnsi="Times New Roman" w:cs="Times New Roman"/>
          <w:b/>
          <w:i/>
          <w:sz w:val="22"/>
          <w:szCs w:val="22"/>
        </w:rPr>
        <w:t>Чорнобривий, берег, життя, бджола, мощу, вівса, лицар.</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Ганна, рушниця, сонце, вокзал, не мучся, кривавий - кров, пня.</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Молочний, серце, топлю, можеш, в Америці, ґатунку, ніжка.</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Безжальний, саджу, осіб, стояти - стати, пишу, очерет, хтось.</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Кінь, коріння, печі, молоко, плачу, ламати, Ганна.</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Стихнути, вушко, хто, сиджу, вівця, тарілка, гриміти.</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Вівса, рибалити, мощу, бджола, життя, вогонь, їжджу.</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Воджу, друзі, вола, згарище, деревце, дубка, смієшся.</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Зелень, каміння, гончар, списати, дня, вікно, весел - весло, доріжка.</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Зжувати, мороз, женити, вісь, служу, ведмідь, щасливий.</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Розшарітися, студентський, стелити - постіль, тривога, сон, в яблуці, дня.</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Вухо, вінка, ягня, зауважу, на увазі, летіти - літати, дивуєшся.</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pacing w:val="-4"/>
          <w:sz w:val="22"/>
          <w:szCs w:val="22"/>
        </w:rPr>
      </w:pPr>
      <w:r>
        <w:rPr>
          <w:rFonts w:ascii="Times New Roman" w:hAnsi="Times New Roman" w:cs="Times New Roman"/>
          <w:b/>
          <w:i/>
          <w:sz w:val="22"/>
          <w:szCs w:val="22"/>
        </w:rPr>
        <w:t>Вечеря, кігті, велетень, верблюд, просьба, суша, лебединий.</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pacing w:val="-4"/>
          <w:sz w:val="22"/>
          <w:szCs w:val="22"/>
        </w:rPr>
        <w:t>Графлю, книжка, сільський, молодець, соняшник, бродити - брести, кореня.</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Нести - носити, у смузі, горіх, злісний, мушка, саджу, куплю.</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Семен, шістнадцять, умиваєшся, люблю, горіх, звісно, на порозі.</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Жонатий, містка, ламати, вечеря, вушко, вожу, пня.</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Серце, у вусі, лицар, сиплю, гриміти, воза, краєчок.</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Пня, зілля, радісний, село, водовоз, вечора, крижаний.</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Печі, анекдот, якісний, дорога, ведмідь, руці, вузький.</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Сплю, у книзі, швидкісний, солі, спарити, рушниця, міль.</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У дусі, вікон, скошений, просьба, срібло, ношу, горіти - згарище.</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lastRenderedPageBreak/>
        <w:t>Стихнути, капосний, вівця, сиджу, хтось, єдиний, зжерти.</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b/>
          <w:i/>
          <w:sz w:val="22"/>
          <w:szCs w:val="22"/>
        </w:rPr>
      </w:pPr>
      <w:r>
        <w:rPr>
          <w:rFonts w:ascii="Times New Roman" w:hAnsi="Times New Roman" w:cs="Times New Roman"/>
          <w:b/>
          <w:i/>
          <w:sz w:val="22"/>
          <w:szCs w:val="22"/>
        </w:rPr>
        <w:t>Молочний, проїзний, суша, у горосі, порошити, вокзал.</w:t>
      </w:r>
    </w:p>
    <w:p w:rsidR="001A3792" w:rsidRDefault="001A3792" w:rsidP="004806B6">
      <w:pPr>
        <w:pStyle w:val="41"/>
        <w:numPr>
          <w:ilvl w:val="0"/>
          <w:numId w:val="26"/>
        </w:numPr>
        <w:spacing w:line="240" w:lineRule="auto"/>
        <w:ind w:left="426" w:right="-8" w:hanging="426"/>
        <w:jc w:val="both"/>
        <w:rPr>
          <w:rFonts w:ascii="Times New Roman" w:hAnsi="Times New Roman" w:cs="Times New Roman"/>
          <w:sz w:val="22"/>
          <w:szCs w:val="22"/>
        </w:rPr>
      </w:pPr>
      <w:r>
        <w:rPr>
          <w:rFonts w:ascii="Times New Roman" w:hAnsi="Times New Roman" w:cs="Times New Roman"/>
          <w:b/>
          <w:i/>
          <w:sz w:val="22"/>
          <w:szCs w:val="22"/>
        </w:rPr>
        <w:t>Куплю, саджу, мушка, злісний, нести - носити, ніч, Федір.</w:t>
      </w:r>
    </w:p>
    <w:p w:rsidR="001A3792" w:rsidRDefault="001A3792" w:rsidP="001A3792">
      <w:pPr>
        <w:pStyle w:val="41"/>
        <w:spacing w:line="240" w:lineRule="auto"/>
        <w:ind w:firstLine="360"/>
        <w:jc w:val="both"/>
        <w:rPr>
          <w:rFonts w:ascii="Times New Roman" w:hAnsi="Times New Roman" w:cs="Times New Roman"/>
          <w:sz w:val="22"/>
          <w:szCs w:val="22"/>
        </w:rPr>
      </w:pPr>
      <w:r>
        <w:rPr>
          <w:rFonts w:ascii="Times New Roman" w:hAnsi="Times New Roman" w:cs="Times New Roman"/>
          <w:sz w:val="22"/>
          <w:szCs w:val="22"/>
        </w:rPr>
        <w:t>Під час виконання завдання щодо аналізу фонетичних явищ у словах студент повинен продемонструвати практичні уміння знаходити й пояснювати чергування, асиміляцію, дисиміляцію, спрощення у словах. Полегшить виконання цього завдання прийоми порівняння даного слова зі словами споріднених мов, добирання до даного іншої граматичної форми чи спільнокореневого. Наприклад, таким може бути виконання першого варіанту пропонованих для аналізу слів:</w:t>
      </w:r>
    </w:p>
    <w:p w:rsidR="001A3792" w:rsidRDefault="001A3792" w:rsidP="001A3792">
      <w:pPr>
        <w:pStyle w:val="41"/>
        <w:spacing w:line="240" w:lineRule="auto"/>
        <w:ind w:firstLine="360"/>
        <w:jc w:val="both"/>
        <w:rPr>
          <w:rFonts w:ascii="Times New Roman" w:hAnsi="Times New Roman" w:cs="Times New Roman"/>
          <w:b/>
          <w:i/>
          <w:sz w:val="22"/>
          <w:szCs w:val="22"/>
        </w:rPr>
      </w:pPr>
      <w:r>
        <w:rPr>
          <w:rFonts w:ascii="Times New Roman" w:hAnsi="Times New Roman" w:cs="Times New Roman"/>
          <w:sz w:val="22"/>
          <w:szCs w:val="22"/>
        </w:rPr>
        <w:t xml:space="preserve">  </w:t>
      </w:r>
      <w:r>
        <w:rPr>
          <w:rFonts w:ascii="Times New Roman" w:hAnsi="Times New Roman" w:cs="Times New Roman"/>
          <w:b/>
          <w:i/>
          <w:sz w:val="22"/>
          <w:szCs w:val="22"/>
        </w:rPr>
        <w:t xml:space="preserve">Чорнобривий – </w:t>
      </w:r>
      <w:r>
        <w:rPr>
          <w:rFonts w:ascii="Times New Roman" w:hAnsi="Times New Roman" w:cs="Times New Roman"/>
          <w:sz w:val="22"/>
          <w:szCs w:val="22"/>
        </w:rPr>
        <w:t xml:space="preserve">від </w:t>
      </w:r>
      <w:r>
        <w:rPr>
          <w:rFonts w:ascii="Arial" w:hAnsi="Arial" w:cs="Arial"/>
          <w:b/>
          <w:sz w:val="22"/>
          <w:szCs w:val="22"/>
        </w:rPr>
        <w:t>брови</w:t>
      </w:r>
      <w:r>
        <w:rPr>
          <w:rFonts w:ascii="Times New Roman" w:hAnsi="Times New Roman" w:cs="Times New Roman"/>
          <w:sz w:val="22"/>
          <w:szCs w:val="22"/>
        </w:rPr>
        <w:t xml:space="preserve"> , чергування </w:t>
      </w:r>
      <w:r>
        <w:rPr>
          <w:rFonts w:ascii="Times New Roman" w:hAnsi="Times New Roman" w:cs="Times New Roman"/>
          <w:b/>
          <w:sz w:val="22"/>
          <w:szCs w:val="22"/>
        </w:rPr>
        <w:t>и//о</w:t>
      </w:r>
      <w:r>
        <w:rPr>
          <w:rFonts w:ascii="Times New Roman" w:hAnsi="Times New Roman" w:cs="Times New Roman"/>
          <w:sz w:val="22"/>
          <w:szCs w:val="22"/>
        </w:rPr>
        <w:t xml:space="preserve"> в групі </w:t>
      </w:r>
      <w:r>
        <w:rPr>
          <w:rFonts w:ascii="Times New Roman" w:hAnsi="Times New Roman" w:cs="Times New Roman"/>
          <w:b/>
          <w:sz w:val="22"/>
          <w:szCs w:val="22"/>
        </w:rPr>
        <w:t>ри//ро</w:t>
      </w:r>
      <w:r>
        <w:rPr>
          <w:rFonts w:ascii="Times New Roman" w:hAnsi="Times New Roman" w:cs="Times New Roman"/>
          <w:sz w:val="22"/>
          <w:szCs w:val="22"/>
        </w:rPr>
        <w:t>, історичне;</w:t>
      </w:r>
    </w:p>
    <w:p w:rsidR="001A3792" w:rsidRDefault="001A3792" w:rsidP="001A3792">
      <w:pPr>
        <w:pStyle w:val="41"/>
        <w:spacing w:line="240" w:lineRule="auto"/>
        <w:ind w:firstLine="360"/>
        <w:jc w:val="both"/>
        <w:rPr>
          <w:rFonts w:ascii="Times New Roman" w:hAnsi="Times New Roman" w:cs="Times New Roman"/>
          <w:b/>
          <w:sz w:val="22"/>
          <w:szCs w:val="22"/>
        </w:rPr>
      </w:pPr>
      <w:r>
        <w:rPr>
          <w:rFonts w:ascii="Times New Roman" w:hAnsi="Times New Roman" w:cs="Times New Roman"/>
          <w:b/>
          <w:i/>
          <w:sz w:val="22"/>
          <w:szCs w:val="22"/>
        </w:rPr>
        <w:t xml:space="preserve"> Берег –</w:t>
      </w:r>
      <w:r>
        <w:rPr>
          <w:rFonts w:ascii="Times New Roman" w:hAnsi="Times New Roman" w:cs="Times New Roman"/>
          <w:sz w:val="22"/>
          <w:szCs w:val="22"/>
        </w:rPr>
        <w:t xml:space="preserve"> виняток з чергування</w:t>
      </w:r>
      <w:r>
        <w:rPr>
          <w:rFonts w:ascii="Times New Roman" w:hAnsi="Times New Roman" w:cs="Times New Roman"/>
          <w:b/>
          <w:sz w:val="22"/>
          <w:szCs w:val="22"/>
        </w:rPr>
        <w:t xml:space="preserve"> е//і,</w:t>
      </w:r>
      <w:r>
        <w:rPr>
          <w:rFonts w:ascii="Times New Roman" w:hAnsi="Times New Roman" w:cs="Times New Roman"/>
          <w:sz w:val="22"/>
          <w:szCs w:val="22"/>
        </w:rPr>
        <w:t xml:space="preserve"> група повноголосся –</w:t>
      </w:r>
      <w:r>
        <w:rPr>
          <w:rFonts w:ascii="Times New Roman" w:hAnsi="Times New Roman" w:cs="Times New Roman"/>
          <w:b/>
          <w:sz w:val="22"/>
          <w:szCs w:val="22"/>
        </w:rPr>
        <w:t>ере-.</w:t>
      </w:r>
      <w:r>
        <w:rPr>
          <w:rFonts w:ascii="Times New Roman" w:hAnsi="Times New Roman" w:cs="Times New Roman"/>
          <w:sz w:val="22"/>
          <w:szCs w:val="22"/>
        </w:rPr>
        <w:t xml:space="preserve"> До цього слова можна підібрати також ілюстрації інших чергувань:</w:t>
      </w:r>
    </w:p>
    <w:p w:rsidR="001A3792" w:rsidRDefault="001A3792" w:rsidP="001A3792">
      <w:pPr>
        <w:pStyle w:val="41"/>
        <w:spacing w:line="240" w:lineRule="auto"/>
        <w:ind w:firstLine="360"/>
        <w:jc w:val="both"/>
        <w:rPr>
          <w:rFonts w:ascii="Times New Roman" w:hAnsi="Times New Roman" w:cs="Times New Roman"/>
          <w:b/>
          <w:i/>
          <w:sz w:val="22"/>
          <w:szCs w:val="22"/>
        </w:rPr>
      </w:pPr>
      <w:r>
        <w:rPr>
          <w:rFonts w:ascii="Times New Roman" w:hAnsi="Times New Roman" w:cs="Times New Roman"/>
          <w:b/>
          <w:sz w:val="22"/>
          <w:szCs w:val="22"/>
        </w:rPr>
        <w:t>Берег-беріжка.</w:t>
      </w:r>
      <w:r>
        <w:rPr>
          <w:rFonts w:ascii="Times New Roman" w:hAnsi="Times New Roman" w:cs="Times New Roman"/>
          <w:sz w:val="22"/>
          <w:szCs w:val="22"/>
        </w:rPr>
        <w:t xml:space="preserve"> Тоді в ньому простежується чергування історичне </w:t>
      </w:r>
      <w:r>
        <w:rPr>
          <w:rFonts w:ascii="Times New Roman" w:hAnsi="Times New Roman" w:cs="Times New Roman"/>
          <w:b/>
          <w:sz w:val="22"/>
          <w:szCs w:val="22"/>
        </w:rPr>
        <w:t>е//і</w:t>
      </w:r>
      <w:r>
        <w:rPr>
          <w:rFonts w:ascii="Times New Roman" w:hAnsi="Times New Roman" w:cs="Times New Roman"/>
          <w:sz w:val="22"/>
          <w:szCs w:val="22"/>
        </w:rPr>
        <w:t xml:space="preserve"> та перша палаталізація </w:t>
      </w:r>
      <w:r>
        <w:rPr>
          <w:rFonts w:ascii="Times New Roman" w:hAnsi="Times New Roman" w:cs="Times New Roman"/>
          <w:b/>
          <w:sz w:val="22"/>
          <w:szCs w:val="22"/>
        </w:rPr>
        <w:t>г//ж</w:t>
      </w:r>
      <w:r>
        <w:rPr>
          <w:rFonts w:ascii="Times New Roman" w:hAnsi="Times New Roman" w:cs="Times New Roman"/>
          <w:sz w:val="22"/>
          <w:szCs w:val="22"/>
        </w:rPr>
        <w:t>.</w:t>
      </w:r>
      <w:r>
        <w:rPr>
          <w:rFonts w:ascii="Times New Roman" w:hAnsi="Times New Roman" w:cs="Times New Roman"/>
          <w:b/>
          <w:i/>
          <w:sz w:val="22"/>
          <w:szCs w:val="22"/>
        </w:rPr>
        <w:t xml:space="preserve"> </w:t>
      </w:r>
    </w:p>
    <w:p w:rsidR="001A3792" w:rsidRDefault="001A3792" w:rsidP="001A3792">
      <w:pPr>
        <w:pStyle w:val="41"/>
        <w:spacing w:line="240" w:lineRule="auto"/>
        <w:ind w:firstLine="360"/>
        <w:jc w:val="both"/>
        <w:rPr>
          <w:rFonts w:ascii="Times New Roman" w:hAnsi="Times New Roman" w:cs="Times New Roman"/>
          <w:b/>
          <w:i/>
          <w:sz w:val="22"/>
          <w:szCs w:val="22"/>
        </w:rPr>
      </w:pPr>
      <w:r>
        <w:rPr>
          <w:rFonts w:ascii="Times New Roman" w:hAnsi="Times New Roman" w:cs="Times New Roman"/>
          <w:b/>
          <w:i/>
          <w:sz w:val="22"/>
          <w:szCs w:val="22"/>
        </w:rPr>
        <w:t>Життя –</w:t>
      </w:r>
      <w:r>
        <w:rPr>
          <w:rFonts w:ascii="Times New Roman" w:hAnsi="Times New Roman" w:cs="Times New Roman"/>
          <w:sz w:val="22"/>
          <w:szCs w:val="22"/>
        </w:rPr>
        <w:t xml:space="preserve"> давнє слово </w:t>
      </w:r>
      <w:r>
        <w:rPr>
          <w:rFonts w:ascii="Times New Roman" w:hAnsi="Times New Roman" w:cs="Times New Roman"/>
          <w:b/>
          <w:sz w:val="22"/>
          <w:szCs w:val="22"/>
        </w:rPr>
        <w:t>житіє-житjе</w:t>
      </w:r>
      <w:r>
        <w:rPr>
          <w:rFonts w:ascii="Times New Roman" w:hAnsi="Times New Roman" w:cs="Times New Roman"/>
          <w:sz w:val="22"/>
          <w:szCs w:val="22"/>
        </w:rPr>
        <w:t xml:space="preserve">.  Асиміляція прогресивна повна за способом творення </w:t>
      </w:r>
      <w:r>
        <w:rPr>
          <w:rFonts w:ascii="Times New Roman" w:hAnsi="Times New Roman" w:cs="Times New Roman"/>
          <w:b/>
          <w:sz w:val="22"/>
          <w:szCs w:val="22"/>
        </w:rPr>
        <w:t>тj – тт</w:t>
      </w:r>
      <w:r>
        <w:rPr>
          <w:rFonts w:ascii="Times New Roman" w:hAnsi="Times New Roman" w:cs="Times New Roman"/>
          <w:sz w:val="22"/>
          <w:szCs w:val="22"/>
        </w:rPr>
        <w:t>..</w:t>
      </w:r>
    </w:p>
    <w:p w:rsidR="001A3792" w:rsidRDefault="001A3792" w:rsidP="001A3792">
      <w:pPr>
        <w:pStyle w:val="41"/>
        <w:spacing w:line="240" w:lineRule="auto"/>
        <w:ind w:firstLine="0"/>
        <w:jc w:val="both"/>
        <w:rPr>
          <w:rFonts w:ascii="Times New Roman" w:hAnsi="Times New Roman" w:cs="Times New Roman"/>
          <w:b/>
          <w:i/>
          <w:sz w:val="22"/>
          <w:szCs w:val="22"/>
        </w:rPr>
      </w:pPr>
      <w:r>
        <w:rPr>
          <w:rFonts w:ascii="Times New Roman" w:hAnsi="Times New Roman" w:cs="Times New Roman"/>
          <w:b/>
          <w:i/>
          <w:sz w:val="22"/>
          <w:szCs w:val="22"/>
        </w:rPr>
        <w:t xml:space="preserve">       Бджола –</w:t>
      </w:r>
      <w:r>
        <w:rPr>
          <w:rFonts w:ascii="Times New Roman" w:hAnsi="Times New Roman" w:cs="Times New Roman"/>
          <w:sz w:val="22"/>
          <w:szCs w:val="22"/>
        </w:rPr>
        <w:t xml:space="preserve"> давнє </w:t>
      </w:r>
      <w:r>
        <w:rPr>
          <w:rFonts w:ascii="Times New Roman" w:hAnsi="Times New Roman" w:cs="Times New Roman"/>
          <w:b/>
          <w:sz w:val="22"/>
          <w:szCs w:val="22"/>
        </w:rPr>
        <w:t>бчела.</w:t>
      </w:r>
      <w:r>
        <w:rPr>
          <w:rFonts w:ascii="Times New Roman" w:hAnsi="Times New Roman" w:cs="Times New Roman"/>
          <w:sz w:val="22"/>
          <w:szCs w:val="22"/>
        </w:rPr>
        <w:t xml:space="preserve"> Асиміляція прогресивна часткова за участю голосу: </w:t>
      </w:r>
      <w:r>
        <w:rPr>
          <w:rFonts w:ascii="Times New Roman" w:hAnsi="Times New Roman" w:cs="Times New Roman"/>
          <w:b/>
          <w:sz w:val="22"/>
          <w:szCs w:val="22"/>
          <w:u w:val="single"/>
        </w:rPr>
        <w:t>дз.+гл. = дз. + дз.</w:t>
      </w:r>
    </w:p>
    <w:p w:rsidR="001A3792" w:rsidRDefault="001A3792" w:rsidP="001A3792">
      <w:pPr>
        <w:pStyle w:val="41"/>
        <w:spacing w:line="240" w:lineRule="auto"/>
        <w:ind w:firstLine="360"/>
        <w:jc w:val="both"/>
        <w:rPr>
          <w:rFonts w:ascii="Times New Roman" w:hAnsi="Times New Roman" w:cs="Times New Roman"/>
          <w:b/>
          <w:i/>
          <w:sz w:val="22"/>
          <w:szCs w:val="22"/>
        </w:rPr>
      </w:pPr>
      <w:r>
        <w:rPr>
          <w:rFonts w:ascii="Times New Roman" w:hAnsi="Times New Roman" w:cs="Times New Roman"/>
          <w:b/>
          <w:i/>
          <w:sz w:val="22"/>
          <w:szCs w:val="22"/>
        </w:rPr>
        <w:t xml:space="preserve"> Мощу - </w:t>
      </w:r>
      <w:r>
        <w:rPr>
          <w:rFonts w:ascii="Times New Roman" w:hAnsi="Times New Roman" w:cs="Times New Roman"/>
          <w:sz w:val="22"/>
          <w:szCs w:val="22"/>
        </w:rPr>
        <w:t xml:space="preserve"> від </w:t>
      </w:r>
      <w:r>
        <w:rPr>
          <w:rFonts w:ascii="Times New Roman" w:hAnsi="Times New Roman" w:cs="Times New Roman"/>
          <w:b/>
          <w:sz w:val="22"/>
          <w:szCs w:val="22"/>
        </w:rPr>
        <w:t>мостити</w:t>
      </w:r>
      <w:r>
        <w:rPr>
          <w:rFonts w:ascii="Times New Roman" w:hAnsi="Times New Roman" w:cs="Times New Roman"/>
          <w:sz w:val="22"/>
          <w:szCs w:val="22"/>
        </w:rPr>
        <w:t xml:space="preserve">. Чергування передньоязикових з </w:t>
      </w:r>
      <w:r>
        <w:rPr>
          <w:rFonts w:ascii="Times New Roman" w:hAnsi="Times New Roman" w:cs="Times New Roman"/>
          <w:b/>
          <w:sz w:val="22"/>
          <w:szCs w:val="22"/>
        </w:rPr>
        <w:t>j стj- шч</w:t>
      </w:r>
      <w:r>
        <w:rPr>
          <w:rFonts w:ascii="Times New Roman" w:hAnsi="Times New Roman" w:cs="Times New Roman"/>
          <w:sz w:val="22"/>
          <w:szCs w:val="22"/>
        </w:rPr>
        <w:t>.</w:t>
      </w:r>
    </w:p>
    <w:p w:rsidR="001A3792" w:rsidRDefault="001A3792" w:rsidP="001A3792">
      <w:pPr>
        <w:pStyle w:val="41"/>
        <w:spacing w:line="240" w:lineRule="auto"/>
        <w:ind w:firstLine="360"/>
        <w:jc w:val="both"/>
        <w:rPr>
          <w:rFonts w:ascii="Times New Roman" w:hAnsi="Times New Roman" w:cs="Times New Roman"/>
          <w:b/>
          <w:i/>
          <w:sz w:val="22"/>
          <w:szCs w:val="22"/>
        </w:rPr>
      </w:pPr>
      <w:r>
        <w:rPr>
          <w:rFonts w:ascii="Times New Roman" w:hAnsi="Times New Roman" w:cs="Times New Roman"/>
          <w:b/>
          <w:i/>
          <w:sz w:val="22"/>
          <w:szCs w:val="22"/>
        </w:rPr>
        <w:t xml:space="preserve"> Вівса – </w:t>
      </w:r>
      <w:r>
        <w:rPr>
          <w:rFonts w:ascii="Times New Roman" w:hAnsi="Times New Roman" w:cs="Times New Roman"/>
          <w:sz w:val="22"/>
          <w:szCs w:val="22"/>
        </w:rPr>
        <w:t xml:space="preserve">від </w:t>
      </w:r>
      <w:r>
        <w:rPr>
          <w:rFonts w:ascii="Times New Roman" w:hAnsi="Times New Roman" w:cs="Times New Roman"/>
          <w:b/>
          <w:sz w:val="22"/>
          <w:szCs w:val="22"/>
        </w:rPr>
        <w:t>овес</w:t>
      </w:r>
      <w:r>
        <w:rPr>
          <w:rFonts w:ascii="Times New Roman" w:hAnsi="Times New Roman" w:cs="Times New Roman"/>
          <w:sz w:val="22"/>
          <w:szCs w:val="22"/>
        </w:rPr>
        <w:t>. Чергування історичне о</w:t>
      </w:r>
      <w:r>
        <w:rPr>
          <w:rFonts w:ascii="Times New Roman" w:hAnsi="Times New Roman" w:cs="Times New Roman"/>
          <w:b/>
          <w:sz w:val="22"/>
          <w:szCs w:val="22"/>
        </w:rPr>
        <w:t>//і</w:t>
      </w:r>
      <w:r>
        <w:rPr>
          <w:rFonts w:ascii="Times New Roman" w:hAnsi="Times New Roman" w:cs="Times New Roman"/>
          <w:sz w:val="22"/>
          <w:szCs w:val="22"/>
        </w:rPr>
        <w:t xml:space="preserve">, протетичний </w:t>
      </w:r>
      <w:r>
        <w:rPr>
          <w:rFonts w:ascii="Times New Roman" w:hAnsi="Times New Roman" w:cs="Times New Roman"/>
          <w:b/>
          <w:sz w:val="22"/>
          <w:szCs w:val="22"/>
        </w:rPr>
        <w:t>в</w:t>
      </w:r>
      <w:r>
        <w:rPr>
          <w:rFonts w:ascii="Times New Roman" w:hAnsi="Times New Roman" w:cs="Times New Roman"/>
          <w:sz w:val="22"/>
          <w:szCs w:val="22"/>
        </w:rPr>
        <w:t>.</w:t>
      </w:r>
      <w:r>
        <w:rPr>
          <w:rFonts w:ascii="Times New Roman" w:hAnsi="Times New Roman" w:cs="Times New Roman"/>
          <w:b/>
          <w:i/>
          <w:sz w:val="22"/>
          <w:szCs w:val="22"/>
        </w:rPr>
        <w:t xml:space="preserve"> </w:t>
      </w:r>
    </w:p>
    <w:p w:rsidR="001A3792" w:rsidRDefault="001A3792" w:rsidP="001A3792">
      <w:pPr>
        <w:pStyle w:val="41"/>
        <w:spacing w:line="240" w:lineRule="auto"/>
        <w:ind w:firstLine="360"/>
        <w:jc w:val="both"/>
        <w:rPr>
          <w:rFonts w:ascii="Times New Roman" w:hAnsi="Times New Roman" w:cs="Times New Roman"/>
          <w:sz w:val="22"/>
          <w:szCs w:val="22"/>
        </w:rPr>
      </w:pPr>
      <w:r>
        <w:rPr>
          <w:rFonts w:ascii="Times New Roman" w:hAnsi="Times New Roman" w:cs="Times New Roman"/>
          <w:b/>
          <w:i/>
          <w:sz w:val="22"/>
          <w:szCs w:val="22"/>
        </w:rPr>
        <w:t xml:space="preserve">Лицар </w:t>
      </w:r>
      <w:r>
        <w:rPr>
          <w:rFonts w:ascii="Times New Roman" w:hAnsi="Times New Roman" w:cs="Times New Roman"/>
          <w:sz w:val="22"/>
          <w:szCs w:val="22"/>
        </w:rPr>
        <w:t xml:space="preserve">– від </w:t>
      </w:r>
      <w:r>
        <w:rPr>
          <w:rFonts w:ascii="Times New Roman" w:hAnsi="Times New Roman" w:cs="Times New Roman"/>
          <w:b/>
          <w:sz w:val="22"/>
          <w:szCs w:val="22"/>
        </w:rPr>
        <w:t>рицар</w:t>
      </w:r>
      <w:r>
        <w:rPr>
          <w:rFonts w:ascii="Times New Roman" w:hAnsi="Times New Roman" w:cs="Times New Roman"/>
          <w:sz w:val="22"/>
          <w:szCs w:val="22"/>
        </w:rPr>
        <w:t xml:space="preserve">. Дисиміляція на віддалі регресивна у групах звуків </w:t>
      </w:r>
      <w:r>
        <w:rPr>
          <w:rFonts w:ascii="Times New Roman" w:hAnsi="Times New Roman" w:cs="Times New Roman"/>
          <w:b/>
          <w:sz w:val="22"/>
          <w:szCs w:val="22"/>
        </w:rPr>
        <w:t>р-р</w:t>
      </w:r>
      <w:r>
        <w:rPr>
          <w:rFonts w:ascii="Times New Roman" w:hAnsi="Times New Roman" w:cs="Times New Roman"/>
          <w:sz w:val="22"/>
          <w:szCs w:val="22"/>
        </w:rPr>
        <w:t xml:space="preserve"> на </w:t>
      </w:r>
      <w:r>
        <w:rPr>
          <w:rFonts w:ascii="Times New Roman" w:hAnsi="Times New Roman" w:cs="Times New Roman"/>
          <w:b/>
          <w:sz w:val="22"/>
          <w:szCs w:val="22"/>
        </w:rPr>
        <w:t>л-р</w:t>
      </w:r>
      <w:r>
        <w:rPr>
          <w:rFonts w:ascii="Times New Roman" w:hAnsi="Times New Roman" w:cs="Times New Roman"/>
          <w:sz w:val="22"/>
          <w:szCs w:val="22"/>
        </w:rPr>
        <w:t>.</w:t>
      </w:r>
    </w:p>
    <w:p w:rsidR="001A3792" w:rsidRDefault="001A3792" w:rsidP="001A3792">
      <w:pPr>
        <w:pStyle w:val="41"/>
        <w:spacing w:line="240" w:lineRule="auto"/>
        <w:ind w:firstLine="426"/>
        <w:jc w:val="both"/>
        <w:rPr>
          <w:rFonts w:ascii="Times New Roman" w:hAnsi="Times New Roman" w:cs="Times New Roman"/>
          <w:sz w:val="22"/>
          <w:szCs w:val="22"/>
        </w:rPr>
      </w:pPr>
      <w:r>
        <w:rPr>
          <w:rFonts w:ascii="Times New Roman" w:hAnsi="Times New Roman" w:cs="Times New Roman"/>
          <w:sz w:val="22"/>
          <w:szCs w:val="22"/>
        </w:rPr>
        <w:t xml:space="preserve">2. </w:t>
      </w:r>
      <w:r>
        <w:rPr>
          <w:rFonts w:ascii="Arial" w:hAnsi="Arial" w:cs="Arial"/>
          <w:b/>
          <w:sz w:val="22"/>
          <w:szCs w:val="22"/>
        </w:rPr>
        <w:t>Дібрати антоніми до слів</w:t>
      </w:r>
      <w:r>
        <w:rPr>
          <w:rFonts w:ascii="Times New Roman" w:hAnsi="Times New Roman" w:cs="Times New Roman"/>
          <w:sz w:val="22"/>
          <w:szCs w:val="22"/>
        </w:rPr>
        <w:t xml:space="preserve">: (подано  8-9 слів, серед яких є й такі, до яких антонімічної пари не можна дібрати. У такому випадку слід пояснити, чому антонім не добирається. Відсутність пояснення вважається помилкою). Серед поданих слів можуть бути такі: </w:t>
      </w:r>
      <w:r>
        <w:rPr>
          <w:rFonts w:ascii="Times New Roman" w:hAnsi="Times New Roman" w:cs="Times New Roman"/>
          <w:b/>
          <w:i/>
          <w:sz w:val="22"/>
          <w:szCs w:val="22"/>
        </w:rPr>
        <w:t xml:space="preserve">день, щастя, великий, п'ятнадцять, Відень, старий, мовчати, веселитись, спати, ворог, дружба, семеро, килим. </w:t>
      </w:r>
      <w:r>
        <w:rPr>
          <w:rFonts w:ascii="Times New Roman" w:hAnsi="Times New Roman" w:cs="Times New Roman"/>
          <w:sz w:val="22"/>
          <w:szCs w:val="22"/>
        </w:rPr>
        <w:t>Прикладом виконання даної вправи є:</w:t>
      </w:r>
    </w:p>
    <w:p w:rsidR="001A3792" w:rsidRDefault="001A3792" w:rsidP="001A3792">
      <w:pPr>
        <w:pStyle w:val="41"/>
        <w:spacing w:line="240" w:lineRule="auto"/>
        <w:ind w:firstLine="426"/>
        <w:jc w:val="both"/>
        <w:rPr>
          <w:rFonts w:ascii="Times New Roman" w:hAnsi="Times New Roman" w:cs="Times New Roman"/>
          <w:sz w:val="22"/>
          <w:szCs w:val="22"/>
        </w:rPr>
      </w:pPr>
      <w:r>
        <w:rPr>
          <w:rFonts w:ascii="Times New Roman" w:hAnsi="Times New Roman" w:cs="Times New Roman"/>
          <w:sz w:val="22"/>
          <w:szCs w:val="22"/>
        </w:rPr>
        <w:t>День – ніч, щастя – горе, великий – малий, п'ятнадцять – антонім не добирається до числівників, Відень – антоніми не добираються до власних назв. І т.д.</w:t>
      </w:r>
    </w:p>
    <w:p w:rsidR="001A3792" w:rsidRDefault="001A3792" w:rsidP="001A3792">
      <w:pPr>
        <w:pStyle w:val="41"/>
        <w:spacing w:line="240" w:lineRule="auto"/>
        <w:ind w:firstLine="426"/>
        <w:jc w:val="both"/>
        <w:rPr>
          <w:rFonts w:ascii="Times New Roman" w:hAnsi="Times New Roman" w:cs="Times New Roman"/>
          <w:sz w:val="22"/>
          <w:szCs w:val="22"/>
        </w:rPr>
      </w:pPr>
      <w:r>
        <w:rPr>
          <w:rFonts w:ascii="Times New Roman" w:hAnsi="Times New Roman" w:cs="Times New Roman"/>
          <w:sz w:val="22"/>
          <w:szCs w:val="22"/>
        </w:rPr>
        <w:t>3.</w:t>
      </w:r>
      <w:r>
        <w:rPr>
          <w:rFonts w:ascii="Arial" w:hAnsi="Arial" w:cs="Arial"/>
          <w:b/>
          <w:sz w:val="22"/>
          <w:szCs w:val="22"/>
        </w:rPr>
        <w:t>Дібрати синоніми:</w:t>
      </w:r>
      <w:r>
        <w:rPr>
          <w:rFonts w:ascii="Times New Roman" w:hAnsi="Times New Roman" w:cs="Times New Roman"/>
          <w:sz w:val="22"/>
          <w:szCs w:val="22"/>
        </w:rPr>
        <w:t xml:space="preserve"> (подано 4-5 слів. Слід дібрати синонімічний ряд не менш як на 4-5 слів і визначити його тип). Серед поданих можуть бути слова: </w:t>
      </w:r>
      <w:r>
        <w:rPr>
          <w:rFonts w:ascii="Times New Roman" w:hAnsi="Times New Roman" w:cs="Times New Roman"/>
          <w:b/>
          <w:i/>
          <w:sz w:val="22"/>
          <w:szCs w:val="22"/>
        </w:rPr>
        <w:t xml:space="preserve">говорити, сильний, відомий, </w:t>
      </w:r>
      <w:r>
        <w:rPr>
          <w:rFonts w:ascii="Times New Roman" w:hAnsi="Times New Roman" w:cs="Times New Roman"/>
          <w:b/>
          <w:i/>
          <w:sz w:val="22"/>
          <w:szCs w:val="22"/>
        </w:rPr>
        <w:lastRenderedPageBreak/>
        <w:t>робити, йти.</w:t>
      </w:r>
    </w:p>
    <w:p w:rsidR="001A3792" w:rsidRDefault="001A3792" w:rsidP="001A3792">
      <w:pPr>
        <w:pStyle w:val="41"/>
        <w:spacing w:line="240" w:lineRule="auto"/>
        <w:ind w:firstLine="426"/>
        <w:jc w:val="both"/>
        <w:rPr>
          <w:rFonts w:ascii="Times New Roman" w:hAnsi="Times New Roman" w:cs="Times New Roman"/>
          <w:sz w:val="22"/>
          <w:szCs w:val="22"/>
        </w:rPr>
      </w:pPr>
    </w:p>
    <w:p w:rsidR="001A3792" w:rsidRDefault="001A3792" w:rsidP="001A3792">
      <w:pPr>
        <w:pStyle w:val="41"/>
        <w:spacing w:line="240" w:lineRule="auto"/>
        <w:ind w:firstLine="426"/>
        <w:jc w:val="both"/>
        <w:rPr>
          <w:rFonts w:ascii="Times New Roman" w:hAnsi="Times New Roman" w:cs="Times New Roman"/>
          <w:sz w:val="22"/>
          <w:szCs w:val="22"/>
        </w:rPr>
      </w:pPr>
      <w:r>
        <w:rPr>
          <w:rFonts w:ascii="Times New Roman" w:hAnsi="Times New Roman" w:cs="Times New Roman"/>
          <w:sz w:val="22"/>
          <w:szCs w:val="22"/>
        </w:rPr>
        <w:t>4.</w:t>
      </w:r>
      <w:r>
        <w:rPr>
          <w:rFonts w:ascii="Arial" w:hAnsi="Arial" w:cs="Arial"/>
          <w:b/>
          <w:sz w:val="22"/>
          <w:szCs w:val="22"/>
        </w:rPr>
        <w:t>Визначити тип омонімів:</w:t>
      </w:r>
      <w:r>
        <w:rPr>
          <w:rFonts w:ascii="Times New Roman" w:hAnsi="Times New Roman" w:cs="Times New Roman"/>
          <w:sz w:val="22"/>
          <w:szCs w:val="22"/>
        </w:rPr>
        <w:t xml:space="preserve"> (подано 8-9 слів). Слід визначити тип омонімів, вказавши омоформи, омофони й омографи, а також лексичні омоніми. Серед поданих можуть бути омоніми, вміщені у вправі 1 практичного заняття 2.</w:t>
      </w:r>
    </w:p>
    <w:p w:rsidR="001A3792" w:rsidRDefault="001A3792" w:rsidP="001A3792">
      <w:pPr>
        <w:pStyle w:val="41"/>
        <w:spacing w:line="240" w:lineRule="auto"/>
        <w:ind w:firstLine="567"/>
        <w:jc w:val="both"/>
        <w:rPr>
          <w:rFonts w:ascii="Times New Roman" w:hAnsi="Times New Roman" w:cs="Times New Roman"/>
          <w:b/>
          <w:sz w:val="22"/>
          <w:szCs w:val="22"/>
        </w:rPr>
      </w:pPr>
      <w:r>
        <w:rPr>
          <w:rFonts w:ascii="Times New Roman" w:hAnsi="Times New Roman" w:cs="Times New Roman"/>
          <w:sz w:val="22"/>
          <w:szCs w:val="22"/>
        </w:rPr>
        <w:t xml:space="preserve">5. </w:t>
      </w:r>
      <w:r>
        <w:rPr>
          <w:rFonts w:ascii="Arial" w:hAnsi="Arial" w:cs="Arial"/>
          <w:b/>
          <w:sz w:val="22"/>
          <w:szCs w:val="22"/>
        </w:rPr>
        <w:t>Визначити принципии правопису, за якими пишуться слова: (</w:t>
      </w:r>
      <w:r>
        <w:rPr>
          <w:rFonts w:ascii="Times New Roman" w:hAnsi="Times New Roman" w:cs="Times New Roman"/>
          <w:sz w:val="22"/>
          <w:szCs w:val="22"/>
        </w:rPr>
        <w:t xml:space="preserve">подається 8-10 слів, у кожному з яких прослідковується 2-3 принципи написання). Серед пропонованих можуть бути такі: </w:t>
      </w:r>
      <w:r>
        <w:rPr>
          <w:rFonts w:ascii="Times New Roman" w:hAnsi="Times New Roman" w:cs="Times New Roman"/>
          <w:b/>
          <w:i/>
          <w:sz w:val="22"/>
          <w:szCs w:val="22"/>
        </w:rPr>
        <w:t>книга, земля, літо, завзятість, Молочний Шлях, учениця, бджола, радісний, шістнадцять, студентський, одежа, перемога, щавель, джерело, Каменяр, набік, потри, південь, щасливий, лівша, нероба, кривда, історія, сонце,  кума.</w:t>
      </w:r>
      <w:r>
        <w:rPr>
          <w:rFonts w:ascii="Times New Roman" w:hAnsi="Times New Roman" w:cs="Times New Roman"/>
          <w:sz w:val="22"/>
          <w:szCs w:val="22"/>
        </w:rPr>
        <w:t xml:space="preserve"> Наприклад, </w:t>
      </w:r>
    </w:p>
    <w:p w:rsidR="001A3792" w:rsidRDefault="001A3792" w:rsidP="001A3792">
      <w:pPr>
        <w:pStyle w:val="41"/>
        <w:spacing w:line="240" w:lineRule="auto"/>
        <w:ind w:firstLine="567"/>
        <w:jc w:val="both"/>
        <w:rPr>
          <w:rFonts w:ascii="Times New Roman" w:hAnsi="Times New Roman" w:cs="Times New Roman"/>
          <w:b/>
          <w:sz w:val="22"/>
          <w:szCs w:val="22"/>
        </w:rPr>
      </w:pPr>
      <w:r>
        <w:rPr>
          <w:rFonts w:ascii="Times New Roman" w:hAnsi="Times New Roman" w:cs="Times New Roman"/>
          <w:b/>
          <w:sz w:val="22"/>
          <w:szCs w:val="22"/>
        </w:rPr>
        <w:t>Книга</w:t>
      </w:r>
      <w:r>
        <w:rPr>
          <w:rFonts w:ascii="Times New Roman" w:hAnsi="Times New Roman" w:cs="Times New Roman"/>
          <w:sz w:val="22"/>
          <w:szCs w:val="22"/>
        </w:rPr>
        <w:t xml:space="preserve"> – пишеться за фонетичним правописом. </w:t>
      </w:r>
    </w:p>
    <w:p w:rsidR="001A3792" w:rsidRDefault="001A3792" w:rsidP="001A3792">
      <w:pPr>
        <w:pStyle w:val="41"/>
        <w:spacing w:line="240" w:lineRule="auto"/>
        <w:ind w:firstLine="567"/>
        <w:jc w:val="both"/>
        <w:rPr>
          <w:rFonts w:ascii="Times New Roman" w:hAnsi="Times New Roman" w:cs="Times New Roman"/>
          <w:b/>
          <w:sz w:val="22"/>
          <w:szCs w:val="22"/>
        </w:rPr>
      </w:pPr>
      <w:r>
        <w:rPr>
          <w:rFonts w:ascii="Times New Roman" w:hAnsi="Times New Roman" w:cs="Times New Roman"/>
          <w:b/>
          <w:sz w:val="22"/>
          <w:szCs w:val="22"/>
        </w:rPr>
        <w:t>Земля</w:t>
      </w:r>
      <w:r>
        <w:rPr>
          <w:rFonts w:ascii="Times New Roman" w:hAnsi="Times New Roman" w:cs="Times New Roman"/>
          <w:sz w:val="22"/>
          <w:szCs w:val="22"/>
        </w:rPr>
        <w:t xml:space="preserve"> –</w:t>
      </w:r>
      <w:r>
        <w:rPr>
          <w:rFonts w:ascii="Times New Roman" w:hAnsi="Times New Roman" w:cs="Times New Roman"/>
          <w:b/>
          <w:sz w:val="22"/>
          <w:szCs w:val="22"/>
        </w:rPr>
        <w:t xml:space="preserve"> е</w:t>
      </w:r>
      <w:r>
        <w:rPr>
          <w:rFonts w:ascii="Times New Roman" w:hAnsi="Times New Roman" w:cs="Times New Roman"/>
          <w:sz w:val="22"/>
          <w:szCs w:val="22"/>
        </w:rPr>
        <w:t xml:space="preserve"> пишеться з морфологічним принципром, </w:t>
      </w:r>
      <w:r>
        <w:rPr>
          <w:rFonts w:ascii="Times New Roman" w:hAnsi="Times New Roman" w:cs="Times New Roman"/>
          <w:b/>
          <w:sz w:val="22"/>
          <w:szCs w:val="22"/>
        </w:rPr>
        <w:t>я</w:t>
      </w:r>
      <w:r>
        <w:rPr>
          <w:rFonts w:ascii="Times New Roman" w:hAnsi="Times New Roman" w:cs="Times New Roman"/>
          <w:sz w:val="22"/>
          <w:szCs w:val="22"/>
        </w:rPr>
        <w:t xml:space="preserve"> – за історичним.</w:t>
      </w:r>
    </w:p>
    <w:p w:rsidR="001A3792" w:rsidRDefault="001A3792" w:rsidP="001A3792">
      <w:pPr>
        <w:pStyle w:val="41"/>
        <w:spacing w:line="240" w:lineRule="auto"/>
        <w:ind w:firstLine="567"/>
        <w:jc w:val="both"/>
        <w:rPr>
          <w:sz w:val="22"/>
          <w:szCs w:val="22"/>
        </w:rPr>
      </w:pPr>
      <w:r>
        <w:rPr>
          <w:rFonts w:ascii="Times New Roman" w:hAnsi="Times New Roman" w:cs="Times New Roman"/>
          <w:b/>
          <w:sz w:val="22"/>
          <w:szCs w:val="22"/>
        </w:rPr>
        <w:t>Літо</w:t>
      </w:r>
      <w:r>
        <w:rPr>
          <w:rFonts w:ascii="Times New Roman" w:hAnsi="Times New Roman" w:cs="Times New Roman"/>
          <w:sz w:val="22"/>
          <w:szCs w:val="22"/>
        </w:rPr>
        <w:t xml:space="preserve"> – пишеться за фонетичним принципом.</w:t>
      </w:r>
    </w:p>
    <w:p w:rsidR="001A3792" w:rsidRPr="00110595" w:rsidRDefault="001A3792" w:rsidP="001A3792">
      <w:pPr>
        <w:rPr>
          <w:lang w:val="uk-UA"/>
        </w:rPr>
      </w:pPr>
    </w:p>
    <w:sectPr w:rsidR="001A3792" w:rsidRPr="00110595" w:rsidSect="00B55332">
      <w:headerReference w:type="even" r:id="rId86"/>
      <w:headerReference w:type="default" r:id="rId87"/>
      <w:pgSz w:w="8391" w:h="11907" w:code="11"/>
      <w:pgMar w:top="567" w:right="567" w:bottom="851" w:left="1021" w:header="709" w:footer="709" w:gutter="28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C66" w:rsidRDefault="00E24C66">
      <w:r>
        <w:separator/>
      </w:r>
    </w:p>
  </w:endnote>
  <w:endnote w:type="continuationSeparator" w:id="0">
    <w:p w:rsidR="00E24C66" w:rsidRDefault="00E2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Medium Cond">
    <w:panose1 w:val="020B0606030402020204"/>
    <w:charset w:val="CC"/>
    <w:family w:val="swiss"/>
    <w:pitch w:val="variable"/>
    <w:sig w:usb0="00000287" w:usb1="00000000" w:usb2="00000000" w:usb3="00000000" w:csb0="0000009F" w:csb1="00000000"/>
  </w:font>
  <w:font w:name="Monotype Corsiva">
    <w:panose1 w:val="03010101010201010101"/>
    <w:charset w:val="CC"/>
    <w:family w:val="script"/>
    <w:pitch w:val="variable"/>
    <w:sig w:usb0="00000287" w:usb1="00000000" w:usb2="00000000" w:usb3="00000000" w:csb0="0000009F" w:csb1="00000000"/>
  </w:font>
  <w:font w:name="Lucida Console">
    <w:panose1 w:val="020B0609040504020204"/>
    <w:charset w:val="CC"/>
    <w:family w:val="modern"/>
    <w:pitch w:val="fixed"/>
    <w:sig w:usb0="8000028F" w:usb1="00001800" w:usb2="00000000" w:usb3="00000000" w:csb0="0000001F" w:csb1="00000000"/>
  </w:font>
  <w:font w:name="Impact">
    <w:panose1 w:val="020B0806030902050204"/>
    <w:charset w:val="CC"/>
    <w:family w:val="swiss"/>
    <w:pitch w:val="variable"/>
    <w:sig w:usb0="00000287" w:usb1="00000000" w:usb2="00000000" w:usb3="00000000" w:csb0="0000009F" w:csb1="00000000"/>
  </w:font>
  <w:font w:name="Action Jackson">
    <w:altName w:val="Courier New"/>
    <w:charset w:val="00"/>
    <w:family w:val="auto"/>
    <w:pitch w:val="variable"/>
    <w:sig w:usb0="00000003" w:usb1="00000000" w:usb2="00000000" w:usb3="00000000" w:csb0="00000001" w:csb1="00000000"/>
  </w:font>
  <w:font w:name="Comic Sans MS">
    <w:panose1 w:val="030F0702030302020204"/>
    <w:charset w:val="CC"/>
    <w:family w:val="script"/>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Haettenschweiler">
    <w:panose1 w:val="020B0706040902060204"/>
    <w:charset w:val="CC"/>
    <w:family w:val="swiss"/>
    <w:pitch w:val="variable"/>
    <w:sig w:usb0="00000287" w:usb1="000000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Usual New">
    <w:altName w:val="Arial"/>
    <w:charset w:val="00"/>
    <w:family w:val="swiss"/>
    <w:pitch w:val="variable"/>
    <w:sig w:usb0="00000203" w:usb1="00000000" w:usb2="00000000" w:usb3="00000000" w:csb0="00000005" w:csb1="00000000"/>
  </w:font>
  <w:font w:name="Arial Black">
    <w:panose1 w:val="020B0A04020102020204"/>
    <w:charset w:val="CC"/>
    <w:family w:val="swiss"/>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C66" w:rsidRDefault="00E24C66">
      <w:r>
        <w:separator/>
      </w:r>
    </w:p>
  </w:footnote>
  <w:footnote w:type="continuationSeparator" w:id="0">
    <w:p w:rsidR="00E24C66" w:rsidRDefault="00E24C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332" w:rsidRDefault="00B55332" w:rsidP="0076600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55332" w:rsidRDefault="00B55332">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332" w:rsidRDefault="00B55332" w:rsidP="0076600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F5AE8">
      <w:rPr>
        <w:rStyle w:val="a7"/>
        <w:noProof/>
      </w:rPr>
      <w:t>2</w:t>
    </w:r>
    <w:r>
      <w:rPr>
        <w:rStyle w:val="a7"/>
      </w:rPr>
      <w:fldChar w:fldCharType="end"/>
    </w:r>
  </w:p>
  <w:p w:rsidR="00B55332" w:rsidRDefault="00B55332">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1">
    <w:nsid w:val="0000000A"/>
    <w:multiLevelType w:val="multilevel"/>
    <w:tmpl w:val="0000000A"/>
    <w:lvl w:ilvl="0">
      <w:start w:val="1"/>
      <w:numFmt w:val="decimal"/>
      <w:lvlText w:val="%1."/>
      <w:lvlJc w:val="left"/>
      <w:pPr>
        <w:tabs>
          <w:tab w:val="num" w:pos="720"/>
        </w:tabs>
        <w:ind w:left="720" w:hanging="360"/>
      </w:pPr>
    </w:lvl>
    <w:lvl w:ilvl="1">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0000010"/>
    <w:multiLevelType w:val="singleLevel"/>
    <w:tmpl w:val="00000010"/>
    <w:name w:val="WW8Num16"/>
    <w:lvl w:ilvl="0">
      <w:start w:val="1"/>
      <w:numFmt w:val="decimal"/>
      <w:lvlText w:val="%1."/>
      <w:lvlJc w:val="left"/>
      <w:pPr>
        <w:tabs>
          <w:tab w:val="num" w:pos="720"/>
        </w:tabs>
        <w:ind w:left="720" w:hanging="360"/>
      </w:pPr>
    </w:lvl>
  </w:abstractNum>
  <w:abstractNum w:abstractNumId="3">
    <w:nsid w:val="00000012"/>
    <w:multiLevelType w:val="singleLevel"/>
    <w:tmpl w:val="00000012"/>
    <w:name w:val="WW8Num18"/>
    <w:lvl w:ilvl="0">
      <w:start w:val="1"/>
      <w:numFmt w:val="decimal"/>
      <w:lvlText w:val="%1."/>
      <w:lvlJc w:val="left"/>
      <w:pPr>
        <w:tabs>
          <w:tab w:val="num" w:pos="360"/>
        </w:tabs>
        <w:ind w:left="360" w:hanging="360"/>
      </w:pPr>
    </w:lvl>
  </w:abstractNum>
  <w:abstractNum w:abstractNumId="4">
    <w:nsid w:val="00000018"/>
    <w:multiLevelType w:val="singleLevel"/>
    <w:tmpl w:val="00000018"/>
    <w:name w:val="WW8Num24"/>
    <w:lvl w:ilvl="0">
      <w:start w:val="1"/>
      <w:numFmt w:val="decimal"/>
      <w:lvlText w:val="%1."/>
      <w:lvlJc w:val="left"/>
      <w:pPr>
        <w:tabs>
          <w:tab w:val="num" w:pos="360"/>
        </w:tabs>
        <w:ind w:left="360" w:hanging="360"/>
      </w:pPr>
    </w:lvl>
  </w:abstractNum>
  <w:abstractNum w:abstractNumId="5">
    <w:nsid w:val="0000001C"/>
    <w:multiLevelType w:val="singleLevel"/>
    <w:tmpl w:val="A0AA06C6"/>
    <w:name w:val="WW8Num28"/>
    <w:lvl w:ilvl="0">
      <w:start w:val="1"/>
      <w:numFmt w:val="decimal"/>
      <w:lvlText w:val="%1."/>
      <w:lvlJc w:val="left"/>
      <w:pPr>
        <w:tabs>
          <w:tab w:val="num" w:pos="360"/>
        </w:tabs>
        <w:ind w:left="360" w:hanging="360"/>
      </w:pPr>
      <w:rPr>
        <w:b w:val="0"/>
      </w:rPr>
    </w:lvl>
  </w:abstractNum>
  <w:abstractNum w:abstractNumId="6">
    <w:nsid w:val="00000026"/>
    <w:multiLevelType w:val="singleLevel"/>
    <w:tmpl w:val="00000026"/>
    <w:name w:val="WW8Num38"/>
    <w:lvl w:ilvl="0">
      <w:start w:val="1"/>
      <w:numFmt w:val="decimal"/>
      <w:lvlText w:val="%1."/>
      <w:lvlJc w:val="left"/>
      <w:pPr>
        <w:tabs>
          <w:tab w:val="num" w:pos="734"/>
        </w:tabs>
        <w:ind w:left="734" w:hanging="360"/>
      </w:pPr>
    </w:lvl>
  </w:abstractNum>
  <w:abstractNum w:abstractNumId="7">
    <w:nsid w:val="09AF2498"/>
    <w:multiLevelType w:val="hybridMultilevel"/>
    <w:tmpl w:val="E2DE1778"/>
    <w:lvl w:ilvl="0" w:tplc="DF9631C6">
      <w:start w:val="1"/>
      <w:numFmt w:val="decimal"/>
      <w:lvlText w:val="%1."/>
      <w:lvlJc w:val="left"/>
      <w:pPr>
        <w:tabs>
          <w:tab w:val="num" w:pos="607"/>
        </w:tabs>
        <w:ind w:left="607" w:hanging="465"/>
      </w:pPr>
      <w:rPr>
        <w:rFonts w:ascii="Times New Roman" w:hAnsi="Times New Roman"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FA30DC7"/>
    <w:multiLevelType w:val="hybridMultilevel"/>
    <w:tmpl w:val="6DA492FC"/>
    <w:lvl w:ilvl="0" w:tplc="8E2811BA">
      <w:start w:val="1"/>
      <w:numFmt w:val="decimal"/>
      <w:lvlText w:val="%1."/>
      <w:lvlJc w:val="left"/>
      <w:pPr>
        <w:tabs>
          <w:tab w:val="num" w:pos="607"/>
        </w:tabs>
        <w:ind w:left="607"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084480A"/>
    <w:multiLevelType w:val="singleLevel"/>
    <w:tmpl w:val="0419000F"/>
    <w:lvl w:ilvl="0">
      <w:start w:val="1"/>
      <w:numFmt w:val="decimal"/>
      <w:lvlText w:val="%1."/>
      <w:lvlJc w:val="left"/>
      <w:pPr>
        <w:tabs>
          <w:tab w:val="num" w:pos="360"/>
        </w:tabs>
        <w:ind w:left="360" w:hanging="360"/>
      </w:pPr>
      <w:rPr>
        <w:rFonts w:hint="default"/>
      </w:rPr>
    </w:lvl>
  </w:abstractNum>
  <w:abstractNum w:abstractNumId="10">
    <w:nsid w:val="1174486A"/>
    <w:multiLevelType w:val="singleLevel"/>
    <w:tmpl w:val="B9521D12"/>
    <w:lvl w:ilvl="0">
      <w:start w:val="1"/>
      <w:numFmt w:val="bullet"/>
      <w:lvlText w:val="–"/>
      <w:lvlJc w:val="left"/>
      <w:pPr>
        <w:tabs>
          <w:tab w:val="num" w:pos="644"/>
        </w:tabs>
        <w:ind w:left="644" w:hanging="360"/>
      </w:pPr>
      <w:rPr>
        <w:rFonts w:hint="default"/>
      </w:rPr>
    </w:lvl>
  </w:abstractNum>
  <w:abstractNum w:abstractNumId="11">
    <w:nsid w:val="166D0B2F"/>
    <w:multiLevelType w:val="hybridMultilevel"/>
    <w:tmpl w:val="7B62CD38"/>
    <w:lvl w:ilvl="0" w:tplc="8E2811BA">
      <w:start w:val="1"/>
      <w:numFmt w:val="decimal"/>
      <w:lvlText w:val="%1."/>
      <w:lvlJc w:val="left"/>
      <w:pPr>
        <w:tabs>
          <w:tab w:val="num" w:pos="607"/>
        </w:tabs>
        <w:ind w:left="607" w:hanging="465"/>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B134F12"/>
    <w:multiLevelType w:val="singleLevel"/>
    <w:tmpl w:val="68B08DBE"/>
    <w:lvl w:ilvl="0">
      <w:start w:val="1"/>
      <w:numFmt w:val="decimal"/>
      <w:lvlText w:val="%1."/>
      <w:lvlJc w:val="left"/>
      <w:pPr>
        <w:tabs>
          <w:tab w:val="num" w:pos="1250"/>
        </w:tabs>
        <w:ind w:left="1250" w:hanging="360"/>
      </w:pPr>
      <w:rPr>
        <w:rFonts w:hint="default"/>
      </w:rPr>
    </w:lvl>
  </w:abstractNum>
  <w:abstractNum w:abstractNumId="13">
    <w:nsid w:val="23244DBE"/>
    <w:multiLevelType w:val="hybridMultilevel"/>
    <w:tmpl w:val="75A8455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7D42CCD"/>
    <w:multiLevelType w:val="hybridMultilevel"/>
    <w:tmpl w:val="E138A6C6"/>
    <w:lvl w:ilvl="0" w:tplc="0419000F">
      <w:start w:val="1"/>
      <w:numFmt w:val="decimal"/>
      <w:lvlText w:val="%1."/>
      <w:lvlJc w:val="left"/>
      <w:pPr>
        <w:tabs>
          <w:tab w:val="num" w:pos="720"/>
        </w:tabs>
        <w:ind w:left="720" w:hanging="360"/>
      </w:pPr>
    </w:lvl>
    <w:lvl w:ilvl="1" w:tplc="79F2C0FE">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AEF518D"/>
    <w:multiLevelType w:val="hybridMultilevel"/>
    <w:tmpl w:val="C420A9D0"/>
    <w:lvl w:ilvl="0" w:tplc="077A105C">
      <w:start w:val="1"/>
      <w:numFmt w:val="decimal"/>
      <w:lvlText w:val="%1."/>
      <w:lvlJc w:val="left"/>
      <w:pPr>
        <w:tabs>
          <w:tab w:val="num" w:pos="1069"/>
        </w:tabs>
        <w:ind w:left="1069" w:hanging="360"/>
      </w:pPr>
      <w:rPr>
        <w:rFonts w:hint="default"/>
        <w:b w:val="0"/>
        <w:i w:val="0"/>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6">
    <w:nsid w:val="30322601"/>
    <w:multiLevelType w:val="hybridMultilevel"/>
    <w:tmpl w:val="A84E5788"/>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7">
    <w:nsid w:val="32DA09A9"/>
    <w:multiLevelType w:val="hybridMultilevel"/>
    <w:tmpl w:val="951E2284"/>
    <w:lvl w:ilvl="0" w:tplc="0419000F">
      <w:start w:val="1"/>
      <w:numFmt w:val="decimal"/>
      <w:lvlText w:val="%1."/>
      <w:lvlJc w:val="left"/>
      <w:pPr>
        <w:tabs>
          <w:tab w:val="num" w:pos="734"/>
        </w:tabs>
        <w:ind w:left="734" w:hanging="360"/>
      </w:p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8">
    <w:nsid w:val="34753932"/>
    <w:multiLevelType w:val="hybridMultilevel"/>
    <w:tmpl w:val="1B784B2E"/>
    <w:lvl w:ilvl="0" w:tplc="2DB846B6">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9">
    <w:nsid w:val="3DF5258D"/>
    <w:multiLevelType w:val="hybridMultilevel"/>
    <w:tmpl w:val="4D08841E"/>
    <w:lvl w:ilvl="0" w:tplc="E0CEF46C">
      <w:start w:val="1"/>
      <w:numFmt w:val="decimal"/>
      <w:lvlText w:val="%1."/>
      <w:lvlJc w:val="left"/>
      <w:pPr>
        <w:tabs>
          <w:tab w:val="num" w:pos="360"/>
        </w:tabs>
        <w:ind w:left="360" w:hanging="360"/>
      </w:pPr>
      <w:rPr>
        <w:rFonts w:ascii="Times New Roman" w:hAnsi="Times New Roman" w:cs="Times New Roman"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0">
    <w:nsid w:val="442215C8"/>
    <w:multiLevelType w:val="hybridMultilevel"/>
    <w:tmpl w:val="B4D25596"/>
    <w:lvl w:ilvl="0" w:tplc="F0EAE506">
      <w:start w:val="1"/>
      <w:numFmt w:val="decimal"/>
      <w:lvlText w:val="%1."/>
      <w:lvlJc w:val="left"/>
      <w:pPr>
        <w:tabs>
          <w:tab w:val="num" w:pos="734"/>
        </w:tabs>
        <w:ind w:left="734" w:hanging="360"/>
      </w:pPr>
      <w:rPr>
        <w:rFonts w:ascii="Times New Roman" w:hAnsi="Times New Roman" w:cs="Times New Roman" w:hint="default"/>
      </w:rPr>
    </w:lvl>
    <w:lvl w:ilvl="1" w:tplc="04190019" w:tentative="1">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21">
    <w:nsid w:val="4E862B4E"/>
    <w:multiLevelType w:val="singleLevel"/>
    <w:tmpl w:val="0419000F"/>
    <w:lvl w:ilvl="0">
      <w:start w:val="1"/>
      <w:numFmt w:val="decimal"/>
      <w:lvlText w:val="%1."/>
      <w:lvlJc w:val="left"/>
      <w:pPr>
        <w:tabs>
          <w:tab w:val="num" w:pos="720"/>
        </w:tabs>
        <w:ind w:left="720" w:hanging="360"/>
      </w:pPr>
    </w:lvl>
  </w:abstractNum>
  <w:abstractNum w:abstractNumId="22">
    <w:nsid w:val="4EF555C1"/>
    <w:multiLevelType w:val="hybridMultilevel"/>
    <w:tmpl w:val="C87277A2"/>
    <w:lvl w:ilvl="0" w:tplc="DE52A18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3">
    <w:nsid w:val="63545E9F"/>
    <w:multiLevelType w:val="singleLevel"/>
    <w:tmpl w:val="0419000F"/>
    <w:lvl w:ilvl="0">
      <w:start w:val="1"/>
      <w:numFmt w:val="decimal"/>
      <w:lvlText w:val="%1."/>
      <w:lvlJc w:val="left"/>
      <w:pPr>
        <w:tabs>
          <w:tab w:val="num" w:pos="360"/>
        </w:tabs>
        <w:ind w:left="360" w:hanging="360"/>
      </w:pPr>
      <w:rPr>
        <w:rFonts w:hint="default"/>
      </w:rPr>
    </w:lvl>
  </w:abstractNum>
  <w:abstractNum w:abstractNumId="24">
    <w:nsid w:val="66B56A90"/>
    <w:multiLevelType w:val="hybridMultilevel"/>
    <w:tmpl w:val="5FEC60F2"/>
    <w:lvl w:ilvl="0" w:tplc="7F4E4B36">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nsid w:val="6A2971FB"/>
    <w:multiLevelType w:val="hybridMultilevel"/>
    <w:tmpl w:val="F4D2D4E8"/>
    <w:lvl w:ilvl="0" w:tplc="46DE079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nsid w:val="6E3E1343"/>
    <w:multiLevelType w:val="hybridMultilevel"/>
    <w:tmpl w:val="F59865B8"/>
    <w:lvl w:ilvl="0" w:tplc="7430FAC4">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7">
    <w:nsid w:val="739E4E37"/>
    <w:multiLevelType w:val="hybridMultilevel"/>
    <w:tmpl w:val="07049234"/>
    <w:lvl w:ilvl="0" w:tplc="756E64F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4"/>
  </w:num>
  <w:num w:numId="2">
    <w:abstractNumId w:val="17"/>
  </w:num>
  <w:num w:numId="3">
    <w:abstractNumId w:val="8"/>
  </w:num>
  <w:num w:numId="4">
    <w:abstractNumId w:val="7"/>
  </w:num>
  <w:num w:numId="5">
    <w:abstractNumId w:val="11"/>
  </w:num>
  <w:num w:numId="6">
    <w:abstractNumId w:val="10"/>
  </w:num>
  <w:num w:numId="7">
    <w:abstractNumId w:val="21"/>
  </w:num>
  <w:num w:numId="8">
    <w:abstractNumId w:val="9"/>
  </w:num>
  <w:num w:numId="9">
    <w:abstractNumId w:val="23"/>
  </w:num>
  <w:num w:numId="10">
    <w:abstractNumId w:val="25"/>
  </w:num>
  <w:num w:numId="11">
    <w:abstractNumId w:val="20"/>
  </w:num>
  <w:num w:numId="12">
    <w:abstractNumId w:val="18"/>
  </w:num>
  <w:num w:numId="13">
    <w:abstractNumId w:val="22"/>
  </w:num>
  <w:num w:numId="14">
    <w:abstractNumId w:val="26"/>
  </w:num>
  <w:num w:numId="15">
    <w:abstractNumId w:val="24"/>
  </w:num>
  <w:num w:numId="16">
    <w:abstractNumId w:val="16"/>
  </w:num>
  <w:num w:numId="17">
    <w:abstractNumId w:val="13"/>
  </w:num>
  <w:num w:numId="18">
    <w:abstractNumId w:val="19"/>
  </w:num>
  <w:num w:numId="19">
    <w:abstractNumId w:val="0"/>
  </w:num>
  <w:num w:numId="20">
    <w:abstractNumId w:val="3"/>
  </w:num>
  <w:num w:numId="21">
    <w:abstractNumId w:val="5"/>
  </w:num>
  <w:num w:numId="22">
    <w:abstractNumId w:val="2"/>
  </w:num>
  <w:num w:numId="23">
    <w:abstractNumId w:val="27"/>
  </w:num>
  <w:num w:numId="24">
    <w:abstractNumId w:val="1"/>
  </w:num>
  <w:num w:numId="25">
    <w:abstractNumId w:val="6"/>
  </w:num>
  <w:num w:numId="26">
    <w:abstractNumId w:val="4"/>
  </w:num>
  <w:num w:numId="27">
    <w:abstractNumId w:val="15"/>
  </w:num>
  <w:num w:numId="28">
    <w:abstractNumId w:val="1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230"/>
    <w:rsid w:val="00021985"/>
    <w:rsid w:val="00022980"/>
    <w:rsid w:val="0005533A"/>
    <w:rsid w:val="000643A7"/>
    <w:rsid w:val="000A6D9F"/>
    <w:rsid w:val="000E29E8"/>
    <w:rsid w:val="00110595"/>
    <w:rsid w:val="001106A4"/>
    <w:rsid w:val="00112425"/>
    <w:rsid w:val="00141C04"/>
    <w:rsid w:val="00175F55"/>
    <w:rsid w:val="001A3792"/>
    <w:rsid w:val="00213335"/>
    <w:rsid w:val="00240706"/>
    <w:rsid w:val="00256C04"/>
    <w:rsid w:val="0029329B"/>
    <w:rsid w:val="002939FE"/>
    <w:rsid w:val="002C5388"/>
    <w:rsid w:val="002F3B6B"/>
    <w:rsid w:val="0030638E"/>
    <w:rsid w:val="00353F1F"/>
    <w:rsid w:val="003649A0"/>
    <w:rsid w:val="004806B6"/>
    <w:rsid w:val="004F5AE8"/>
    <w:rsid w:val="005C413A"/>
    <w:rsid w:val="005C560C"/>
    <w:rsid w:val="005E6CDC"/>
    <w:rsid w:val="00633314"/>
    <w:rsid w:val="006B661B"/>
    <w:rsid w:val="0076600D"/>
    <w:rsid w:val="007869FE"/>
    <w:rsid w:val="007B2CCD"/>
    <w:rsid w:val="00811342"/>
    <w:rsid w:val="00862726"/>
    <w:rsid w:val="008C5E4B"/>
    <w:rsid w:val="008E1805"/>
    <w:rsid w:val="008F498D"/>
    <w:rsid w:val="00902EA3"/>
    <w:rsid w:val="00926BFE"/>
    <w:rsid w:val="00A10DF3"/>
    <w:rsid w:val="00A250A6"/>
    <w:rsid w:val="00B11289"/>
    <w:rsid w:val="00B2219D"/>
    <w:rsid w:val="00B40CFF"/>
    <w:rsid w:val="00B47E2F"/>
    <w:rsid w:val="00B55332"/>
    <w:rsid w:val="00BC19E3"/>
    <w:rsid w:val="00BC5D1F"/>
    <w:rsid w:val="00C152FB"/>
    <w:rsid w:val="00C4039D"/>
    <w:rsid w:val="00C52541"/>
    <w:rsid w:val="00CB6DF4"/>
    <w:rsid w:val="00CD275B"/>
    <w:rsid w:val="00CF2C1C"/>
    <w:rsid w:val="00CF6BE4"/>
    <w:rsid w:val="00D032BF"/>
    <w:rsid w:val="00D6589A"/>
    <w:rsid w:val="00DA6C87"/>
    <w:rsid w:val="00E24C66"/>
    <w:rsid w:val="00E35F3F"/>
    <w:rsid w:val="00E40EB4"/>
    <w:rsid w:val="00E503F8"/>
    <w:rsid w:val="00E756BA"/>
    <w:rsid w:val="00ED1235"/>
    <w:rsid w:val="00EF4E8B"/>
    <w:rsid w:val="00F036D3"/>
    <w:rsid w:val="00F6721D"/>
    <w:rsid w:val="00FC4634"/>
    <w:rsid w:val="00FC5B67"/>
    <w:rsid w:val="00FF3230"/>
    <w:rsid w:val="00FF3C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23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FF3230"/>
    <w:pPr>
      <w:spacing w:before="100" w:beforeAutospacing="1" w:after="100" w:afterAutospacing="1"/>
      <w:outlineLvl w:val="0"/>
    </w:pPr>
    <w:rPr>
      <w:b/>
      <w:bCs/>
      <w:kern w:val="36"/>
      <w:sz w:val="48"/>
      <w:szCs w:val="48"/>
    </w:rPr>
  </w:style>
  <w:style w:type="paragraph" w:styleId="2">
    <w:name w:val="heading 2"/>
    <w:basedOn w:val="a"/>
    <w:link w:val="20"/>
    <w:qFormat/>
    <w:rsid w:val="00FF3230"/>
    <w:pPr>
      <w:spacing w:before="100" w:beforeAutospacing="1" w:after="100" w:afterAutospacing="1"/>
      <w:outlineLvl w:val="1"/>
    </w:pPr>
    <w:rPr>
      <w:b/>
      <w:bCs/>
      <w:sz w:val="36"/>
      <w:szCs w:val="36"/>
    </w:rPr>
  </w:style>
  <w:style w:type="paragraph" w:styleId="3">
    <w:name w:val="heading 3"/>
    <w:basedOn w:val="a"/>
    <w:link w:val="30"/>
    <w:qFormat/>
    <w:rsid w:val="00FF3230"/>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F672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323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rsid w:val="00FF3230"/>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rsid w:val="00FF3230"/>
    <w:rPr>
      <w:rFonts w:ascii="Times New Roman" w:eastAsia="Times New Roman" w:hAnsi="Times New Roman" w:cs="Times New Roman"/>
      <w:b/>
      <w:bCs/>
      <w:sz w:val="27"/>
      <w:szCs w:val="27"/>
      <w:lang w:val="ru-RU" w:eastAsia="ru-RU"/>
    </w:rPr>
  </w:style>
  <w:style w:type="paragraph" w:customStyle="1" w:styleId="11">
    <w:name w:val="Обычный1"/>
    <w:rsid w:val="00FF3230"/>
    <w:pPr>
      <w:widowControl w:val="0"/>
      <w:spacing w:after="0" w:line="480" w:lineRule="auto"/>
      <w:ind w:firstLine="460"/>
    </w:pPr>
    <w:rPr>
      <w:rFonts w:ascii="Courier New" w:eastAsia="Times New Roman" w:hAnsi="Courier New" w:cs="Times New Roman"/>
      <w:snapToGrid w:val="0"/>
      <w:sz w:val="24"/>
      <w:szCs w:val="20"/>
      <w:lang w:eastAsia="ru-RU"/>
    </w:rPr>
  </w:style>
  <w:style w:type="paragraph" w:styleId="a3">
    <w:name w:val="Body Text Indent"/>
    <w:basedOn w:val="a"/>
    <w:link w:val="a4"/>
    <w:rsid w:val="00FF3230"/>
    <w:pPr>
      <w:spacing w:after="120"/>
      <w:ind w:left="283"/>
    </w:pPr>
  </w:style>
  <w:style w:type="character" w:customStyle="1" w:styleId="a4">
    <w:name w:val="Основной текст с отступом Знак"/>
    <w:basedOn w:val="a0"/>
    <w:link w:val="a3"/>
    <w:rsid w:val="00FF3230"/>
    <w:rPr>
      <w:rFonts w:ascii="Times New Roman" w:eastAsia="Times New Roman" w:hAnsi="Times New Roman" w:cs="Times New Roman"/>
      <w:sz w:val="24"/>
      <w:szCs w:val="24"/>
      <w:lang w:val="ru-RU" w:eastAsia="ru-RU"/>
    </w:rPr>
  </w:style>
  <w:style w:type="paragraph" w:styleId="a5">
    <w:name w:val="header"/>
    <w:basedOn w:val="a"/>
    <w:link w:val="a6"/>
    <w:rsid w:val="00FF3230"/>
    <w:pPr>
      <w:tabs>
        <w:tab w:val="center" w:pos="4677"/>
        <w:tab w:val="right" w:pos="9355"/>
      </w:tabs>
    </w:pPr>
  </w:style>
  <w:style w:type="character" w:customStyle="1" w:styleId="a6">
    <w:name w:val="Верхний колонтитул Знак"/>
    <w:basedOn w:val="a0"/>
    <w:link w:val="a5"/>
    <w:rsid w:val="00FF3230"/>
    <w:rPr>
      <w:rFonts w:ascii="Times New Roman" w:eastAsia="Times New Roman" w:hAnsi="Times New Roman" w:cs="Times New Roman"/>
      <w:sz w:val="24"/>
      <w:szCs w:val="24"/>
      <w:lang w:val="ru-RU" w:eastAsia="ru-RU"/>
    </w:rPr>
  </w:style>
  <w:style w:type="character" w:styleId="a7">
    <w:name w:val="page number"/>
    <w:basedOn w:val="a0"/>
    <w:rsid w:val="00FF3230"/>
  </w:style>
  <w:style w:type="paragraph" w:styleId="a8">
    <w:name w:val="footer"/>
    <w:basedOn w:val="a"/>
    <w:link w:val="a9"/>
    <w:rsid w:val="00FF3230"/>
    <w:pPr>
      <w:tabs>
        <w:tab w:val="center" w:pos="4677"/>
        <w:tab w:val="right" w:pos="9355"/>
      </w:tabs>
    </w:pPr>
  </w:style>
  <w:style w:type="character" w:customStyle="1" w:styleId="a9">
    <w:name w:val="Нижний колонтитул Знак"/>
    <w:basedOn w:val="a0"/>
    <w:link w:val="a8"/>
    <w:rsid w:val="00FF3230"/>
    <w:rPr>
      <w:rFonts w:ascii="Times New Roman" w:eastAsia="Times New Roman" w:hAnsi="Times New Roman" w:cs="Times New Roman"/>
      <w:sz w:val="24"/>
      <w:szCs w:val="24"/>
      <w:lang w:val="ru-RU" w:eastAsia="ru-RU"/>
    </w:rPr>
  </w:style>
  <w:style w:type="character" w:styleId="aa">
    <w:name w:val="Hyperlink"/>
    <w:basedOn w:val="a0"/>
    <w:rsid w:val="00FF3230"/>
    <w:rPr>
      <w:color w:val="0000FF"/>
      <w:u w:val="single"/>
    </w:rPr>
  </w:style>
  <w:style w:type="paragraph" w:styleId="ab">
    <w:name w:val="Normal (Web)"/>
    <w:basedOn w:val="a"/>
    <w:rsid w:val="00FF3230"/>
    <w:pPr>
      <w:spacing w:before="100" w:beforeAutospacing="1" w:after="100" w:afterAutospacing="1"/>
    </w:pPr>
  </w:style>
  <w:style w:type="character" w:customStyle="1" w:styleId="editsection">
    <w:name w:val="editsection"/>
    <w:basedOn w:val="a0"/>
    <w:rsid w:val="00FF3230"/>
  </w:style>
  <w:style w:type="character" w:customStyle="1" w:styleId="mw-headline">
    <w:name w:val="mw-headline"/>
    <w:basedOn w:val="a0"/>
    <w:rsid w:val="00FF3230"/>
  </w:style>
  <w:style w:type="paragraph" w:customStyle="1" w:styleId="21">
    <w:name w:val="Обычный2"/>
    <w:rsid w:val="00110595"/>
    <w:pPr>
      <w:widowControl w:val="0"/>
      <w:spacing w:after="0" w:line="480" w:lineRule="auto"/>
      <w:ind w:firstLine="460"/>
    </w:pPr>
    <w:rPr>
      <w:rFonts w:ascii="Courier New" w:eastAsia="Times New Roman" w:hAnsi="Courier New" w:cs="Times New Roman"/>
      <w:snapToGrid w:val="0"/>
      <w:sz w:val="24"/>
      <w:szCs w:val="20"/>
      <w:lang w:eastAsia="ru-RU"/>
    </w:rPr>
  </w:style>
  <w:style w:type="paragraph" w:styleId="ac">
    <w:name w:val="List Paragraph"/>
    <w:basedOn w:val="a"/>
    <w:uiPriority w:val="34"/>
    <w:qFormat/>
    <w:rsid w:val="00175F55"/>
    <w:pPr>
      <w:ind w:left="720"/>
      <w:contextualSpacing/>
    </w:pPr>
  </w:style>
  <w:style w:type="paragraph" w:customStyle="1" w:styleId="31">
    <w:name w:val="Обычный3"/>
    <w:rsid w:val="00175F55"/>
    <w:pPr>
      <w:widowControl w:val="0"/>
      <w:spacing w:after="0" w:line="480" w:lineRule="auto"/>
      <w:ind w:firstLine="460"/>
    </w:pPr>
    <w:rPr>
      <w:rFonts w:ascii="Courier New" w:eastAsia="Times New Roman" w:hAnsi="Courier New" w:cs="Times New Roman"/>
      <w:snapToGrid w:val="0"/>
      <w:sz w:val="24"/>
      <w:szCs w:val="20"/>
      <w:lang w:eastAsia="ru-RU"/>
    </w:rPr>
  </w:style>
  <w:style w:type="paragraph" w:customStyle="1" w:styleId="41">
    <w:name w:val="Обычный4"/>
    <w:rsid w:val="001106A4"/>
    <w:pPr>
      <w:widowControl w:val="0"/>
      <w:suppressAutoHyphens/>
      <w:spacing w:after="0" w:line="480" w:lineRule="auto"/>
      <w:ind w:firstLine="460"/>
    </w:pPr>
    <w:rPr>
      <w:rFonts w:ascii="Courier New" w:eastAsia="Times New Roman" w:hAnsi="Courier New" w:cs="Courier New"/>
      <w:sz w:val="24"/>
      <w:szCs w:val="20"/>
      <w:lang w:eastAsia="ar-SA"/>
    </w:rPr>
  </w:style>
  <w:style w:type="character" w:customStyle="1" w:styleId="WW8Num16z1">
    <w:name w:val="WW8Num16z1"/>
    <w:rsid w:val="001106A4"/>
    <w:rPr>
      <w:rFonts w:ascii="Courier New" w:hAnsi="Courier New" w:cs="Courier New"/>
    </w:rPr>
  </w:style>
  <w:style w:type="paragraph" w:customStyle="1" w:styleId="210">
    <w:name w:val="Основной текст 21"/>
    <w:basedOn w:val="a"/>
    <w:rsid w:val="001106A4"/>
    <w:pPr>
      <w:suppressAutoHyphens/>
      <w:spacing w:after="120" w:line="480" w:lineRule="auto"/>
    </w:pPr>
    <w:rPr>
      <w:lang w:eastAsia="ar-SA"/>
    </w:rPr>
  </w:style>
  <w:style w:type="paragraph" w:customStyle="1" w:styleId="5">
    <w:name w:val="Обычный5"/>
    <w:rsid w:val="00ED1235"/>
    <w:pPr>
      <w:widowControl w:val="0"/>
      <w:spacing w:after="0" w:line="260" w:lineRule="auto"/>
      <w:ind w:firstLine="420"/>
      <w:jc w:val="both"/>
    </w:pPr>
    <w:rPr>
      <w:rFonts w:ascii="Times New Roman" w:eastAsia="Times New Roman" w:hAnsi="Times New Roman" w:cs="Times New Roman"/>
      <w:snapToGrid w:val="0"/>
      <w:szCs w:val="20"/>
      <w:lang w:eastAsia="ru-RU"/>
    </w:rPr>
  </w:style>
  <w:style w:type="character" w:customStyle="1" w:styleId="40">
    <w:name w:val="Заголовок 4 Знак"/>
    <w:basedOn w:val="a0"/>
    <w:link w:val="4"/>
    <w:uiPriority w:val="9"/>
    <w:semiHidden/>
    <w:rsid w:val="00F6721D"/>
    <w:rPr>
      <w:rFonts w:asciiTheme="majorHAnsi" w:eastAsiaTheme="majorEastAsia" w:hAnsiTheme="majorHAnsi" w:cstheme="majorBidi"/>
      <w:b/>
      <w:bCs/>
      <w:i/>
      <w:iCs/>
      <w:color w:val="4F81BD" w:themeColor="accent1"/>
      <w:sz w:val="24"/>
      <w:szCs w:val="24"/>
      <w:lang w:val="ru-RU" w:eastAsia="ru-RU"/>
    </w:rPr>
  </w:style>
  <w:style w:type="paragraph" w:customStyle="1" w:styleId="FR2">
    <w:name w:val="FR2"/>
    <w:rsid w:val="00F6721D"/>
    <w:pPr>
      <w:widowControl w:val="0"/>
      <w:spacing w:after="0" w:line="240" w:lineRule="auto"/>
      <w:ind w:firstLine="680"/>
      <w:jc w:val="both"/>
    </w:pPr>
    <w:rPr>
      <w:rFonts w:ascii="Times New Roman" w:eastAsia="Times New Roman" w:hAnsi="Times New Roman" w:cs="Times New Roman"/>
      <w:snapToGrid w:val="0"/>
      <w:sz w:val="32"/>
      <w:szCs w:val="20"/>
      <w:lang w:eastAsia="ru-RU"/>
    </w:rPr>
  </w:style>
  <w:style w:type="paragraph" w:styleId="22">
    <w:name w:val="Body Text 2"/>
    <w:basedOn w:val="a"/>
    <w:link w:val="23"/>
    <w:uiPriority w:val="99"/>
    <w:semiHidden/>
    <w:unhideWhenUsed/>
    <w:rsid w:val="00EF4E8B"/>
    <w:pPr>
      <w:spacing w:after="120" w:line="480" w:lineRule="auto"/>
    </w:pPr>
  </w:style>
  <w:style w:type="character" w:customStyle="1" w:styleId="23">
    <w:name w:val="Основной текст 2 Знак"/>
    <w:basedOn w:val="a0"/>
    <w:link w:val="22"/>
    <w:uiPriority w:val="99"/>
    <w:semiHidden/>
    <w:rsid w:val="00EF4E8B"/>
    <w:rPr>
      <w:rFonts w:ascii="Times New Roman" w:eastAsia="Times New Roman" w:hAnsi="Times New Roman" w:cs="Times New Roman"/>
      <w:sz w:val="24"/>
      <w:szCs w:val="24"/>
      <w:lang w:val="ru-RU" w:eastAsia="ru-RU"/>
    </w:rPr>
  </w:style>
  <w:style w:type="paragraph" w:customStyle="1" w:styleId="FR5">
    <w:name w:val="FR5"/>
    <w:rsid w:val="00B11289"/>
    <w:pPr>
      <w:widowControl w:val="0"/>
      <w:spacing w:before="20" w:after="0" w:line="240" w:lineRule="auto"/>
      <w:ind w:left="5280"/>
      <w:jc w:val="right"/>
    </w:pPr>
    <w:rPr>
      <w:rFonts w:ascii="Arial" w:eastAsia="Times New Roman" w:hAnsi="Arial" w:cs="Times New Roman"/>
      <w:snapToGrid w:val="0"/>
      <w:sz w:val="20"/>
      <w:szCs w:val="20"/>
      <w:lang w:eastAsia="ru-RU"/>
    </w:rPr>
  </w:style>
  <w:style w:type="paragraph" w:styleId="ad">
    <w:name w:val="Balloon Text"/>
    <w:basedOn w:val="a"/>
    <w:link w:val="ae"/>
    <w:uiPriority w:val="99"/>
    <w:semiHidden/>
    <w:unhideWhenUsed/>
    <w:rsid w:val="00B55332"/>
    <w:rPr>
      <w:rFonts w:ascii="Tahoma" w:hAnsi="Tahoma" w:cs="Tahoma"/>
      <w:sz w:val="16"/>
      <w:szCs w:val="16"/>
    </w:rPr>
  </w:style>
  <w:style w:type="character" w:customStyle="1" w:styleId="ae">
    <w:name w:val="Текст выноски Знак"/>
    <w:basedOn w:val="a0"/>
    <w:link w:val="ad"/>
    <w:uiPriority w:val="99"/>
    <w:semiHidden/>
    <w:rsid w:val="00B55332"/>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323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link w:val="10"/>
    <w:qFormat/>
    <w:rsid w:val="00FF3230"/>
    <w:pPr>
      <w:spacing w:before="100" w:beforeAutospacing="1" w:after="100" w:afterAutospacing="1"/>
      <w:outlineLvl w:val="0"/>
    </w:pPr>
    <w:rPr>
      <w:b/>
      <w:bCs/>
      <w:kern w:val="36"/>
      <w:sz w:val="48"/>
      <w:szCs w:val="48"/>
    </w:rPr>
  </w:style>
  <w:style w:type="paragraph" w:styleId="2">
    <w:name w:val="heading 2"/>
    <w:basedOn w:val="a"/>
    <w:link w:val="20"/>
    <w:qFormat/>
    <w:rsid w:val="00FF3230"/>
    <w:pPr>
      <w:spacing w:before="100" w:beforeAutospacing="1" w:after="100" w:afterAutospacing="1"/>
      <w:outlineLvl w:val="1"/>
    </w:pPr>
    <w:rPr>
      <w:b/>
      <w:bCs/>
      <w:sz w:val="36"/>
      <w:szCs w:val="36"/>
    </w:rPr>
  </w:style>
  <w:style w:type="paragraph" w:styleId="3">
    <w:name w:val="heading 3"/>
    <w:basedOn w:val="a"/>
    <w:link w:val="30"/>
    <w:qFormat/>
    <w:rsid w:val="00FF3230"/>
    <w:pPr>
      <w:spacing w:before="100" w:beforeAutospacing="1" w:after="100" w:afterAutospacing="1"/>
      <w:outlineLvl w:val="2"/>
    </w:pPr>
    <w:rPr>
      <w:b/>
      <w:bCs/>
      <w:sz w:val="27"/>
      <w:szCs w:val="27"/>
    </w:rPr>
  </w:style>
  <w:style w:type="paragraph" w:styleId="4">
    <w:name w:val="heading 4"/>
    <w:basedOn w:val="a"/>
    <w:next w:val="a"/>
    <w:link w:val="40"/>
    <w:uiPriority w:val="9"/>
    <w:semiHidden/>
    <w:unhideWhenUsed/>
    <w:qFormat/>
    <w:rsid w:val="00F6721D"/>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F3230"/>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rsid w:val="00FF3230"/>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rsid w:val="00FF3230"/>
    <w:rPr>
      <w:rFonts w:ascii="Times New Roman" w:eastAsia="Times New Roman" w:hAnsi="Times New Roman" w:cs="Times New Roman"/>
      <w:b/>
      <w:bCs/>
      <w:sz w:val="27"/>
      <w:szCs w:val="27"/>
      <w:lang w:val="ru-RU" w:eastAsia="ru-RU"/>
    </w:rPr>
  </w:style>
  <w:style w:type="paragraph" w:customStyle="1" w:styleId="11">
    <w:name w:val="Обычный1"/>
    <w:rsid w:val="00FF3230"/>
    <w:pPr>
      <w:widowControl w:val="0"/>
      <w:spacing w:after="0" w:line="480" w:lineRule="auto"/>
      <w:ind w:firstLine="460"/>
    </w:pPr>
    <w:rPr>
      <w:rFonts w:ascii="Courier New" w:eastAsia="Times New Roman" w:hAnsi="Courier New" w:cs="Times New Roman"/>
      <w:snapToGrid w:val="0"/>
      <w:sz w:val="24"/>
      <w:szCs w:val="20"/>
      <w:lang w:eastAsia="ru-RU"/>
    </w:rPr>
  </w:style>
  <w:style w:type="paragraph" w:styleId="a3">
    <w:name w:val="Body Text Indent"/>
    <w:basedOn w:val="a"/>
    <w:link w:val="a4"/>
    <w:rsid w:val="00FF3230"/>
    <w:pPr>
      <w:spacing w:after="120"/>
      <w:ind w:left="283"/>
    </w:pPr>
  </w:style>
  <w:style w:type="character" w:customStyle="1" w:styleId="a4">
    <w:name w:val="Основной текст с отступом Знак"/>
    <w:basedOn w:val="a0"/>
    <w:link w:val="a3"/>
    <w:rsid w:val="00FF3230"/>
    <w:rPr>
      <w:rFonts w:ascii="Times New Roman" w:eastAsia="Times New Roman" w:hAnsi="Times New Roman" w:cs="Times New Roman"/>
      <w:sz w:val="24"/>
      <w:szCs w:val="24"/>
      <w:lang w:val="ru-RU" w:eastAsia="ru-RU"/>
    </w:rPr>
  </w:style>
  <w:style w:type="paragraph" w:styleId="a5">
    <w:name w:val="header"/>
    <w:basedOn w:val="a"/>
    <w:link w:val="a6"/>
    <w:rsid w:val="00FF3230"/>
    <w:pPr>
      <w:tabs>
        <w:tab w:val="center" w:pos="4677"/>
        <w:tab w:val="right" w:pos="9355"/>
      </w:tabs>
    </w:pPr>
  </w:style>
  <w:style w:type="character" w:customStyle="1" w:styleId="a6">
    <w:name w:val="Верхний колонтитул Знак"/>
    <w:basedOn w:val="a0"/>
    <w:link w:val="a5"/>
    <w:rsid w:val="00FF3230"/>
    <w:rPr>
      <w:rFonts w:ascii="Times New Roman" w:eastAsia="Times New Roman" w:hAnsi="Times New Roman" w:cs="Times New Roman"/>
      <w:sz w:val="24"/>
      <w:szCs w:val="24"/>
      <w:lang w:val="ru-RU" w:eastAsia="ru-RU"/>
    </w:rPr>
  </w:style>
  <w:style w:type="character" w:styleId="a7">
    <w:name w:val="page number"/>
    <w:basedOn w:val="a0"/>
    <w:rsid w:val="00FF3230"/>
  </w:style>
  <w:style w:type="paragraph" w:styleId="a8">
    <w:name w:val="footer"/>
    <w:basedOn w:val="a"/>
    <w:link w:val="a9"/>
    <w:rsid w:val="00FF3230"/>
    <w:pPr>
      <w:tabs>
        <w:tab w:val="center" w:pos="4677"/>
        <w:tab w:val="right" w:pos="9355"/>
      </w:tabs>
    </w:pPr>
  </w:style>
  <w:style w:type="character" w:customStyle="1" w:styleId="a9">
    <w:name w:val="Нижний колонтитул Знак"/>
    <w:basedOn w:val="a0"/>
    <w:link w:val="a8"/>
    <w:rsid w:val="00FF3230"/>
    <w:rPr>
      <w:rFonts w:ascii="Times New Roman" w:eastAsia="Times New Roman" w:hAnsi="Times New Roman" w:cs="Times New Roman"/>
      <w:sz w:val="24"/>
      <w:szCs w:val="24"/>
      <w:lang w:val="ru-RU" w:eastAsia="ru-RU"/>
    </w:rPr>
  </w:style>
  <w:style w:type="character" w:styleId="aa">
    <w:name w:val="Hyperlink"/>
    <w:basedOn w:val="a0"/>
    <w:rsid w:val="00FF3230"/>
    <w:rPr>
      <w:color w:val="0000FF"/>
      <w:u w:val="single"/>
    </w:rPr>
  </w:style>
  <w:style w:type="paragraph" w:styleId="ab">
    <w:name w:val="Normal (Web)"/>
    <w:basedOn w:val="a"/>
    <w:rsid w:val="00FF3230"/>
    <w:pPr>
      <w:spacing w:before="100" w:beforeAutospacing="1" w:after="100" w:afterAutospacing="1"/>
    </w:pPr>
  </w:style>
  <w:style w:type="character" w:customStyle="1" w:styleId="editsection">
    <w:name w:val="editsection"/>
    <w:basedOn w:val="a0"/>
    <w:rsid w:val="00FF3230"/>
  </w:style>
  <w:style w:type="character" w:customStyle="1" w:styleId="mw-headline">
    <w:name w:val="mw-headline"/>
    <w:basedOn w:val="a0"/>
    <w:rsid w:val="00FF3230"/>
  </w:style>
  <w:style w:type="paragraph" w:customStyle="1" w:styleId="21">
    <w:name w:val="Обычный2"/>
    <w:rsid w:val="00110595"/>
    <w:pPr>
      <w:widowControl w:val="0"/>
      <w:spacing w:after="0" w:line="480" w:lineRule="auto"/>
      <w:ind w:firstLine="460"/>
    </w:pPr>
    <w:rPr>
      <w:rFonts w:ascii="Courier New" w:eastAsia="Times New Roman" w:hAnsi="Courier New" w:cs="Times New Roman"/>
      <w:snapToGrid w:val="0"/>
      <w:sz w:val="24"/>
      <w:szCs w:val="20"/>
      <w:lang w:eastAsia="ru-RU"/>
    </w:rPr>
  </w:style>
  <w:style w:type="paragraph" w:styleId="ac">
    <w:name w:val="List Paragraph"/>
    <w:basedOn w:val="a"/>
    <w:uiPriority w:val="34"/>
    <w:qFormat/>
    <w:rsid w:val="00175F55"/>
    <w:pPr>
      <w:ind w:left="720"/>
      <w:contextualSpacing/>
    </w:pPr>
  </w:style>
  <w:style w:type="paragraph" w:customStyle="1" w:styleId="31">
    <w:name w:val="Обычный3"/>
    <w:rsid w:val="00175F55"/>
    <w:pPr>
      <w:widowControl w:val="0"/>
      <w:spacing w:after="0" w:line="480" w:lineRule="auto"/>
      <w:ind w:firstLine="460"/>
    </w:pPr>
    <w:rPr>
      <w:rFonts w:ascii="Courier New" w:eastAsia="Times New Roman" w:hAnsi="Courier New" w:cs="Times New Roman"/>
      <w:snapToGrid w:val="0"/>
      <w:sz w:val="24"/>
      <w:szCs w:val="20"/>
      <w:lang w:eastAsia="ru-RU"/>
    </w:rPr>
  </w:style>
  <w:style w:type="paragraph" w:customStyle="1" w:styleId="41">
    <w:name w:val="Обычный4"/>
    <w:rsid w:val="001106A4"/>
    <w:pPr>
      <w:widowControl w:val="0"/>
      <w:suppressAutoHyphens/>
      <w:spacing w:after="0" w:line="480" w:lineRule="auto"/>
      <w:ind w:firstLine="460"/>
    </w:pPr>
    <w:rPr>
      <w:rFonts w:ascii="Courier New" w:eastAsia="Times New Roman" w:hAnsi="Courier New" w:cs="Courier New"/>
      <w:sz w:val="24"/>
      <w:szCs w:val="20"/>
      <w:lang w:eastAsia="ar-SA"/>
    </w:rPr>
  </w:style>
  <w:style w:type="character" w:customStyle="1" w:styleId="WW8Num16z1">
    <w:name w:val="WW8Num16z1"/>
    <w:rsid w:val="001106A4"/>
    <w:rPr>
      <w:rFonts w:ascii="Courier New" w:hAnsi="Courier New" w:cs="Courier New"/>
    </w:rPr>
  </w:style>
  <w:style w:type="paragraph" w:customStyle="1" w:styleId="210">
    <w:name w:val="Основной текст 21"/>
    <w:basedOn w:val="a"/>
    <w:rsid w:val="001106A4"/>
    <w:pPr>
      <w:suppressAutoHyphens/>
      <w:spacing w:after="120" w:line="480" w:lineRule="auto"/>
    </w:pPr>
    <w:rPr>
      <w:lang w:eastAsia="ar-SA"/>
    </w:rPr>
  </w:style>
  <w:style w:type="paragraph" w:customStyle="1" w:styleId="5">
    <w:name w:val="Обычный5"/>
    <w:rsid w:val="00ED1235"/>
    <w:pPr>
      <w:widowControl w:val="0"/>
      <w:spacing w:after="0" w:line="260" w:lineRule="auto"/>
      <w:ind w:firstLine="420"/>
      <w:jc w:val="both"/>
    </w:pPr>
    <w:rPr>
      <w:rFonts w:ascii="Times New Roman" w:eastAsia="Times New Roman" w:hAnsi="Times New Roman" w:cs="Times New Roman"/>
      <w:snapToGrid w:val="0"/>
      <w:szCs w:val="20"/>
      <w:lang w:eastAsia="ru-RU"/>
    </w:rPr>
  </w:style>
  <w:style w:type="character" w:customStyle="1" w:styleId="40">
    <w:name w:val="Заголовок 4 Знак"/>
    <w:basedOn w:val="a0"/>
    <w:link w:val="4"/>
    <w:uiPriority w:val="9"/>
    <w:semiHidden/>
    <w:rsid w:val="00F6721D"/>
    <w:rPr>
      <w:rFonts w:asciiTheme="majorHAnsi" w:eastAsiaTheme="majorEastAsia" w:hAnsiTheme="majorHAnsi" w:cstheme="majorBidi"/>
      <w:b/>
      <w:bCs/>
      <w:i/>
      <w:iCs/>
      <w:color w:val="4F81BD" w:themeColor="accent1"/>
      <w:sz w:val="24"/>
      <w:szCs w:val="24"/>
      <w:lang w:val="ru-RU" w:eastAsia="ru-RU"/>
    </w:rPr>
  </w:style>
  <w:style w:type="paragraph" w:customStyle="1" w:styleId="FR2">
    <w:name w:val="FR2"/>
    <w:rsid w:val="00F6721D"/>
    <w:pPr>
      <w:widowControl w:val="0"/>
      <w:spacing w:after="0" w:line="240" w:lineRule="auto"/>
      <w:ind w:firstLine="680"/>
      <w:jc w:val="both"/>
    </w:pPr>
    <w:rPr>
      <w:rFonts w:ascii="Times New Roman" w:eastAsia="Times New Roman" w:hAnsi="Times New Roman" w:cs="Times New Roman"/>
      <w:snapToGrid w:val="0"/>
      <w:sz w:val="32"/>
      <w:szCs w:val="20"/>
      <w:lang w:eastAsia="ru-RU"/>
    </w:rPr>
  </w:style>
  <w:style w:type="paragraph" w:styleId="22">
    <w:name w:val="Body Text 2"/>
    <w:basedOn w:val="a"/>
    <w:link w:val="23"/>
    <w:uiPriority w:val="99"/>
    <w:semiHidden/>
    <w:unhideWhenUsed/>
    <w:rsid w:val="00EF4E8B"/>
    <w:pPr>
      <w:spacing w:after="120" w:line="480" w:lineRule="auto"/>
    </w:pPr>
  </w:style>
  <w:style w:type="character" w:customStyle="1" w:styleId="23">
    <w:name w:val="Основной текст 2 Знак"/>
    <w:basedOn w:val="a0"/>
    <w:link w:val="22"/>
    <w:uiPriority w:val="99"/>
    <w:semiHidden/>
    <w:rsid w:val="00EF4E8B"/>
    <w:rPr>
      <w:rFonts w:ascii="Times New Roman" w:eastAsia="Times New Roman" w:hAnsi="Times New Roman" w:cs="Times New Roman"/>
      <w:sz w:val="24"/>
      <w:szCs w:val="24"/>
      <w:lang w:val="ru-RU" w:eastAsia="ru-RU"/>
    </w:rPr>
  </w:style>
  <w:style w:type="paragraph" w:customStyle="1" w:styleId="FR5">
    <w:name w:val="FR5"/>
    <w:rsid w:val="00B11289"/>
    <w:pPr>
      <w:widowControl w:val="0"/>
      <w:spacing w:before="20" w:after="0" w:line="240" w:lineRule="auto"/>
      <w:ind w:left="5280"/>
      <w:jc w:val="right"/>
    </w:pPr>
    <w:rPr>
      <w:rFonts w:ascii="Arial" w:eastAsia="Times New Roman" w:hAnsi="Arial" w:cs="Times New Roman"/>
      <w:snapToGrid w:val="0"/>
      <w:sz w:val="20"/>
      <w:szCs w:val="20"/>
      <w:lang w:eastAsia="ru-RU"/>
    </w:rPr>
  </w:style>
  <w:style w:type="paragraph" w:styleId="ad">
    <w:name w:val="Balloon Text"/>
    <w:basedOn w:val="a"/>
    <w:link w:val="ae"/>
    <w:uiPriority w:val="99"/>
    <w:semiHidden/>
    <w:unhideWhenUsed/>
    <w:rsid w:val="00B55332"/>
    <w:rPr>
      <w:rFonts w:ascii="Tahoma" w:hAnsi="Tahoma" w:cs="Tahoma"/>
      <w:sz w:val="16"/>
      <w:szCs w:val="16"/>
    </w:rPr>
  </w:style>
  <w:style w:type="character" w:customStyle="1" w:styleId="ae">
    <w:name w:val="Текст выноски Знак"/>
    <w:basedOn w:val="a0"/>
    <w:link w:val="ad"/>
    <w:uiPriority w:val="99"/>
    <w:semiHidden/>
    <w:rsid w:val="00B55332"/>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3.png"/><Relationship Id="rId26" Type="http://schemas.openxmlformats.org/officeDocument/2006/relationships/oleObject" Target="embeddings/oleObject14.bin"/><Relationship Id="rId39" Type="http://schemas.openxmlformats.org/officeDocument/2006/relationships/oleObject" Target="embeddings/oleObject25.bin"/><Relationship Id="rId21" Type="http://schemas.openxmlformats.org/officeDocument/2006/relationships/oleObject" Target="embeddings/oleObject9.bin"/><Relationship Id="rId34" Type="http://schemas.openxmlformats.org/officeDocument/2006/relationships/oleObject" Target="embeddings/oleObject22.bin"/><Relationship Id="rId42" Type="http://schemas.openxmlformats.org/officeDocument/2006/relationships/oleObject" Target="embeddings/oleObject27.bin"/><Relationship Id="rId47" Type="http://schemas.openxmlformats.org/officeDocument/2006/relationships/oleObject" Target="embeddings/oleObject32.bin"/><Relationship Id="rId50" Type="http://schemas.openxmlformats.org/officeDocument/2006/relationships/oleObject" Target="embeddings/oleObject35.bin"/><Relationship Id="rId55" Type="http://schemas.openxmlformats.org/officeDocument/2006/relationships/oleObject" Target="embeddings/oleObject40.bin"/><Relationship Id="rId63" Type="http://schemas.openxmlformats.org/officeDocument/2006/relationships/hyperlink" Target="http://uk.wikipedia.org/wiki/&#208;&#144;&#208;&#189;&#208;&#179;&#208;" TargetMode="External"/><Relationship Id="rId68" Type="http://schemas.openxmlformats.org/officeDocument/2006/relationships/hyperlink" Target="http://uk.wikipedia.org/wiki/&#208;&#163;&#208;&#160;&#208;&#161;&#208;&#160;" TargetMode="External"/><Relationship Id="rId76" Type="http://schemas.openxmlformats.org/officeDocument/2006/relationships/hyperlink" Target="http://uk.wikipedia.org/wiki/&#208;&#156;&#208;&#184;&#208;&#186;&#208;&#190;&#208;" TargetMode="External"/><Relationship Id="rId84" Type="http://schemas.openxmlformats.org/officeDocument/2006/relationships/hyperlink" Target="http://uk.wikipedia.org/wiki/&#208;&#146;&#208;&#181;&#209;&#128;&#209;&#133;&#208;&#190;&#208;&#178;&#208;&#189;&#208;&#176;_&#208;&#160;&#208;&#176;&#208;&#180;&#208;&#176;_&#208;&#163;&#208;&#186;&#209;&#128;&#208;&#176;&#209;&#151;&#208;&#189;&#208;&#184;" TargetMode="External"/><Relationship Id="rId89"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www.pravda.com.ua/news_print/2007/4/25/58014.htm" TargetMode="External"/><Relationship Id="rId2" Type="http://schemas.openxmlformats.org/officeDocument/2006/relationships/numbering" Target="numbering.xml"/><Relationship Id="rId16" Type="http://schemas.openxmlformats.org/officeDocument/2006/relationships/oleObject" Target="embeddings/oleObject7.bin"/><Relationship Id="rId29" Type="http://schemas.openxmlformats.org/officeDocument/2006/relationships/oleObject" Target="embeddings/oleObject17.bin"/><Relationship Id="rId11" Type="http://schemas.openxmlformats.org/officeDocument/2006/relationships/oleObject" Target="embeddings/oleObject2.bin"/><Relationship Id="rId24" Type="http://schemas.openxmlformats.org/officeDocument/2006/relationships/oleObject" Target="embeddings/oleObject12.bin"/><Relationship Id="rId32" Type="http://schemas.openxmlformats.org/officeDocument/2006/relationships/oleObject" Target="embeddings/oleObject20.bin"/><Relationship Id="rId37" Type="http://schemas.openxmlformats.org/officeDocument/2006/relationships/image" Target="media/image5.png"/><Relationship Id="rId40" Type="http://schemas.openxmlformats.org/officeDocument/2006/relationships/image" Target="media/image7.wmf"/><Relationship Id="rId45" Type="http://schemas.openxmlformats.org/officeDocument/2006/relationships/oleObject" Target="embeddings/oleObject30.bin"/><Relationship Id="rId53" Type="http://schemas.openxmlformats.org/officeDocument/2006/relationships/oleObject" Target="embeddings/oleObject38.bin"/><Relationship Id="rId58" Type="http://schemas.openxmlformats.org/officeDocument/2006/relationships/oleObject" Target="embeddings/oleObject43.bin"/><Relationship Id="rId66" Type="http://schemas.openxmlformats.org/officeDocument/2006/relationships/hyperlink" Target="http://uk.wikipedia.org/wiki/&#208;&#154;&#208;&#190;&#208;&#189;&#209;&#129;&#209;&#130;&#208;&#184;&#209;&#130;&#209;&#131;&#209;&#134;&#209;&#150;&#209;&#143;_&#208;&#163;&#208;&#186;&#209;&#128;&#208;&#176;&#209;&#151;&#208;&#189;&#208;&#184;" TargetMode="External"/><Relationship Id="rId74" Type="http://schemas.openxmlformats.org/officeDocument/2006/relationships/hyperlink" Target="http://uk.wikipedia.org/wiki/&#208;&#151;&#208;&#176;&#208;&#191;&#208;&#190;&#209;&#128;&#209;&#150;&#208;&#183;&#209;&#140;&#208;&#186;&#208;&#176;_&#208;&#190;&#208;&#177;&#208;" TargetMode="External"/><Relationship Id="rId79" Type="http://schemas.openxmlformats.org/officeDocument/2006/relationships/hyperlink" Target="http://uk.wikipedia.org/wiki/&#208;&#161;&#208;&#181;&#208;&#178;&#208;&#176;&#209;&#129;&#209;&#130;&#208;&#190;&#208;&#191;&#208;&#190;&#208;" TargetMode="External"/><Relationship Id="rId87"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uk.wikipedia.org/wiki/5_&#208;" TargetMode="External"/><Relationship Id="rId82" Type="http://schemas.openxmlformats.org/officeDocument/2006/relationships/hyperlink" Target="http://uk.wikipedia.org/wiki/&#208;&#155;&#209;&#131;&#208;&#179;&#208;&#176;&#208;&#189;&#209;&#129;&#209;&#140;&#208;&#186;" TargetMode="External"/><Relationship Id="rId19"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5.bin"/><Relationship Id="rId22" Type="http://schemas.openxmlformats.org/officeDocument/2006/relationships/oleObject" Target="embeddings/oleObject10.bin"/><Relationship Id="rId27" Type="http://schemas.openxmlformats.org/officeDocument/2006/relationships/oleObject" Target="embeddings/oleObject15.bin"/><Relationship Id="rId30" Type="http://schemas.openxmlformats.org/officeDocument/2006/relationships/oleObject" Target="embeddings/oleObject18.bin"/><Relationship Id="rId35" Type="http://schemas.openxmlformats.org/officeDocument/2006/relationships/oleObject" Target="embeddings/oleObject23.bin"/><Relationship Id="rId43" Type="http://schemas.openxmlformats.org/officeDocument/2006/relationships/oleObject" Target="embeddings/oleObject28.bin"/><Relationship Id="rId48" Type="http://schemas.openxmlformats.org/officeDocument/2006/relationships/oleObject" Target="embeddings/oleObject33.bin"/><Relationship Id="rId56" Type="http://schemas.openxmlformats.org/officeDocument/2006/relationships/oleObject" Target="embeddings/oleObject41.bin"/><Relationship Id="rId64" Type="http://schemas.openxmlformats.org/officeDocument/2006/relationships/hyperlink" Target="http://uk.wikipedia.org/wiki/&#208;&#164;&#209;&#128;&#208;&#176;&#208;&#189;&#209;&#134;&#209;&#131;&#208;&#183;&#209;&#140;&#208;&#186;&#208;&#176;_&#208;&#188;&#208;&#190;&#208;&#178;&#208;&#176;" TargetMode="External"/><Relationship Id="rId69" Type="http://schemas.openxmlformats.org/officeDocument/2006/relationships/hyperlink" Target="http://uk.wikipedia.org/wiki/&#208;&#154;&#208;&#190;&#208;&#189;&#209;&#129;&#209;&#130;&#208;&#184;&#209;&#130;&#209;&#131;&#209;&#134;&#209;&#150;&#208;&#185;&#208;&#189;&#208;&#184;&#208;&#185;_&#208;&#161;&#209;&#131;&#208;&#180;_&#208;&#163;&#208;&#186;&#209;&#128;&#208;&#176;&#209;&#151;&#208;&#189;&#208;&#184;" TargetMode="External"/><Relationship Id="rId77" Type="http://schemas.openxmlformats.org/officeDocument/2006/relationships/hyperlink" Target="http://uk.wikipedia.org/wiki/&#208;&#155;&#209;&#131;&#208;&#179;&#208;&#176;&#208;&#189;&#209;&#129;&#209;&#140;&#208;&#186;&#208;&#176;_&#208;&#190;&#208;&#177;&#208;" TargetMode="External"/><Relationship Id="rId8" Type="http://schemas.openxmlformats.org/officeDocument/2006/relationships/endnotes" Target="endnotes.xml"/><Relationship Id="rId51" Type="http://schemas.openxmlformats.org/officeDocument/2006/relationships/oleObject" Target="embeddings/oleObject36.bin"/><Relationship Id="rId72" Type="http://schemas.openxmlformats.org/officeDocument/2006/relationships/hyperlink" Target="http://uk.wikipedia.org/w/index.php?title=%D0%84%D0%B2%D1%80%D0%BE%D0%BF%D0%B5%D0%B9%D1%81%D1%8C%D0%BA%D0%B0_%D0%A5%D0%B0%D1%80%D1%82%D1%96%D1%8F_%D1%80%D0%B5%D0%B3%D1%96%D0%BE%D0%BD%D0%B0%D0%BB%D1%8C%D0%BD%D0%B8%D1%85_%D0%BC%D0%BE%D0%B2&amp;action=edit&amp;section=2" TargetMode="External"/><Relationship Id="rId80" Type="http://schemas.openxmlformats.org/officeDocument/2006/relationships/hyperlink" Target="http://uk.wikipedia.org/wiki/&#208;&#148;&#208;&#189;&#209;&#150;&#208;&#191;&#209;&#128;&#208;&#190;&#208;&#191;&#208;&#181;&#209;&#130;&#209;&#128;&#208;&#190;&#208;&#178;&#209;&#129;&#209;&#140;&#208;&#186;" TargetMode="External"/><Relationship Id="rId85" Type="http://schemas.openxmlformats.org/officeDocument/2006/relationships/hyperlink" Target="http://en.wikisource.org/wiki/European_Charter_for_Regional_or_Minority_Languages" TargetMode="External"/><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image" Target="media/image2.png"/><Relationship Id="rId25" Type="http://schemas.openxmlformats.org/officeDocument/2006/relationships/oleObject" Target="embeddings/oleObject13.bin"/><Relationship Id="rId33" Type="http://schemas.openxmlformats.org/officeDocument/2006/relationships/oleObject" Target="embeddings/oleObject21.bin"/><Relationship Id="rId38" Type="http://schemas.openxmlformats.org/officeDocument/2006/relationships/image" Target="media/image6.png"/><Relationship Id="rId46" Type="http://schemas.openxmlformats.org/officeDocument/2006/relationships/oleObject" Target="embeddings/oleObject31.bin"/><Relationship Id="rId59" Type="http://schemas.openxmlformats.org/officeDocument/2006/relationships/image" Target="media/image8.png"/><Relationship Id="rId67" Type="http://schemas.openxmlformats.org/officeDocument/2006/relationships/hyperlink" Target="http://uk.wikipedia.org/wiki/&#208;&#163;&#208;&#186;&#209;&#128;&#208;&#176;&#209;&#151;&#208;&#189;&#209;&#129;&#209;&#140;&#208;&#186;&#208;&#176;_&#208;&#188;&#208;&#190;&#208;&#178;&#208;&#176;" TargetMode="External"/><Relationship Id="rId20" Type="http://schemas.openxmlformats.org/officeDocument/2006/relationships/oleObject" Target="embeddings/oleObject8.bin"/><Relationship Id="rId41" Type="http://schemas.openxmlformats.org/officeDocument/2006/relationships/oleObject" Target="embeddings/oleObject26.bin"/><Relationship Id="rId54" Type="http://schemas.openxmlformats.org/officeDocument/2006/relationships/oleObject" Target="embeddings/oleObject39.bin"/><Relationship Id="rId62" Type="http://schemas.openxmlformats.org/officeDocument/2006/relationships/hyperlink" Target="http://uk.wikipedia.org/wiki/1992" TargetMode="External"/><Relationship Id="rId70" Type="http://schemas.openxmlformats.org/officeDocument/2006/relationships/hyperlink" Target="http://uk.wikipedia.org/wiki/&#208;&#159;&#208;&#190;&#208;" TargetMode="External"/><Relationship Id="rId75" Type="http://schemas.openxmlformats.org/officeDocument/2006/relationships/hyperlink" Target="http://uk.wikipedia.org/wiki/&#208;&#165;&#208;&#176;&#209;&#128;&#208;&#186;&#209;&#150;&#208;&#178;&#209;&#129;&#209;&#140;&#208;&#186;&#208;&#176;_&#208;&#190;&#208;&#177;&#208;" TargetMode="External"/><Relationship Id="rId83" Type="http://schemas.openxmlformats.org/officeDocument/2006/relationships/hyperlink" Target="http://uk.wikipedia.org/wiki/&#208;&#160;&#208;&#190;&#209;&#129;&#209;&#150;&#208;&#185;&#209;&#129;&#209;&#140;&#208;&#186;&#208;&#176;_&#208;&#188;&#208;&#190;&#208;&#178;&#208;&#176;"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6.bin"/><Relationship Id="rId23" Type="http://schemas.openxmlformats.org/officeDocument/2006/relationships/oleObject" Target="embeddings/oleObject11.bin"/><Relationship Id="rId28" Type="http://schemas.openxmlformats.org/officeDocument/2006/relationships/oleObject" Target="embeddings/oleObject16.bin"/><Relationship Id="rId36" Type="http://schemas.openxmlformats.org/officeDocument/2006/relationships/oleObject" Target="embeddings/oleObject24.bin"/><Relationship Id="rId49" Type="http://schemas.openxmlformats.org/officeDocument/2006/relationships/oleObject" Target="embeddings/oleObject34.bin"/><Relationship Id="rId57" Type="http://schemas.openxmlformats.org/officeDocument/2006/relationships/oleObject" Target="embeddings/oleObject42.bin"/><Relationship Id="rId10" Type="http://schemas.openxmlformats.org/officeDocument/2006/relationships/oleObject" Target="embeddings/oleObject1.bin"/><Relationship Id="rId31" Type="http://schemas.openxmlformats.org/officeDocument/2006/relationships/oleObject" Target="embeddings/oleObject19.bin"/><Relationship Id="rId44" Type="http://schemas.openxmlformats.org/officeDocument/2006/relationships/oleObject" Target="embeddings/oleObject29.bin"/><Relationship Id="rId52" Type="http://schemas.openxmlformats.org/officeDocument/2006/relationships/oleObject" Target="embeddings/oleObject37.bin"/><Relationship Id="rId60" Type="http://schemas.openxmlformats.org/officeDocument/2006/relationships/hyperlink" Target="http://uk.wikipedia.org/wiki/&#208;&#161;&#209;&#130;&#209;&#128;&#208;&#176;&#209;&#129;&#208;&#177;&#209;&#131;&#209;&#128;&#208;&#179;" TargetMode="External"/><Relationship Id="rId65" Type="http://schemas.openxmlformats.org/officeDocument/2006/relationships/hyperlink" Target="http://uk.wikipedia.org/wiki/&#208;&#160;&#208;&#176;&#208;&#180;&#208;&#176;_&#208;&#132;&#208;&#178;&#209;&#128;&#208;&#190;&#208;&#191;&#208;&#184;" TargetMode="External"/><Relationship Id="rId73" Type="http://schemas.openxmlformats.org/officeDocument/2006/relationships/hyperlink" Target="http://uk.wikipedia.org/wiki/&#208;&#148;&#208;&#190;&#208;&#189;&#208;&#181;&#209;&#134;&#209;&#140;&#208;&#186;&#208;&#176;_&#208;&#190;&#208;&#177;&#208;" TargetMode="External"/><Relationship Id="rId78" Type="http://schemas.openxmlformats.org/officeDocument/2006/relationships/hyperlink" Target="http://uk.wikipedia.org/wiki/&#208;&#165;&#208;&#176;&#209;&#128;&#208;&#186;&#209;&#150;&#208;&#178;" TargetMode="External"/><Relationship Id="rId81" Type="http://schemas.openxmlformats.org/officeDocument/2006/relationships/hyperlink" Target="http://uk.wikipedia.org/wiki/&#208;&#148;&#208;&#190;&#208;&#189;&#208;&#181;&#209;&#134;&#209;&#140;&#208;&#186;" TargetMode="External"/><Relationship Id="rId86"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0B3C1-4F1D-481C-B3B8-8021764F3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148</Pages>
  <Words>173266</Words>
  <Characters>98762</Characters>
  <Application>Microsoft Office Word</Application>
  <DocSecurity>0</DocSecurity>
  <Lines>823</Lines>
  <Paragraphs>542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2019-01-22T16:20:00Z</cp:lastPrinted>
  <dcterms:created xsi:type="dcterms:W3CDTF">2019-01-30T12:18:00Z</dcterms:created>
  <dcterms:modified xsi:type="dcterms:W3CDTF">2019-01-30T12:19:00Z</dcterms:modified>
</cp:coreProperties>
</file>